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47D7">
      <w:pPr>
        <w:jc w:val="both"/>
        <w:rPr>
          <w:rFonts w:ascii="Arial" w:hAnsi="Arial" w:cs="Arial"/>
        </w:rPr>
      </w:pPr>
    </w:p>
    <w:p w14:paraId="31EF84EB">
      <w:pPr>
        <w:ind w:firstLine="720"/>
        <w:jc w:val="both"/>
        <w:rPr>
          <w:rFonts w:hint="default"/>
          <w:lang w:val="sr-Cyrl-RS"/>
        </w:rPr>
      </w:pPr>
      <w:r>
        <w:rPr>
          <w:rFonts w:ascii="Arial" w:hAnsi="Arial" w:cs="Arial"/>
        </w:rPr>
        <w:t>На</w:t>
      </w:r>
      <w:r>
        <w:rPr>
          <w:rFonts w:ascii="Arial" w:hAnsi="Arial" w:cs="Arial"/>
          <w:spacing w:val="-12"/>
        </w:rPr>
        <w:t xml:space="preserve"> </w:t>
      </w:r>
      <w:r>
        <w:rPr>
          <w:rFonts w:ascii="Arial" w:hAnsi="Arial" w:cs="Arial"/>
        </w:rPr>
        <w:t>основу</w:t>
      </w:r>
      <w:r>
        <w:rPr>
          <w:rFonts w:ascii="Arial" w:hAnsi="Arial" w:cs="Arial"/>
          <w:spacing w:val="-14"/>
        </w:rPr>
        <w:t xml:space="preserve"> </w:t>
      </w:r>
      <w:r>
        <w:rPr>
          <w:rFonts w:ascii="Arial" w:hAnsi="Arial" w:cs="Arial"/>
        </w:rPr>
        <w:t>Закона</w:t>
      </w:r>
      <w:r>
        <w:rPr>
          <w:rFonts w:ascii="Arial" w:hAnsi="Arial" w:cs="Arial"/>
          <w:spacing w:val="-10"/>
        </w:rPr>
        <w:t xml:space="preserve"> </w:t>
      </w:r>
      <w:r>
        <w:rPr>
          <w:rFonts w:ascii="Arial" w:hAnsi="Arial" w:cs="Arial"/>
        </w:rPr>
        <w:t>о</w:t>
      </w:r>
      <w:r>
        <w:rPr>
          <w:rFonts w:ascii="Arial" w:hAnsi="Arial" w:cs="Arial"/>
          <w:spacing w:val="-13"/>
        </w:rPr>
        <w:t xml:space="preserve"> </w:t>
      </w:r>
      <w:r>
        <w:rPr>
          <w:rFonts w:ascii="Arial" w:hAnsi="Arial" w:cs="Arial"/>
        </w:rPr>
        <w:t>потврђивању</w:t>
      </w:r>
      <w:r>
        <w:rPr>
          <w:rFonts w:ascii="Arial" w:hAnsi="Arial" w:cs="Arial"/>
          <w:spacing w:val="-12"/>
        </w:rPr>
        <w:t xml:space="preserve"> </w:t>
      </w:r>
      <w:r>
        <w:rPr>
          <w:rFonts w:ascii="Arial" w:hAnsi="Arial" w:cs="Arial"/>
        </w:rPr>
        <w:t>споразума</w:t>
      </w:r>
      <w:r>
        <w:rPr>
          <w:rFonts w:ascii="Arial" w:hAnsi="Arial" w:cs="Arial"/>
          <w:spacing w:val="-13"/>
        </w:rPr>
        <w:t xml:space="preserve"> </w:t>
      </w:r>
      <w:r>
        <w:rPr>
          <w:rFonts w:ascii="Arial" w:hAnsi="Arial" w:cs="Arial"/>
        </w:rPr>
        <w:t>о</w:t>
      </w:r>
      <w:r>
        <w:rPr>
          <w:rFonts w:ascii="Arial" w:hAnsi="Arial" w:cs="Arial"/>
          <w:spacing w:val="-12"/>
        </w:rPr>
        <w:t xml:space="preserve"> </w:t>
      </w:r>
      <w:r>
        <w:rPr>
          <w:rFonts w:ascii="Arial" w:hAnsi="Arial" w:cs="Arial"/>
        </w:rPr>
        <w:t>зајму</w:t>
      </w:r>
      <w:r>
        <w:rPr>
          <w:rFonts w:ascii="Arial" w:hAnsi="Arial" w:cs="Arial"/>
          <w:spacing w:val="-13"/>
        </w:rPr>
        <w:t xml:space="preserve"> </w:t>
      </w:r>
      <w:r>
        <w:rPr>
          <w:rFonts w:ascii="Arial" w:hAnsi="Arial" w:cs="Arial"/>
        </w:rPr>
        <w:t>(Пројекат</w:t>
      </w:r>
      <w:r>
        <w:rPr>
          <w:rFonts w:ascii="Arial" w:hAnsi="Arial" w:cs="Arial"/>
          <w:spacing w:val="-10"/>
        </w:rPr>
        <w:t xml:space="preserve"> </w:t>
      </w:r>
      <w:r>
        <w:rPr>
          <w:rFonts w:ascii="Arial" w:hAnsi="Arial" w:cs="Arial"/>
        </w:rPr>
        <w:t>„Чиста</w:t>
      </w:r>
      <w:r>
        <w:rPr>
          <w:rFonts w:ascii="Arial" w:hAnsi="Arial" w:cs="Arial"/>
          <w:spacing w:val="-15"/>
        </w:rPr>
        <w:t xml:space="preserve"> </w:t>
      </w:r>
      <w:r>
        <w:rPr>
          <w:rFonts w:ascii="Arial" w:hAnsi="Arial" w:cs="Arial"/>
        </w:rPr>
        <w:t>енергија</w:t>
      </w:r>
      <w:r>
        <w:rPr>
          <w:rFonts w:ascii="Arial" w:hAnsi="Arial" w:cs="Arial"/>
          <w:spacing w:val="-13"/>
        </w:rPr>
        <w:t xml:space="preserve"> </w:t>
      </w:r>
      <w:r>
        <w:rPr>
          <w:rFonts w:ascii="Arial" w:hAnsi="Arial" w:cs="Arial"/>
          <w:spacing w:val="-10"/>
        </w:rPr>
        <w:t>и</w:t>
      </w:r>
      <w:r>
        <w:rPr>
          <w:rFonts w:ascii="Arial" w:hAnsi="Arial" w:cs="Arial"/>
        </w:rPr>
        <w:t xml:space="preserve"> енергетска</w:t>
      </w:r>
      <w:r>
        <w:rPr>
          <w:rFonts w:ascii="Arial" w:hAnsi="Arial" w:cs="Arial"/>
          <w:spacing w:val="-4"/>
        </w:rPr>
        <w:t xml:space="preserve"> </w:t>
      </w:r>
      <w:r>
        <w:rPr>
          <w:rFonts w:ascii="Arial" w:hAnsi="Arial" w:cs="Arial"/>
        </w:rPr>
        <w:t>ефикасности</w:t>
      </w:r>
      <w:r>
        <w:rPr>
          <w:rFonts w:ascii="Arial" w:hAnsi="Arial" w:cs="Arial"/>
          <w:spacing w:val="-2"/>
        </w:rPr>
        <w:t xml:space="preserve"> </w:t>
      </w:r>
      <w:r>
        <w:rPr>
          <w:rFonts w:ascii="Arial" w:hAnsi="Arial" w:cs="Arial"/>
        </w:rPr>
        <w:t>за</w:t>
      </w:r>
      <w:r>
        <w:rPr>
          <w:rFonts w:ascii="Arial" w:hAnsi="Arial" w:cs="Arial"/>
          <w:spacing w:val="-1"/>
        </w:rPr>
        <w:t xml:space="preserve"> </w:t>
      </w:r>
      <w:r>
        <w:rPr>
          <w:rFonts w:ascii="Arial" w:hAnsi="Arial" w:cs="Arial"/>
        </w:rPr>
        <w:t>грађане“)</w:t>
      </w:r>
      <w:r>
        <w:rPr>
          <w:rFonts w:ascii="Arial" w:hAnsi="Arial" w:cs="Arial"/>
          <w:spacing w:val="-2"/>
        </w:rPr>
        <w:t xml:space="preserve"> </w:t>
      </w:r>
      <w:r>
        <w:rPr>
          <w:rFonts w:ascii="Arial" w:hAnsi="Arial" w:cs="Arial"/>
        </w:rPr>
        <w:t>између</w:t>
      </w:r>
      <w:r>
        <w:rPr>
          <w:rFonts w:ascii="Arial" w:hAnsi="Arial" w:cs="Arial"/>
          <w:spacing w:val="-1"/>
        </w:rPr>
        <w:t xml:space="preserve"> </w:t>
      </w:r>
      <w:r>
        <w:rPr>
          <w:rFonts w:ascii="Arial" w:hAnsi="Arial" w:cs="Arial"/>
        </w:rPr>
        <w:t>Републике</w:t>
      </w:r>
      <w:r>
        <w:rPr>
          <w:rFonts w:ascii="Arial" w:hAnsi="Arial" w:cs="Arial"/>
          <w:spacing w:val="-2"/>
        </w:rPr>
        <w:t xml:space="preserve"> </w:t>
      </w:r>
      <w:r>
        <w:rPr>
          <w:rFonts w:ascii="Arial" w:hAnsi="Arial" w:cs="Arial"/>
        </w:rPr>
        <w:t>Србије</w:t>
      </w:r>
      <w:r>
        <w:rPr>
          <w:rFonts w:ascii="Arial" w:hAnsi="Arial" w:cs="Arial"/>
          <w:spacing w:val="-2"/>
        </w:rPr>
        <w:t xml:space="preserve"> </w:t>
      </w:r>
      <w:r>
        <w:rPr>
          <w:rFonts w:ascii="Arial" w:hAnsi="Arial" w:cs="Arial"/>
        </w:rPr>
        <w:t>и</w:t>
      </w:r>
      <w:r>
        <w:rPr>
          <w:rFonts w:ascii="Arial" w:hAnsi="Arial" w:cs="Arial"/>
          <w:spacing w:val="-3"/>
        </w:rPr>
        <w:t xml:space="preserve"> </w:t>
      </w:r>
      <w:r>
        <w:rPr>
          <w:rFonts w:ascii="Arial" w:hAnsi="Arial" w:cs="Arial"/>
        </w:rPr>
        <w:t>Међународне банке за обнову и развој („Службени гласник РС - Међународни уговориˮ, број 6/22), Уговора</w:t>
      </w:r>
      <w:r>
        <w:rPr>
          <w:rFonts w:ascii="Arial" w:hAnsi="Arial" w:cs="Arial"/>
          <w:spacing w:val="-9"/>
        </w:rPr>
        <w:t xml:space="preserve"> </w:t>
      </w:r>
      <w:r>
        <w:rPr>
          <w:rFonts w:ascii="Arial" w:hAnsi="Arial" w:cs="Arial"/>
        </w:rPr>
        <w:t>о</w:t>
      </w:r>
      <w:r>
        <w:rPr>
          <w:rFonts w:ascii="Arial" w:hAnsi="Arial" w:cs="Arial"/>
          <w:spacing w:val="-10"/>
        </w:rPr>
        <w:t xml:space="preserve"> </w:t>
      </w:r>
      <w:r>
        <w:rPr>
          <w:rFonts w:ascii="Arial" w:hAnsi="Arial" w:cs="Arial"/>
        </w:rPr>
        <w:t>суфинансирању</w:t>
      </w:r>
      <w:r>
        <w:rPr>
          <w:rFonts w:ascii="Arial" w:hAnsi="Arial" w:cs="Arial"/>
          <w:spacing w:val="-9"/>
        </w:rPr>
        <w:t xml:space="preserve"> </w:t>
      </w:r>
      <w:r>
        <w:rPr>
          <w:rFonts w:ascii="Arial" w:hAnsi="Arial" w:cs="Arial"/>
        </w:rPr>
        <w:t>програма</w:t>
      </w:r>
      <w:r>
        <w:rPr>
          <w:rFonts w:ascii="Arial" w:hAnsi="Arial" w:cs="Arial"/>
          <w:spacing w:val="-11"/>
        </w:rPr>
        <w:t xml:space="preserve"> </w:t>
      </w:r>
      <w:r>
        <w:rPr>
          <w:rFonts w:ascii="Arial" w:hAnsi="Arial" w:cs="Arial"/>
        </w:rPr>
        <w:t>енергетске</w:t>
      </w:r>
      <w:r>
        <w:rPr>
          <w:rFonts w:ascii="Arial" w:hAnsi="Arial" w:cs="Arial"/>
          <w:spacing w:val="-9"/>
        </w:rPr>
        <w:t xml:space="preserve"> </w:t>
      </w:r>
      <w:r>
        <w:rPr>
          <w:rFonts w:ascii="Arial" w:hAnsi="Arial" w:cs="Arial"/>
        </w:rPr>
        <w:t>санације</w:t>
      </w:r>
      <w:r>
        <w:rPr>
          <w:rFonts w:ascii="Arial" w:hAnsi="Arial" w:cs="Arial"/>
          <w:spacing w:val="-11"/>
        </w:rPr>
        <w:t xml:space="preserve"> </w:t>
      </w:r>
      <w:r>
        <w:rPr>
          <w:rFonts w:ascii="Arial" w:hAnsi="Arial" w:cs="Arial"/>
        </w:rPr>
        <w:t>породичних</w:t>
      </w:r>
      <w:r>
        <w:rPr>
          <w:rFonts w:ascii="Arial" w:hAnsi="Arial" w:cs="Arial"/>
          <w:spacing w:val="-10"/>
        </w:rPr>
        <w:t xml:space="preserve"> </w:t>
      </w:r>
      <w:r>
        <w:rPr>
          <w:rFonts w:ascii="Arial" w:hAnsi="Arial" w:cs="Arial"/>
        </w:rPr>
        <w:t>кућа</w:t>
      </w:r>
      <w:r>
        <w:rPr>
          <w:rFonts w:ascii="Arial" w:hAnsi="Arial" w:cs="Arial"/>
          <w:spacing w:val="-8"/>
        </w:rPr>
        <w:t xml:space="preserve"> </w:t>
      </w:r>
      <w:r>
        <w:rPr>
          <w:rFonts w:ascii="Arial" w:hAnsi="Arial" w:cs="Arial"/>
        </w:rPr>
        <w:t>и</w:t>
      </w:r>
      <w:r>
        <w:rPr>
          <w:rFonts w:ascii="Arial" w:hAnsi="Arial" w:cs="Arial"/>
          <w:spacing w:val="-9"/>
        </w:rPr>
        <w:t xml:space="preserve"> </w:t>
      </w:r>
      <w:r>
        <w:rPr>
          <w:rFonts w:ascii="Arial" w:hAnsi="Arial" w:cs="Arial"/>
        </w:rPr>
        <w:t>станова</w:t>
      </w:r>
      <w:r>
        <w:rPr>
          <w:rFonts w:ascii="Arial" w:hAnsi="Arial" w:cs="Arial"/>
          <w:spacing w:val="-8"/>
        </w:rPr>
        <w:t xml:space="preserve"> </w:t>
      </w:r>
      <w:r>
        <w:rPr>
          <w:rFonts w:ascii="Arial" w:hAnsi="Arial" w:cs="Arial"/>
        </w:rPr>
        <w:t>који спроводи општина</w:t>
      </w:r>
      <w:r>
        <w:rPr>
          <w:rFonts w:ascii="Arial" w:hAnsi="Arial" w:cs="Arial"/>
          <w:lang w:val="sr-Latn-RS"/>
        </w:rPr>
        <w:t xml:space="preserve"> </w:t>
      </w:r>
      <w:r>
        <w:rPr>
          <w:rFonts w:ascii="Arial" w:hAnsi="Arial" w:cs="Arial"/>
          <w:lang w:val="zh-CN"/>
        </w:rPr>
        <w:t>Ћићевац</w:t>
      </w:r>
      <w:r>
        <w:rPr>
          <w:rFonts w:ascii="Arial" w:hAnsi="Arial" w:cs="Arial"/>
        </w:rPr>
        <w:t>, члана 19. Правилника о суфинансирању мера енергетске</w:t>
      </w:r>
      <w:r>
        <w:rPr>
          <w:rFonts w:ascii="Arial" w:hAnsi="Arial" w:cs="Arial"/>
          <w:spacing w:val="-11"/>
        </w:rPr>
        <w:t xml:space="preserve"> </w:t>
      </w:r>
      <w:r>
        <w:rPr>
          <w:rFonts w:ascii="Arial" w:hAnsi="Arial" w:cs="Arial"/>
        </w:rPr>
        <w:t>санације,</w:t>
      </w:r>
      <w:r>
        <w:rPr>
          <w:rFonts w:ascii="Arial" w:hAnsi="Arial" w:cs="Arial"/>
          <w:spacing w:val="-10"/>
        </w:rPr>
        <w:t xml:space="preserve"> </w:t>
      </w:r>
      <w:r>
        <w:rPr>
          <w:rFonts w:ascii="Arial" w:hAnsi="Arial" w:cs="Arial"/>
        </w:rPr>
        <w:t>породичних</w:t>
      </w:r>
      <w:r>
        <w:rPr>
          <w:rFonts w:ascii="Arial" w:hAnsi="Arial" w:cs="Arial"/>
          <w:spacing w:val="-9"/>
        </w:rPr>
        <w:t xml:space="preserve"> </w:t>
      </w:r>
      <w:r>
        <w:rPr>
          <w:rFonts w:ascii="Arial" w:hAnsi="Arial" w:cs="Arial"/>
        </w:rPr>
        <w:t>кућа</w:t>
      </w:r>
      <w:r>
        <w:rPr>
          <w:rFonts w:ascii="Arial" w:hAnsi="Arial" w:cs="Arial"/>
          <w:spacing w:val="-10"/>
        </w:rPr>
        <w:t xml:space="preserve"> </w:t>
      </w:r>
      <w:r>
        <w:rPr>
          <w:rFonts w:ascii="Arial" w:hAnsi="Arial" w:cs="Arial"/>
        </w:rPr>
        <w:t>и</w:t>
      </w:r>
      <w:r>
        <w:rPr>
          <w:rFonts w:ascii="Arial" w:hAnsi="Arial" w:cs="Arial"/>
          <w:spacing w:val="-11"/>
        </w:rPr>
        <w:t xml:space="preserve"> </w:t>
      </w:r>
      <w:r>
        <w:rPr>
          <w:rFonts w:ascii="Arial" w:hAnsi="Arial" w:cs="Arial"/>
        </w:rPr>
        <w:t>станова</w:t>
      </w:r>
      <w:r>
        <w:rPr>
          <w:rFonts w:ascii="Arial" w:hAnsi="Arial" w:cs="Arial"/>
          <w:spacing w:val="-10"/>
        </w:rPr>
        <w:t xml:space="preserve"> </w:t>
      </w:r>
      <w:r>
        <w:rPr>
          <w:rFonts w:ascii="Arial" w:hAnsi="Arial" w:cs="Arial"/>
        </w:rPr>
        <w:t>у</w:t>
      </w:r>
      <w:r>
        <w:rPr>
          <w:rFonts w:ascii="Arial" w:hAnsi="Arial" w:cs="Arial"/>
          <w:spacing w:val="-8"/>
        </w:rPr>
        <w:t xml:space="preserve"> </w:t>
      </w:r>
      <w:r>
        <w:rPr>
          <w:rFonts w:ascii="Arial" w:hAnsi="Arial" w:cs="Arial"/>
        </w:rPr>
        <w:t>оквиру</w:t>
      </w:r>
      <w:r>
        <w:rPr>
          <w:rFonts w:ascii="Arial" w:hAnsi="Arial" w:cs="Arial"/>
          <w:spacing w:val="-11"/>
        </w:rPr>
        <w:t xml:space="preserve"> </w:t>
      </w:r>
      <w:r>
        <w:rPr>
          <w:rFonts w:ascii="Arial" w:hAnsi="Arial" w:cs="Arial"/>
        </w:rPr>
        <w:t>пројекта</w:t>
      </w:r>
      <w:r>
        <w:rPr>
          <w:rFonts w:ascii="Arial" w:hAnsi="Arial" w:cs="Arial"/>
          <w:spacing w:val="-11"/>
        </w:rPr>
        <w:t xml:space="preserve"> </w:t>
      </w:r>
      <w:r>
        <w:rPr>
          <w:rFonts w:ascii="Arial" w:hAnsi="Arial" w:cs="Arial"/>
        </w:rPr>
        <w:t>„Чиста</w:t>
      </w:r>
      <w:r>
        <w:rPr>
          <w:rFonts w:ascii="Arial" w:hAnsi="Arial" w:cs="Arial"/>
          <w:spacing w:val="-9"/>
        </w:rPr>
        <w:t xml:space="preserve"> </w:t>
      </w:r>
      <w:r>
        <w:rPr>
          <w:rFonts w:ascii="Arial" w:hAnsi="Arial" w:cs="Arial"/>
        </w:rPr>
        <w:t>енергија</w:t>
      </w:r>
      <w:r>
        <w:rPr>
          <w:rFonts w:ascii="Arial" w:hAnsi="Arial" w:cs="Arial"/>
          <w:spacing w:val="-11"/>
        </w:rPr>
        <w:t xml:space="preserve"> </w:t>
      </w:r>
      <w:r>
        <w:rPr>
          <w:rFonts w:ascii="Arial" w:hAnsi="Arial" w:cs="Arial"/>
        </w:rPr>
        <w:t>и енергетска ефикасности за грађане“</w:t>
      </w:r>
      <w:r>
        <w:rPr>
          <w:rFonts w:ascii="Arial" w:hAnsi="Arial" w:cs="Arial"/>
          <w:lang w:val="zh-CN"/>
        </w:rPr>
        <w:t>, бр.317-5/25-01 од 17.10.2025. године</w:t>
      </w:r>
      <w:r>
        <w:rPr>
          <w:rFonts w:ascii="Arial" w:hAnsi="Arial" w:cs="Arial"/>
        </w:rPr>
        <w:t>, Јавног позива за учешће директних корисника (привредних субјеката) у спровођењу мера енергетске санације</w:t>
      </w:r>
      <w:r>
        <w:rPr>
          <w:rFonts w:ascii="Arial" w:hAnsi="Arial" w:cs="Arial"/>
          <w:spacing w:val="40"/>
        </w:rPr>
        <w:t xml:space="preserve"> </w:t>
      </w:r>
      <w:r>
        <w:rPr>
          <w:rFonts w:ascii="Arial" w:hAnsi="Arial" w:cs="Arial"/>
        </w:rPr>
        <w:t>породичних кућа</w:t>
      </w:r>
      <w:r>
        <w:rPr>
          <w:rFonts w:ascii="Arial" w:hAnsi="Arial" w:cs="Arial"/>
          <w:spacing w:val="-5"/>
        </w:rPr>
        <w:t xml:space="preserve"> </w:t>
      </w:r>
      <w:r>
        <w:rPr>
          <w:rFonts w:ascii="Arial" w:hAnsi="Arial" w:cs="Arial"/>
        </w:rPr>
        <w:t>и</w:t>
      </w:r>
      <w:r>
        <w:rPr>
          <w:rFonts w:ascii="Arial" w:hAnsi="Arial" w:cs="Arial"/>
          <w:spacing w:val="-6"/>
        </w:rPr>
        <w:t xml:space="preserve"> </w:t>
      </w:r>
      <w:r>
        <w:rPr>
          <w:rFonts w:ascii="Arial" w:hAnsi="Arial" w:cs="Arial"/>
        </w:rPr>
        <w:t>станова</w:t>
      </w:r>
      <w:r>
        <w:rPr>
          <w:rFonts w:ascii="Arial" w:hAnsi="Arial" w:cs="Arial"/>
          <w:spacing w:val="-6"/>
        </w:rPr>
        <w:t xml:space="preserve"> </w:t>
      </w:r>
      <w:r>
        <w:rPr>
          <w:rFonts w:ascii="Arial" w:hAnsi="Arial" w:cs="Arial"/>
        </w:rPr>
        <w:t>на</w:t>
      </w:r>
      <w:r>
        <w:rPr>
          <w:rFonts w:ascii="Arial" w:hAnsi="Arial" w:cs="Arial"/>
          <w:spacing w:val="-5"/>
        </w:rPr>
        <w:t xml:space="preserve"> </w:t>
      </w:r>
      <w:r>
        <w:rPr>
          <w:rFonts w:ascii="Arial" w:hAnsi="Arial" w:cs="Arial"/>
        </w:rPr>
        <w:t>територији</w:t>
      </w:r>
      <w:r>
        <w:rPr>
          <w:rFonts w:ascii="Arial" w:hAnsi="Arial" w:cs="Arial"/>
          <w:spacing w:val="-6"/>
        </w:rPr>
        <w:t xml:space="preserve"> </w:t>
      </w:r>
      <w:r>
        <w:rPr>
          <w:rFonts w:ascii="Arial" w:hAnsi="Arial" w:cs="Arial"/>
        </w:rPr>
        <w:t>општине</w:t>
      </w:r>
      <w:r>
        <w:rPr>
          <w:rFonts w:ascii="Arial" w:hAnsi="Arial" w:cs="Arial"/>
          <w:lang w:val="zh-CN"/>
        </w:rPr>
        <w:t xml:space="preserve"> Ћићевац, бр. 317-8/25-01од 10.11.2025. године </w:t>
      </w:r>
      <w:r>
        <w:rPr>
          <w:rFonts w:ascii="Arial" w:hAnsi="Arial" w:cs="Arial"/>
        </w:rPr>
        <w:t xml:space="preserve">и </w:t>
      </w:r>
      <w:r>
        <w:rPr>
          <w:rFonts w:ascii="Arial" w:hAnsi="Arial" w:cs="Arial"/>
          <w:lang w:val="zh-CN"/>
        </w:rPr>
        <w:t>О</w:t>
      </w:r>
      <w:r>
        <w:rPr>
          <w:rFonts w:ascii="Arial" w:hAnsi="Arial" w:cs="Arial"/>
        </w:rPr>
        <w:t>длуке општине</w:t>
      </w:r>
      <w:r>
        <w:rPr>
          <w:rFonts w:ascii="Arial" w:hAnsi="Arial" w:cs="Arial"/>
          <w:lang w:val="zh-CN"/>
        </w:rPr>
        <w:t xml:space="preserve"> Ћићевац </w:t>
      </w:r>
      <w:r>
        <w:rPr>
          <w:rFonts w:ascii="Arial" w:hAnsi="Arial" w:cs="Arial"/>
        </w:rPr>
        <w:t>о</w:t>
      </w:r>
      <w:r>
        <w:rPr>
          <w:rFonts w:ascii="Arial" w:hAnsi="Arial" w:cs="Arial"/>
          <w:spacing w:val="-15"/>
        </w:rPr>
        <w:t xml:space="preserve"> </w:t>
      </w:r>
      <w:r>
        <w:rPr>
          <w:rFonts w:ascii="Arial" w:hAnsi="Arial" w:cs="Arial"/>
        </w:rPr>
        <w:t>расписивању</w:t>
      </w:r>
      <w:r>
        <w:rPr>
          <w:rFonts w:ascii="Arial" w:hAnsi="Arial" w:cs="Arial"/>
          <w:spacing w:val="-15"/>
        </w:rPr>
        <w:t xml:space="preserve"> </w:t>
      </w:r>
      <w:r>
        <w:rPr>
          <w:rFonts w:ascii="Arial" w:hAnsi="Arial" w:cs="Arial"/>
        </w:rPr>
        <w:t>јавног позива за суфинансирање мера енергетске санације породичних кућа и станова</w:t>
      </w:r>
      <w:r>
        <w:rPr>
          <w:rFonts w:ascii="Arial" w:hAnsi="Arial" w:cs="Arial"/>
          <w:lang w:val="zh-CN"/>
        </w:rPr>
        <w:t xml:space="preserve"> бр.</w:t>
      </w:r>
      <w:r>
        <w:rPr>
          <w:rFonts w:hint="default" w:ascii="Arial" w:hAnsi="Arial" w:cs="Arial"/>
          <w:lang w:val="sr-Cyrl-RS"/>
        </w:rPr>
        <w:t xml:space="preserve"> 317-10/25-01</w:t>
      </w:r>
      <w:r>
        <w:rPr>
          <w:rFonts w:ascii="Arial" w:hAnsi="Arial" w:cs="Arial"/>
          <w:lang w:val="zh-CN"/>
        </w:rPr>
        <w:t xml:space="preserve">. </w:t>
      </w:r>
      <w:r>
        <w:rPr>
          <w:rFonts w:ascii="Arial" w:hAnsi="Arial" w:cs="Arial"/>
          <w:lang w:val="sr-Cyrl-RS"/>
        </w:rPr>
        <w:t>од</w:t>
      </w:r>
      <w:r>
        <w:rPr>
          <w:rFonts w:hint="default" w:ascii="Arial" w:hAnsi="Arial" w:cs="Arial"/>
          <w:lang w:val="sr-Cyrl-RS"/>
        </w:rPr>
        <w:t xml:space="preserve"> 8.12.2025. </w:t>
      </w:r>
      <w:r>
        <w:rPr>
          <w:rFonts w:ascii="Arial" w:hAnsi="Arial" w:cs="Arial"/>
          <w:lang w:val="zh-CN"/>
        </w:rPr>
        <w:t>године</w:t>
      </w:r>
      <w:r>
        <w:rPr>
          <w:rFonts w:ascii="Arial" w:hAnsi="Arial" w:cs="Arial"/>
        </w:rPr>
        <w:t xml:space="preserve">, </w:t>
      </w:r>
      <w:r>
        <w:rPr>
          <w:rFonts w:hint="default" w:ascii="Arial" w:hAnsi="Arial" w:cs="Arial"/>
          <w:lang w:val="sr-Cyrl-RS"/>
        </w:rPr>
        <w:t>објављује се</w:t>
      </w:r>
    </w:p>
    <w:p w14:paraId="16E1006A">
      <w:pPr>
        <w:rPr>
          <w:rFonts w:ascii="Arial" w:hAnsi="Arial" w:cs="Arial"/>
        </w:rPr>
      </w:pPr>
    </w:p>
    <w:p w14:paraId="7B883AC2">
      <w:pPr>
        <w:spacing w:before="245" w:after="0"/>
        <w:rPr>
          <w:rFonts w:ascii="Arial" w:hAnsi="Arial" w:cs="Arial"/>
        </w:rPr>
      </w:pPr>
    </w:p>
    <w:p w14:paraId="75C60AAD">
      <w:pPr>
        <w:jc w:val="center"/>
      </w:pPr>
      <w:r>
        <w:rPr>
          <w:rStyle w:val="22"/>
          <w:rFonts w:ascii="Arial" w:hAnsi="Arial" w:cs="Arial"/>
          <w:b/>
          <w:i w:val="0"/>
          <w:sz w:val="28"/>
        </w:rPr>
        <w:t>ЈАВНИ ПОЗИВ</w:t>
      </w:r>
      <w:bookmarkStart w:id="4" w:name="_GoBack"/>
      <w:bookmarkEnd w:id="4"/>
    </w:p>
    <w:p w14:paraId="56D4F9E6">
      <w:pPr>
        <w:jc w:val="center"/>
        <w:rPr>
          <w:rStyle w:val="22"/>
          <w:rFonts w:ascii="Arial" w:hAnsi="Arial" w:cs="Arial"/>
          <w:b/>
          <w:i w:val="0"/>
          <w:sz w:val="28"/>
        </w:rPr>
      </w:pPr>
      <w:bookmarkStart w:id="0" w:name="_Hlk136516208"/>
      <w:bookmarkEnd w:id="0"/>
    </w:p>
    <w:p w14:paraId="1DD77859">
      <w:pPr>
        <w:jc w:val="center"/>
        <w:rPr>
          <w:sz w:val="28"/>
          <w:szCs w:val="28"/>
        </w:rPr>
      </w:pPr>
      <w:r>
        <w:rPr>
          <w:rStyle w:val="22"/>
          <w:rFonts w:ascii="Arial" w:hAnsi="Arial" w:cs="Arial"/>
          <w:i w:val="0"/>
          <w:sz w:val="28"/>
          <w:szCs w:val="28"/>
        </w:rPr>
        <w:t>за суфинансирање мера енергетске санације породичних кућа и станова</w:t>
      </w:r>
      <w:r>
        <w:rPr>
          <w:rStyle w:val="22"/>
          <w:rFonts w:ascii="Arial" w:hAnsi="Arial" w:eastAsia="Times New Roman" w:cs="Arial"/>
          <w:i w:val="0"/>
          <w:sz w:val="28"/>
          <w:szCs w:val="28"/>
          <w:lang w:val="ru-RU"/>
        </w:rPr>
        <w:t xml:space="preserve"> на територији </w:t>
      </w:r>
      <w:r>
        <w:rPr>
          <w:rStyle w:val="22"/>
          <w:rFonts w:ascii="Arial" w:hAnsi="Arial" w:eastAsia="Times New Roman" w:cs="Arial"/>
          <w:i w:val="0"/>
          <w:sz w:val="28"/>
          <w:szCs w:val="28"/>
          <w:lang w:val="zh-CN"/>
        </w:rPr>
        <w:t>општине Ћићевац</w:t>
      </w:r>
      <w:r>
        <w:rPr>
          <w:rStyle w:val="22"/>
          <w:rFonts w:ascii="Arial" w:hAnsi="Arial" w:cs="Arial"/>
          <w:i w:val="0"/>
          <w:sz w:val="28"/>
          <w:szCs w:val="28"/>
        </w:rPr>
        <w:t xml:space="preserve"> за</w:t>
      </w:r>
      <w:r>
        <w:rPr>
          <w:rStyle w:val="22"/>
          <w:rFonts w:ascii="Arial" w:hAnsi="Arial" w:cs="Arial"/>
          <w:b w:val="0"/>
          <w:bCs w:val="0"/>
          <w:i w:val="0"/>
          <w:sz w:val="28"/>
          <w:szCs w:val="28"/>
        </w:rPr>
        <w:t xml:space="preserve"> </w:t>
      </w:r>
      <w:r>
        <w:rPr>
          <w:rStyle w:val="22"/>
          <w:rFonts w:ascii="Arial" w:hAnsi="Arial" w:cs="Arial"/>
          <w:b w:val="0"/>
          <w:bCs w:val="0"/>
          <w:i w:val="0"/>
          <w:iCs w:val="0"/>
          <w:sz w:val="28"/>
          <w:szCs w:val="28"/>
        </w:rPr>
        <w:t>2025</w:t>
      </w:r>
      <w:r>
        <w:rPr>
          <w:rStyle w:val="22"/>
          <w:rFonts w:ascii="Arial" w:hAnsi="Arial" w:cs="Arial"/>
          <w:b w:val="0"/>
          <w:bCs w:val="0"/>
          <w:i w:val="0"/>
          <w:sz w:val="28"/>
          <w:szCs w:val="28"/>
        </w:rPr>
        <w:t>.</w:t>
      </w:r>
      <w:r>
        <w:rPr>
          <w:rStyle w:val="22"/>
          <w:rFonts w:ascii="Arial" w:hAnsi="Arial" w:cs="Arial"/>
          <w:i w:val="0"/>
          <w:sz w:val="28"/>
          <w:szCs w:val="28"/>
        </w:rPr>
        <w:t xml:space="preserve"> годину</w:t>
      </w:r>
    </w:p>
    <w:p w14:paraId="66E404FF">
      <w:pPr>
        <w:rPr>
          <w:rFonts w:ascii="Arial" w:hAnsi="Arial" w:cs="Arial"/>
          <w:b/>
        </w:rPr>
      </w:pPr>
    </w:p>
    <w:p w14:paraId="0157B43C">
      <w:pPr>
        <w:spacing w:before="1" w:after="0" w:line="278" w:lineRule="auto"/>
        <w:ind w:right="363" w:firstLine="0"/>
        <w:jc w:val="both"/>
        <w:rPr>
          <w:rFonts w:ascii="Arial" w:hAnsi="Arial" w:cs="Arial"/>
          <w:b/>
          <w:lang w:val="zh-CN"/>
        </w:rPr>
      </w:pPr>
    </w:p>
    <w:p w14:paraId="213C9ECC">
      <w:pPr>
        <w:spacing w:beforeAutospacing="1" w:after="0" w:line="278" w:lineRule="auto"/>
        <w:ind w:firstLine="708"/>
        <w:jc w:val="both"/>
      </w:pPr>
      <w:r>
        <w:rPr>
          <w:rFonts w:ascii="Arial" w:hAnsi="Arial" w:cs="Arial"/>
        </w:rPr>
        <w:t>У</w:t>
      </w:r>
      <w:r>
        <w:rPr>
          <w:rFonts w:ascii="Arial" w:hAnsi="Arial" w:cs="Arial"/>
          <w:spacing w:val="-6"/>
        </w:rPr>
        <w:t xml:space="preserve"> </w:t>
      </w:r>
      <w:r>
        <w:rPr>
          <w:rFonts w:ascii="Arial" w:hAnsi="Arial" w:cs="Arial"/>
        </w:rPr>
        <w:t>складу</w:t>
      </w:r>
      <w:r>
        <w:rPr>
          <w:rFonts w:ascii="Arial" w:hAnsi="Arial" w:cs="Arial"/>
          <w:spacing w:val="-6"/>
        </w:rPr>
        <w:t xml:space="preserve"> </w:t>
      </w:r>
      <w:r>
        <w:rPr>
          <w:rFonts w:ascii="Arial" w:hAnsi="Arial" w:cs="Arial"/>
        </w:rPr>
        <w:t>са</w:t>
      </w:r>
      <w:r>
        <w:rPr>
          <w:rFonts w:ascii="Arial" w:hAnsi="Arial" w:cs="Arial"/>
          <w:spacing w:val="-8"/>
        </w:rPr>
        <w:t xml:space="preserve"> </w:t>
      </w:r>
      <w:r>
        <w:rPr>
          <w:rFonts w:ascii="Arial" w:hAnsi="Arial" w:cs="Arial"/>
        </w:rPr>
        <w:t>чланом</w:t>
      </w:r>
      <w:r>
        <w:rPr>
          <w:rFonts w:ascii="Arial" w:hAnsi="Arial" w:cs="Arial"/>
          <w:spacing w:val="-6"/>
        </w:rPr>
        <w:t xml:space="preserve"> </w:t>
      </w:r>
      <w:r>
        <w:rPr>
          <w:rFonts w:ascii="Arial" w:hAnsi="Arial" w:cs="Arial"/>
        </w:rPr>
        <w:t>19.</w:t>
      </w:r>
      <w:r>
        <w:rPr>
          <w:rFonts w:ascii="Arial" w:hAnsi="Arial" w:cs="Arial"/>
          <w:spacing w:val="-8"/>
        </w:rPr>
        <w:t xml:space="preserve"> </w:t>
      </w:r>
      <w:r>
        <w:rPr>
          <w:rFonts w:ascii="Arial" w:hAnsi="Arial" w:cs="Arial"/>
        </w:rPr>
        <w:t>Правилника</w:t>
      </w:r>
      <w:r>
        <w:rPr>
          <w:rFonts w:ascii="Arial" w:hAnsi="Arial" w:cs="Arial"/>
          <w:spacing w:val="-5"/>
        </w:rPr>
        <w:t xml:space="preserve"> </w:t>
      </w:r>
      <w:r>
        <w:rPr>
          <w:rFonts w:ascii="Arial" w:hAnsi="Arial" w:cs="Arial"/>
        </w:rPr>
        <w:t>расписује</w:t>
      </w:r>
      <w:r>
        <w:rPr>
          <w:rFonts w:ascii="Arial" w:hAnsi="Arial" w:cs="Arial"/>
          <w:spacing w:val="-6"/>
        </w:rPr>
        <w:t xml:space="preserve"> </w:t>
      </w:r>
      <w:r>
        <w:rPr>
          <w:rFonts w:ascii="Arial" w:hAnsi="Arial" w:cs="Arial"/>
        </w:rPr>
        <w:t>се</w:t>
      </w:r>
      <w:r>
        <w:rPr>
          <w:rFonts w:ascii="Arial" w:hAnsi="Arial" w:cs="Arial"/>
          <w:spacing w:val="-6"/>
        </w:rPr>
        <w:t xml:space="preserve"> </w:t>
      </w:r>
      <w:r>
        <w:rPr>
          <w:rFonts w:ascii="Arial" w:hAnsi="Arial" w:cs="Arial"/>
        </w:rPr>
        <w:t>Јавни</w:t>
      </w:r>
      <w:r>
        <w:rPr>
          <w:rFonts w:ascii="Arial" w:hAnsi="Arial" w:cs="Arial"/>
          <w:spacing w:val="-8"/>
        </w:rPr>
        <w:t xml:space="preserve"> </w:t>
      </w:r>
      <w:r>
        <w:rPr>
          <w:rFonts w:ascii="Arial" w:hAnsi="Arial" w:cs="Arial"/>
        </w:rPr>
        <w:t>позив</w:t>
      </w:r>
      <w:r>
        <w:rPr>
          <w:rFonts w:ascii="Arial" w:hAnsi="Arial" w:cs="Arial"/>
          <w:spacing w:val="-7"/>
        </w:rPr>
        <w:t xml:space="preserve"> </w:t>
      </w:r>
      <w:r>
        <w:rPr>
          <w:rFonts w:ascii="Arial" w:hAnsi="Arial" w:cs="Arial"/>
        </w:rPr>
        <w:t>за</w:t>
      </w:r>
      <w:r>
        <w:rPr>
          <w:rFonts w:ascii="Arial" w:hAnsi="Arial" w:cs="Arial"/>
          <w:spacing w:val="-6"/>
        </w:rPr>
        <w:t xml:space="preserve"> </w:t>
      </w:r>
      <w:r>
        <w:rPr>
          <w:rFonts w:ascii="Arial" w:hAnsi="Arial" w:cs="Arial"/>
        </w:rPr>
        <w:t xml:space="preserve">суфинансирање мера </w:t>
      </w:r>
      <w:r>
        <w:rPr>
          <w:rFonts w:ascii="Arial" w:hAnsi="Arial" w:cs="Arial"/>
          <w:lang w:val="zh-CN"/>
        </w:rPr>
        <w:t xml:space="preserve"> </w:t>
      </w:r>
      <w:r>
        <w:rPr>
          <w:rFonts w:ascii="Arial" w:hAnsi="Arial" w:cs="Arial"/>
        </w:rPr>
        <w:t>енергетске санације породичних кућа и станова на територији општин</w:t>
      </w:r>
      <w:r>
        <w:rPr>
          <w:rFonts w:ascii="Arial" w:hAnsi="Arial" w:cs="Arial"/>
          <w:lang w:val="zh-CN"/>
        </w:rPr>
        <w:t xml:space="preserve">е Ћићевац </w:t>
      </w:r>
      <w:r>
        <w:rPr>
          <w:rFonts w:ascii="Arial" w:hAnsi="Arial" w:cs="Arial"/>
        </w:rPr>
        <w:t xml:space="preserve">за </w:t>
      </w:r>
      <w:r>
        <w:rPr>
          <w:rFonts w:ascii="Arial" w:hAnsi="Arial" w:cs="Arial"/>
          <w:lang w:val="zh-CN"/>
        </w:rPr>
        <w:t xml:space="preserve">2025. </w:t>
      </w:r>
      <w:r>
        <w:rPr>
          <w:rFonts w:ascii="Arial" w:hAnsi="Arial" w:cs="Arial"/>
        </w:rPr>
        <w:t>годину ( у даљем тексту: Јавни позив). Мере енергетске санације спроводе</w:t>
      </w:r>
      <w:r>
        <w:rPr>
          <w:rFonts w:ascii="Arial" w:hAnsi="Arial" w:cs="Arial"/>
          <w:spacing w:val="-11"/>
        </w:rPr>
        <w:t xml:space="preserve"> </w:t>
      </w:r>
      <w:r>
        <w:rPr>
          <w:rFonts w:ascii="Arial" w:hAnsi="Arial" w:cs="Arial"/>
        </w:rPr>
        <w:t>се</w:t>
      </w:r>
      <w:r>
        <w:rPr>
          <w:rFonts w:ascii="Arial" w:hAnsi="Arial" w:cs="Arial"/>
          <w:spacing w:val="-12"/>
        </w:rPr>
        <w:t xml:space="preserve"> </w:t>
      </w:r>
      <w:r>
        <w:rPr>
          <w:rFonts w:ascii="Arial" w:hAnsi="Arial" w:cs="Arial"/>
        </w:rPr>
        <w:t>кроз</w:t>
      </w:r>
      <w:r>
        <w:rPr>
          <w:rFonts w:ascii="Arial" w:hAnsi="Arial" w:cs="Arial"/>
          <w:spacing w:val="-9"/>
        </w:rPr>
        <w:t xml:space="preserve"> </w:t>
      </w:r>
      <w:r>
        <w:rPr>
          <w:rFonts w:ascii="Arial" w:hAnsi="Arial" w:cs="Arial"/>
        </w:rPr>
        <w:t>сарадњу</w:t>
      </w:r>
      <w:r>
        <w:rPr>
          <w:rFonts w:ascii="Arial" w:hAnsi="Arial" w:cs="Arial"/>
          <w:spacing w:val="-9"/>
        </w:rPr>
        <w:t xml:space="preserve"> </w:t>
      </w:r>
      <w:r>
        <w:rPr>
          <w:rFonts w:ascii="Arial" w:hAnsi="Arial" w:cs="Arial"/>
        </w:rPr>
        <w:t>са</w:t>
      </w:r>
      <w:r>
        <w:rPr>
          <w:rFonts w:ascii="Arial" w:hAnsi="Arial" w:cs="Arial"/>
          <w:spacing w:val="-12"/>
        </w:rPr>
        <w:t xml:space="preserve"> </w:t>
      </w:r>
      <w:r>
        <w:rPr>
          <w:rFonts w:ascii="Arial" w:hAnsi="Arial" w:cs="Arial"/>
        </w:rPr>
        <w:t>привредним</w:t>
      </w:r>
      <w:r>
        <w:rPr>
          <w:rFonts w:ascii="Arial" w:hAnsi="Arial" w:cs="Arial"/>
          <w:spacing w:val="-12"/>
        </w:rPr>
        <w:t xml:space="preserve"> </w:t>
      </w:r>
      <w:r>
        <w:rPr>
          <w:rFonts w:ascii="Arial" w:hAnsi="Arial" w:cs="Arial"/>
        </w:rPr>
        <w:t>субјектима</w:t>
      </w:r>
      <w:r>
        <w:rPr>
          <w:rFonts w:ascii="Arial" w:hAnsi="Arial" w:cs="Arial"/>
          <w:spacing w:val="-8"/>
        </w:rPr>
        <w:t xml:space="preserve"> </w:t>
      </w:r>
      <w:r>
        <w:rPr>
          <w:rFonts w:ascii="Arial" w:hAnsi="Arial" w:cs="Arial"/>
        </w:rPr>
        <w:t>који</w:t>
      </w:r>
      <w:r>
        <w:rPr>
          <w:rFonts w:ascii="Arial" w:hAnsi="Arial" w:cs="Arial"/>
          <w:spacing w:val="-10"/>
        </w:rPr>
        <w:t xml:space="preserve"> </w:t>
      </w:r>
      <w:r>
        <w:rPr>
          <w:rFonts w:ascii="Arial" w:hAnsi="Arial" w:cs="Arial"/>
        </w:rPr>
        <w:t>се</w:t>
      </w:r>
      <w:r>
        <w:rPr>
          <w:rFonts w:ascii="Arial" w:hAnsi="Arial" w:cs="Arial"/>
          <w:spacing w:val="-12"/>
        </w:rPr>
        <w:t xml:space="preserve"> </w:t>
      </w:r>
      <w:r>
        <w:rPr>
          <w:rFonts w:ascii="Arial" w:hAnsi="Arial" w:cs="Arial"/>
        </w:rPr>
        <w:t>баве</w:t>
      </w:r>
      <w:r>
        <w:rPr>
          <w:rFonts w:ascii="Arial" w:hAnsi="Arial" w:cs="Arial"/>
          <w:spacing w:val="-11"/>
        </w:rPr>
        <w:t xml:space="preserve"> </w:t>
      </w:r>
      <w:r>
        <w:rPr>
          <w:rFonts w:ascii="Arial" w:hAnsi="Arial" w:cs="Arial"/>
        </w:rPr>
        <w:t>производњом,</w:t>
      </w:r>
      <w:r>
        <w:rPr>
          <w:rFonts w:ascii="Arial" w:hAnsi="Arial" w:cs="Arial"/>
          <w:spacing w:val="-9"/>
        </w:rPr>
        <w:t xml:space="preserve"> </w:t>
      </w:r>
      <w:r>
        <w:rPr>
          <w:rFonts w:ascii="Arial" w:hAnsi="Arial" w:cs="Arial"/>
        </w:rPr>
        <w:t>услугама и радовима на енергетској санацији стамбених објеката.</w:t>
      </w:r>
    </w:p>
    <w:p w14:paraId="37FA775A">
      <w:pPr>
        <w:spacing w:before="1" w:after="0" w:line="278" w:lineRule="auto"/>
        <w:ind w:firstLine="708"/>
        <w:jc w:val="both"/>
      </w:pPr>
      <w:r>
        <w:rPr>
          <w:rFonts w:ascii="Arial" w:hAnsi="Arial" w:cs="Arial"/>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рањивих лица на територији општин</w:t>
      </w:r>
      <w:r>
        <w:rPr>
          <w:rFonts w:ascii="Arial" w:hAnsi="Arial" w:cs="Arial"/>
          <w:lang w:val="zh-CN"/>
        </w:rPr>
        <w:t>е Ћићевац</w:t>
      </w:r>
      <w:r>
        <w:rPr>
          <w:rFonts w:ascii="Arial" w:hAnsi="Arial" w:cs="Arial"/>
          <w:spacing w:val="-10"/>
        </w:rPr>
        <w:t>.</w:t>
      </w:r>
    </w:p>
    <w:p w14:paraId="0FCD8315">
      <w:pPr>
        <w:jc w:val="center"/>
        <w:rPr>
          <w:rFonts w:ascii="Arial" w:hAnsi="Arial" w:cs="Arial"/>
          <w:b/>
          <w:sz w:val="28"/>
        </w:rPr>
      </w:pPr>
    </w:p>
    <w:p w14:paraId="7D7BF92C">
      <w:pPr>
        <w:jc w:val="center"/>
      </w:pPr>
      <w:r>
        <w:rPr>
          <w:rFonts w:ascii="Arial" w:hAnsi="Arial" w:cs="Arial"/>
          <w:b/>
          <w:sz w:val="28"/>
        </w:rPr>
        <w:t>I. ПРЕДМЕТ</w:t>
      </w:r>
      <w:r>
        <w:rPr>
          <w:rFonts w:ascii="Arial" w:hAnsi="Arial" w:cs="Arial"/>
          <w:b/>
          <w:spacing w:val="-11"/>
          <w:sz w:val="28"/>
        </w:rPr>
        <w:t xml:space="preserve"> </w:t>
      </w:r>
      <w:r>
        <w:rPr>
          <w:rFonts w:ascii="Arial" w:hAnsi="Arial" w:cs="Arial"/>
          <w:b/>
          <w:sz w:val="28"/>
        </w:rPr>
        <w:t>СУФИНАНСИРАЊA</w:t>
      </w:r>
      <w:r>
        <w:rPr>
          <w:rFonts w:ascii="Arial" w:hAnsi="Arial" w:cs="Arial"/>
          <w:b/>
          <w:spacing w:val="-9"/>
          <w:sz w:val="28"/>
        </w:rPr>
        <w:t xml:space="preserve"> </w:t>
      </w:r>
      <w:r>
        <w:rPr>
          <w:rFonts w:ascii="Arial" w:hAnsi="Arial" w:cs="Arial"/>
          <w:b/>
          <w:sz w:val="28"/>
        </w:rPr>
        <w:t>МЕРА</w:t>
      </w:r>
      <w:r>
        <w:rPr>
          <w:rFonts w:ascii="Arial" w:hAnsi="Arial" w:cs="Arial"/>
          <w:b/>
          <w:spacing w:val="-9"/>
          <w:sz w:val="28"/>
        </w:rPr>
        <w:t xml:space="preserve"> </w:t>
      </w:r>
      <w:r>
        <w:rPr>
          <w:rFonts w:ascii="Arial" w:hAnsi="Arial" w:cs="Arial"/>
          <w:b/>
          <w:sz w:val="28"/>
        </w:rPr>
        <w:t>ЕНЕРГЕТСКЕ</w:t>
      </w:r>
      <w:r>
        <w:rPr>
          <w:rFonts w:ascii="Arial" w:hAnsi="Arial" w:cs="Arial"/>
          <w:b/>
          <w:spacing w:val="-9"/>
          <w:sz w:val="28"/>
        </w:rPr>
        <w:t xml:space="preserve"> </w:t>
      </w:r>
      <w:r>
        <w:rPr>
          <w:rFonts w:ascii="Arial" w:hAnsi="Arial" w:cs="Arial"/>
          <w:b/>
          <w:spacing w:val="-2"/>
          <w:sz w:val="28"/>
        </w:rPr>
        <w:t>САНАЦИЈЕ</w:t>
      </w:r>
    </w:p>
    <w:p w14:paraId="29A59427">
      <w:pPr>
        <w:spacing w:before="4" w:after="0"/>
        <w:rPr>
          <w:rFonts w:ascii="Arial" w:hAnsi="Arial" w:cs="Arial"/>
          <w:b/>
        </w:rPr>
      </w:pPr>
    </w:p>
    <w:p w14:paraId="29CD870A">
      <w:pPr>
        <w:ind w:firstLine="720"/>
      </w:pPr>
      <w:r>
        <w:rPr>
          <w:rFonts w:ascii="Arial" w:hAnsi="Arial" w:cs="Arial"/>
        </w:rPr>
        <w:t>Предмет</w:t>
      </w:r>
      <w:r>
        <w:rPr>
          <w:rFonts w:ascii="Arial" w:hAnsi="Arial" w:cs="Arial"/>
          <w:spacing w:val="-11"/>
        </w:rPr>
        <w:t xml:space="preserve"> </w:t>
      </w:r>
      <w:r>
        <w:rPr>
          <w:rFonts w:ascii="Arial" w:hAnsi="Arial" w:cs="Arial"/>
        </w:rPr>
        <w:t>Јавног</w:t>
      </w:r>
      <w:r>
        <w:rPr>
          <w:rFonts w:ascii="Arial" w:hAnsi="Arial" w:cs="Arial"/>
          <w:spacing w:val="-10"/>
        </w:rPr>
        <w:t xml:space="preserve"> </w:t>
      </w:r>
      <w:r>
        <w:rPr>
          <w:rFonts w:ascii="Arial" w:hAnsi="Arial" w:cs="Arial"/>
        </w:rPr>
        <w:t>позива</w:t>
      </w:r>
      <w:r>
        <w:rPr>
          <w:rFonts w:ascii="Arial" w:hAnsi="Arial" w:cs="Arial"/>
          <w:spacing w:val="-11"/>
        </w:rPr>
        <w:t xml:space="preserve"> </w:t>
      </w:r>
      <w:r>
        <w:rPr>
          <w:rFonts w:ascii="Arial" w:hAnsi="Arial" w:cs="Arial"/>
        </w:rPr>
        <w:t>је</w:t>
      </w:r>
      <w:r>
        <w:rPr>
          <w:rFonts w:ascii="Arial" w:hAnsi="Arial" w:cs="Arial"/>
          <w:spacing w:val="-10"/>
        </w:rPr>
        <w:t xml:space="preserve"> </w:t>
      </w:r>
      <w:r>
        <w:rPr>
          <w:rFonts w:ascii="Arial" w:hAnsi="Arial" w:cs="Arial"/>
        </w:rPr>
        <w:t>спровођење</w:t>
      </w:r>
      <w:r>
        <w:rPr>
          <w:rFonts w:ascii="Arial" w:hAnsi="Arial" w:cs="Arial"/>
          <w:spacing w:val="-12"/>
        </w:rPr>
        <w:t xml:space="preserve"> </w:t>
      </w:r>
      <w:r>
        <w:rPr>
          <w:rFonts w:ascii="Arial" w:hAnsi="Arial" w:cs="Arial"/>
        </w:rPr>
        <w:t>следећих</w:t>
      </w:r>
      <w:r>
        <w:rPr>
          <w:rFonts w:ascii="Arial" w:hAnsi="Arial" w:cs="Arial"/>
          <w:spacing w:val="-10"/>
        </w:rPr>
        <w:t xml:space="preserve"> </w:t>
      </w:r>
      <w:r>
        <w:rPr>
          <w:rFonts w:ascii="Arial" w:hAnsi="Arial" w:cs="Arial"/>
        </w:rPr>
        <w:t>мера</w:t>
      </w:r>
      <w:r>
        <w:rPr>
          <w:rFonts w:ascii="Arial" w:hAnsi="Arial" w:cs="Arial"/>
          <w:spacing w:val="-11"/>
        </w:rPr>
        <w:t xml:space="preserve"> </w:t>
      </w:r>
      <w:r>
        <w:rPr>
          <w:rFonts w:ascii="Arial" w:hAnsi="Arial" w:cs="Arial"/>
        </w:rPr>
        <w:t>енергетске</w:t>
      </w:r>
      <w:r>
        <w:rPr>
          <w:rFonts w:ascii="Arial" w:hAnsi="Arial" w:cs="Arial"/>
          <w:spacing w:val="-13"/>
        </w:rPr>
        <w:t xml:space="preserve"> </w:t>
      </w:r>
      <w:r>
        <w:rPr>
          <w:rFonts w:ascii="Arial" w:hAnsi="Arial" w:cs="Arial"/>
          <w:spacing w:val="-2"/>
        </w:rPr>
        <w:t>ефикасности:</w:t>
      </w:r>
    </w:p>
    <w:p w14:paraId="25994721">
      <w:pPr>
        <w:spacing w:before="44" w:after="0"/>
        <w:rPr>
          <w:rFonts w:ascii="Arial" w:hAnsi="Arial" w:cs="Arial"/>
        </w:rPr>
      </w:pPr>
    </w:p>
    <w:p w14:paraId="4637CCD2">
      <w:pPr>
        <w:jc w:val="both"/>
      </w:pPr>
      <w:r>
        <w:rPr>
          <w:rFonts w:ascii="Arial" w:hAnsi="Arial" w:cs="Arial"/>
          <w:b/>
        </w:rPr>
        <w:t>1)замена</w:t>
      </w:r>
      <w:r>
        <w:rPr>
          <w:rFonts w:ascii="Arial" w:hAnsi="Arial" w:cs="Arial"/>
          <w:b/>
          <w:spacing w:val="-5"/>
        </w:rPr>
        <w:t xml:space="preserve"> </w:t>
      </w:r>
      <w:r>
        <w:rPr>
          <w:rFonts w:ascii="Arial" w:hAnsi="Arial" w:cs="Arial"/>
          <w:b/>
        </w:rPr>
        <w:t>спољних</w:t>
      </w:r>
      <w:r>
        <w:rPr>
          <w:rFonts w:ascii="Arial" w:hAnsi="Arial" w:cs="Arial"/>
          <w:b/>
          <w:spacing w:val="-5"/>
        </w:rPr>
        <w:t xml:space="preserve"> </w:t>
      </w:r>
      <w:r>
        <w:rPr>
          <w:rFonts w:ascii="Arial" w:hAnsi="Arial" w:cs="Arial"/>
          <w:b/>
        </w:rPr>
        <w:t>прозора</w:t>
      </w:r>
      <w:r>
        <w:rPr>
          <w:rFonts w:ascii="Arial" w:hAnsi="Arial" w:cs="Arial"/>
          <w:b/>
          <w:spacing w:val="-5"/>
        </w:rPr>
        <w:t xml:space="preserve"> </w:t>
      </w:r>
      <w:r>
        <w:rPr>
          <w:rFonts w:ascii="Arial" w:hAnsi="Arial" w:cs="Arial"/>
          <w:b/>
        </w:rPr>
        <w:t>и</w:t>
      </w:r>
      <w:r>
        <w:rPr>
          <w:rFonts w:ascii="Arial" w:hAnsi="Arial" w:cs="Arial"/>
          <w:b/>
          <w:spacing w:val="-4"/>
        </w:rPr>
        <w:t xml:space="preserve"> </w:t>
      </w:r>
      <w:r>
        <w:rPr>
          <w:rFonts w:ascii="Arial" w:hAnsi="Arial" w:cs="Arial"/>
          <w:b/>
        </w:rPr>
        <w:t>врата</w:t>
      </w:r>
      <w:r>
        <w:rPr>
          <w:rFonts w:ascii="Arial" w:hAnsi="Arial" w:cs="Arial"/>
          <w:b/>
          <w:spacing w:val="-5"/>
        </w:rPr>
        <w:t xml:space="preserve"> </w:t>
      </w:r>
      <w:r>
        <w:rPr>
          <w:rFonts w:ascii="Arial" w:hAnsi="Arial" w:cs="Arial"/>
          <w:b/>
        </w:rPr>
        <w:t>и</w:t>
      </w:r>
      <w:r>
        <w:rPr>
          <w:rFonts w:ascii="Arial" w:hAnsi="Arial" w:cs="Arial"/>
          <w:b/>
          <w:spacing w:val="-4"/>
        </w:rPr>
        <w:t xml:space="preserve"> </w:t>
      </w:r>
      <w:r>
        <w:rPr>
          <w:rFonts w:ascii="Arial" w:hAnsi="Arial" w:cs="Arial"/>
          <w:b/>
        </w:rPr>
        <w:t>других</w:t>
      </w:r>
      <w:r>
        <w:rPr>
          <w:rFonts w:ascii="Arial" w:hAnsi="Arial" w:cs="Arial"/>
          <w:b/>
          <w:spacing w:val="-3"/>
        </w:rPr>
        <w:t xml:space="preserve"> </w:t>
      </w:r>
      <w:r>
        <w:rPr>
          <w:rFonts w:ascii="Arial" w:hAnsi="Arial" w:cs="Arial"/>
          <w:b/>
        </w:rPr>
        <w:t>транспарентних</w:t>
      </w:r>
      <w:r>
        <w:rPr>
          <w:rFonts w:ascii="Arial" w:hAnsi="Arial" w:cs="Arial"/>
          <w:b/>
          <w:spacing w:val="-5"/>
        </w:rPr>
        <w:t xml:space="preserve"> </w:t>
      </w:r>
      <w:r>
        <w:rPr>
          <w:rFonts w:ascii="Arial" w:hAnsi="Arial" w:cs="Arial"/>
          <w:b/>
        </w:rPr>
        <w:t>елемената термичког омотача</w:t>
      </w:r>
    </w:p>
    <w:p w14:paraId="71EDD271">
      <w:pPr>
        <w:spacing w:beforeAutospacing="1" w:after="0" w:line="240" w:lineRule="auto"/>
        <w:ind w:left="1440" w:firstLine="0"/>
        <w:jc w:val="both"/>
      </w:pPr>
      <w:r>
        <w:rPr>
          <w:rFonts w:ascii="Arial" w:hAnsi="Arial" w:cs="Arial"/>
        </w:rPr>
        <w:t>Ова</w:t>
      </w:r>
      <w:r>
        <w:rPr>
          <w:rFonts w:ascii="Arial" w:hAnsi="Arial" w:cs="Arial"/>
          <w:spacing w:val="-4"/>
        </w:rPr>
        <w:t xml:space="preserve"> </w:t>
      </w:r>
      <w:r>
        <w:rPr>
          <w:rFonts w:ascii="Arial" w:hAnsi="Arial" w:cs="Arial"/>
        </w:rPr>
        <w:t>мера</w:t>
      </w:r>
      <w:r>
        <w:rPr>
          <w:rFonts w:ascii="Arial" w:hAnsi="Arial" w:cs="Arial"/>
          <w:spacing w:val="-3"/>
        </w:rPr>
        <w:t xml:space="preserve"> </w:t>
      </w:r>
      <w:r>
        <w:rPr>
          <w:rFonts w:ascii="Arial" w:hAnsi="Arial" w:cs="Arial"/>
        </w:rPr>
        <w:t>обухвата</w:t>
      </w:r>
      <w:r>
        <w:rPr>
          <w:rFonts w:ascii="Arial" w:hAnsi="Arial" w:cs="Arial"/>
          <w:spacing w:val="-5"/>
        </w:rPr>
        <w:t xml:space="preserve"> </w:t>
      </w:r>
      <w:r>
        <w:rPr>
          <w:rFonts w:ascii="Arial" w:hAnsi="Arial" w:cs="Arial"/>
        </w:rPr>
        <w:t>и</w:t>
      </w:r>
      <w:r>
        <w:rPr>
          <w:rFonts w:ascii="Arial" w:hAnsi="Arial" w:cs="Arial"/>
          <w:spacing w:val="-3"/>
        </w:rPr>
        <w:t xml:space="preserve"> </w:t>
      </w:r>
      <w:r>
        <w:rPr>
          <w:rFonts w:ascii="Arial" w:hAnsi="Arial" w:cs="Arial"/>
        </w:rPr>
        <w:t>пратећу</w:t>
      </w:r>
      <w:r>
        <w:rPr>
          <w:rFonts w:ascii="Arial" w:hAnsi="Arial" w:cs="Arial"/>
          <w:spacing w:val="-3"/>
        </w:rPr>
        <w:t xml:space="preserve"> </w:t>
      </w:r>
      <w:r>
        <w:rPr>
          <w:rFonts w:ascii="Arial" w:hAnsi="Arial" w:cs="Arial"/>
        </w:rPr>
        <w:t>опрему</w:t>
      </w:r>
      <w:r>
        <w:rPr>
          <w:rFonts w:ascii="Arial" w:hAnsi="Arial" w:cs="Arial"/>
          <w:spacing w:val="-4"/>
        </w:rPr>
        <w:t xml:space="preserve"> </w:t>
      </w:r>
      <w:r>
        <w:rPr>
          <w:rFonts w:ascii="Arial" w:hAnsi="Arial" w:cs="Arial"/>
        </w:rPr>
        <w:t>за</w:t>
      </w:r>
      <w:r>
        <w:rPr>
          <w:rFonts w:ascii="Arial" w:hAnsi="Arial" w:cs="Arial"/>
          <w:spacing w:val="-5"/>
        </w:rPr>
        <w:t xml:space="preserve"> </w:t>
      </w:r>
      <w:r>
        <w:rPr>
          <w:rFonts w:ascii="Arial" w:hAnsi="Arial" w:cs="Arial"/>
        </w:rPr>
        <w:t>прозоре/врата,</w:t>
      </w:r>
      <w:r>
        <w:rPr>
          <w:rFonts w:ascii="Arial" w:hAnsi="Arial" w:cs="Arial"/>
          <w:spacing w:val="-3"/>
        </w:rPr>
        <w:t xml:space="preserve"> </w:t>
      </w:r>
      <w:r>
        <w:rPr>
          <w:rFonts w:ascii="Arial" w:hAnsi="Arial" w:cs="Arial"/>
        </w:rPr>
        <w:t>као</w:t>
      </w:r>
      <w:r>
        <w:rPr>
          <w:rFonts w:ascii="Arial" w:hAnsi="Arial" w:cs="Arial"/>
          <w:spacing w:val="-5"/>
        </w:rPr>
        <w:t xml:space="preserve"> </w:t>
      </w:r>
      <w:r>
        <w:rPr>
          <w:rFonts w:ascii="Arial" w:hAnsi="Arial" w:cs="Arial"/>
        </w:rPr>
        <w:t>што</w:t>
      </w:r>
      <w:r>
        <w:rPr>
          <w:rFonts w:ascii="Arial" w:hAnsi="Arial" w:cs="Arial"/>
          <w:spacing w:val="-4"/>
        </w:rPr>
        <w:t xml:space="preserve"> </w:t>
      </w:r>
      <w:r>
        <w:rPr>
          <w:rFonts w:ascii="Arial" w:hAnsi="Arial" w:cs="Arial"/>
        </w:rPr>
        <w:t>су</w:t>
      </w:r>
      <w:r>
        <w:rPr>
          <w:rFonts w:ascii="Arial" w:hAnsi="Arial" w:cs="Arial"/>
          <w:spacing w:val="-2"/>
        </w:rPr>
        <w:t xml:space="preserve"> </w:t>
      </w:r>
      <w:r>
        <w:rPr>
          <w:rFonts w:ascii="Arial" w:hAnsi="Arial" w:cs="Arial"/>
        </w:rPr>
        <w:t>окапнице, прозорске даске, ролетне, капци и др, као и пратеће грађевинске радове на демонтажи</w:t>
      </w:r>
      <w:r>
        <w:rPr>
          <w:rFonts w:ascii="Arial" w:hAnsi="Arial" w:cs="Arial"/>
          <w:spacing w:val="-10"/>
        </w:rPr>
        <w:t xml:space="preserve"> </w:t>
      </w:r>
      <w:r>
        <w:rPr>
          <w:rFonts w:ascii="Arial" w:hAnsi="Arial" w:cs="Arial"/>
        </w:rPr>
        <w:t>и</w:t>
      </w:r>
      <w:r>
        <w:rPr>
          <w:rFonts w:ascii="Arial" w:hAnsi="Arial" w:cs="Arial"/>
          <w:spacing w:val="-11"/>
        </w:rPr>
        <w:t xml:space="preserve"> </w:t>
      </w:r>
      <w:r>
        <w:rPr>
          <w:rFonts w:ascii="Arial" w:hAnsi="Arial" w:cs="Arial"/>
        </w:rPr>
        <w:t>правилној</w:t>
      </w:r>
      <w:r>
        <w:rPr>
          <w:rFonts w:ascii="Arial" w:hAnsi="Arial" w:cs="Arial"/>
          <w:spacing w:val="-10"/>
        </w:rPr>
        <w:t xml:space="preserve"> </w:t>
      </w:r>
      <w:r>
        <w:rPr>
          <w:rFonts w:ascii="Arial" w:hAnsi="Arial" w:cs="Arial"/>
        </w:rPr>
        <w:t>монтажи</w:t>
      </w:r>
      <w:r>
        <w:rPr>
          <w:rFonts w:ascii="Arial" w:hAnsi="Arial" w:cs="Arial"/>
          <w:spacing w:val="-10"/>
        </w:rPr>
        <w:t xml:space="preserve"> </w:t>
      </w:r>
      <w:r>
        <w:rPr>
          <w:rFonts w:ascii="Arial" w:hAnsi="Arial" w:cs="Arial"/>
        </w:rPr>
        <w:t>прозора/врата,</w:t>
      </w:r>
      <w:r>
        <w:rPr>
          <w:rFonts w:ascii="Arial" w:hAnsi="Arial" w:cs="Arial"/>
          <w:spacing w:val="-8"/>
        </w:rPr>
        <w:t xml:space="preserve"> </w:t>
      </w:r>
      <w:r>
        <w:rPr>
          <w:rFonts w:ascii="Arial" w:hAnsi="Arial" w:cs="Arial"/>
        </w:rPr>
        <w:t>као</w:t>
      </w:r>
      <w:r>
        <w:rPr>
          <w:rFonts w:ascii="Arial" w:hAnsi="Arial" w:cs="Arial"/>
          <w:spacing w:val="-11"/>
        </w:rPr>
        <w:t xml:space="preserve"> </w:t>
      </w:r>
      <w:r>
        <w:rPr>
          <w:rFonts w:ascii="Arial" w:hAnsi="Arial" w:cs="Arial"/>
        </w:rPr>
        <w:t>што</w:t>
      </w:r>
      <w:r>
        <w:rPr>
          <w:rFonts w:ascii="Arial" w:hAnsi="Arial" w:cs="Arial"/>
          <w:spacing w:val="-10"/>
        </w:rPr>
        <w:t xml:space="preserve"> </w:t>
      </w:r>
      <w:r>
        <w:rPr>
          <w:rFonts w:ascii="Arial" w:hAnsi="Arial" w:cs="Arial"/>
        </w:rPr>
        <w:t>је</w:t>
      </w:r>
      <w:r>
        <w:rPr>
          <w:rFonts w:ascii="Arial" w:hAnsi="Arial" w:cs="Arial"/>
          <w:spacing w:val="-11"/>
        </w:rPr>
        <w:t xml:space="preserve"> </w:t>
      </w:r>
      <w:r>
        <w:rPr>
          <w:rFonts w:ascii="Arial" w:hAnsi="Arial" w:cs="Arial"/>
        </w:rPr>
        <w:t>демонтажа</w:t>
      </w:r>
      <w:r>
        <w:rPr>
          <w:rFonts w:ascii="Arial" w:hAnsi="Arial" w:cs="Arial"/>
          <w:spacing w:val="-10"/>
        </w:rPr>
        <w:t xml:space="preserve"> </w:t>
      </w:r>
      <w:r>
        <w:rPr>
          <w:rFonts w:ascii="Arial" w:hAnsi="Arial" w:cs="Arial"/>
        </w:rPr>
        <w:t>старих прозора/врата и одвоз на депонију, правилна монтажа прозора, обрада око прозора/врата</w:t>
      </w:r>
      <w:r>
        <w:rPr>
          <w:rFonts w:ascii="Arial" w:hAnsi="Arial" w:cs="Arial"/>
          <w:spacing w:val="-8"/>
        </w:rPr>
        <w:t xml:space="preserve"> </w:t>
      </w:r>
      <w:r>
        <w:rPr>
          <w:rFonts w:ascii="Arial" w:hAnsi="Arial" w:cs="Arial"/>
        </w:rPr>
        <w:t>гипс-картон</w:t>
      </w:r>
      <w:r>
        <w:rPr>
          <w:rFonts w:ascii="Arial" w:hAnsi="Arial" w:cs="Arial"/>
          <w:spacing w:val="-4"/>
        </w:rPr>
        <w:t xml:space="preserve"> </w:t>
      </w:r>
      <w:r>
        <w:rPr>
          <w:rFonts w:ascii="Arial" w:hAnsi="Arial" w:cs="Arial"/>
        </w:rPr>
        <w:t>плочама,</w:t>
      </w:r>
      <w:r>
        <w:rPr>
          <w:rFonts w:ascii="Arial" w:hAnsi="Arial" w:cs="Arial"/>
          <w:spacing w:val="-6"/>
        </w:rPr>
        <w:t xml:space="preserve"> </w:t>
      </w:r>
      <w:r>
        <w:rPr>
          <w:rFonts w:ascii="Arial" w:hAnsi="Arial" w:cs="Arial"/>
        </w:rPr>
        <w:t>глетовање,</w:t>
      </w:r>
      <w:r>
        <w:rPr>
          <w:rFonts w:ascii="Arial" w:hAnsi="Arial" w:cs="Arial"/>
          <w:spacing w:val="-4"/>
        </w:rPr>
        <w:t xml:space="preserve"> </w:t>
      </w:r>
      <w:r>
        <w:rPr>
          <w:rFonts w:ascii="Arial" w:hAnsi="Arial" w:cs="Arial"/>
        </w:rPr>
        <w:t>обрада</w:t>
      </w:r>
      <w:r>
        <w:rPr>
          <w:rFonts w:ascii="Arial" w:hAnsi="Arial" w:cs="Arial"/>
          <w:spacing w:val="-8"/>
        </w:rPr>
        <w:t xml:space="preserve"> </w:t>
      </w:r>
      <w:r>
        <w:rPr>
          <w:rFonts w:ascii="Arial" w:hAnsi="Arial" w:cs="Arial"/>
        </w:rPr>
        <w:t>ивица</w:t>
      </w:r>
      <w:r>
        <w:rPr>
          <w:rFonts w:ascii="Arial" w:hAnsi="Arial" w:cs="Arial"/>
          <w:spacing w:val="-8"/>
        </w:rPr>
        <w:t xml:space="preserve"> </w:t>
      </w:r>
      <w:r>
        <w:rPr>
          <w:rFonts w:ascii="Arial" w:hAnsi="Arial" w:cs="Arial"/>
        </w:rPr>
        <w:t>и</w:t>
      </w:r>
      <w:r>
        <w:rPr>
          <w:rFonts w:ascii="Arial" w:hAnsi="Arial" w:cs="Arial"/>
          <w:spacing w:val="-6"/>
        </w:rPr>
        <w:t xml:space="preserve"> </w:t>
      </w:r>
      <w:r>
        <w:rPr>
          <w:rFonts w:ascii="Arial" w:hAnsi="Arial" w:cs="Arial"/>
        </w:rPr>
        <w:t>кречење</w:t>
      </w:r>
      <w:r>
        <w:rPr>
          <w:rFonts w:ascii="Arial" w:hAnsi="Arial" w:cs="Arial"/>
          <w:spacing w:val="-5"/>
        </w:rPr>
        <w:t xml:space="preserve"> </w:t>
      </w:r>
      <w:r>
        <w:rPr>
          <w:rFonts w:ascii="Arial" w:hAnsi="Arial" w:cs="Arial"/>
        </w:rPr>
        <w:t>око прозора/врата са унутрашње стране зида</w:t>
      </w:r>
      <w:r>
        <w:rPr>
          <w:rFonts w:ascii="Arial" w:hAnsi="Arial" w:cs="Arial"/>
          <w:i/>
          <w:iCs/>
        </w:rPr>
        <w:t>.</w:t>
      </w:r>
    </w:p>
    <w:p w14:paraId="7003B7F0">
      <w:pPr>
        <w:sectPr>
          <w:headerReference r:id="rId5" w:type="default"/>
          <w:footerReference r:id="rId6" w:type="default"/>
          <w:pgSz w:w="11906" w:h="16838"/>
          <w:pgMar w:top="720" w:right="720" w:bottom="842" w:left="720" w:header="0" w:footer="785" w:gutter="0"/>
          <w:pgNumType w:fmt="decimal"/>
          <w:cols w:space="720" w:num="1"/>
          <w:formProt w:val="0"/>
        </w:sectPr>
      </w:pPr>
    </w:p>
    <w:p w14:paraId="73C62D5F">
      <w:pPr>
        <w:numPr>
          <w:ilvl w:val="0"/>
          <w:numId w:val="1"/>
        </w:numPr>
        <w:tabs>
          <w:tab w:val="left" w:pos="1758"/>
        </w:tabs>
        <w:ind w:left="1440" w:firstLine="0"/>
        <w:jc w:val="both"/>
        <w:rPr>
          <w:rFonts w:ascii="Arial" w:hAnsi="Arial" w:cs="Arial"/>
        </w:rPr>
      </w:pPr>
      <w:r>
        <w:rPr>
          <w:rFonts w:ascii="Arial" w:hAnsi="Arial" w:cs="Arial"/>
        </w:rPr>
        <w:t>Спољна</w:t>
      </w:r>
      <w:r>
        <w:rPr>
          <w:rFonts w:ascii="Arial" w:hAnsi="Arial" w:cs="Arial"/>
          <w:spacing w:val="-15"/>
        </w:rPr>
        <w:t xml:space="preserve"> </w:t>
      </w:r>
      <w:r>
        <w:rPr>
          <w:rFonts w:ascii="Arial" w:hAnsi="Arial" w:cs="Arial"/>
        </w:rPr>
        <w:t>столарија</w:t>
      </w:r>
      <w:r>
        <w:rPr>
          <w:rFonts w:ascii="Arial" w:hAnsi="Arial" w:cs="Arial"/>
          <w:spacing w:val="-15"/>
        </w:rPr>
        <w:t xml:space="preserve"> </w:t>
      </w:r>
      <w:r>
        <w:rPr>
          <w:rFonts w:ascii="Arial" w:hAnsi="Arial" w:cs="Arial"/>
        </w:rPr>
        <w:t>са</w:t>
      </w:r>
      <w:r>
        <w:rPr>
          <w:rFonts w:ascii="Arial" w:hAnsi="Arial" w:cs="Arial"/>
          <w:spacing w:val="-14"/>
        </w:rPr>
        <w:t xml:space="preserve"> </w:t>
      </w:r>
      <w:r>
        <w:rPr>
          <w:rFonts w:ascii="Arial" w:hAnsi="Arial" w:cs="Arial"/>
        </w:rPr>
        <w:t>следећим</w:t>
      </w:r>
      <w:r>
        <w:rPr>
          <w:rFonts w:ascii="Arial" w:hAnsi="Arial" w:cs="Arial"/>
          <w:spacing w:val="-15"/>
        </w:rPr>
        <w:t xml:space="preserve"> </w:t>
      </w:r>
      <w:r>
        <w:rPr>
          <w:rFonts w:ascii="Arial" w:hAnsi="Arial" w:cs="Arial"/>
        </w:rPr>
        <w:t>минималним</w:t>
      </w:r>
      <w:r>
        <w:rPr>
          <w:rFonts w:ascii="Arial" w:hAnsi="Arial" w:cs="Arial"/>
          <w:spacing w:val="-15"/>
        </w:rPr>
        <w:t xml:space="preserve"> </w:t>
      </w:r>
      <w:r>
        <w:rPr>
          <w:rFonts w:ascii="Arial" w:hAnsi="Arial" w:cs="Arial"/>
        </w:rPr>
        <w:t>техничким</w:t>
      </w:r>
      <w:r>
        <w:rPr>
          <w:rFonts w:ascii="Arial" w:hAnsi="Arial" w:cs="Arial"/>
          <w:spacing w:val="-14"/>
        </w:rPr>
        <w:t xml:space="preserve"> </w:t>
      </w:r>
      <w:r>
        <w:rPr>
          <w:rFonts w:ascii="Arial" w:hAnsi="Arial" w:cs="Arial"/>
        </w:rPr>
        <w:t>карактеристикама (U-коефицијент пролаза топлоте):</w:t>
      </w:r>
    </w:p>
    <w:p w14:paraId="27B45BA5">
      <w:pPr>
        <w:numPr>
          <w:ilvl w:val="1"/>
          <w:numId w:val="1"/>
        </w:numPr>
        <w:tabs>
          <w:tab w:val="left" w:pos="1636"/>
        </w:tabs>
        <w:ind w:left="1440" w:firstLine="0"/>
        <w:jc w:val="both"/>
        <w:rPr>
          <w:rFonts w:ascii="Arial" w:hAnsi="Arial" w:cs="Arial"/>
        </w:rPr>
      </w:pPr>
      <w:r>
        <w:rPr>
          <w:rFonts w:ascii="Arial" w:hAnsi="Arial" w:cs="Arial"/>
        </w:rPr>
        <w:t>U≤</w:t>
      </w:r>
      <w:r>
        <w:rPr>
          <w:rFonts w:ascii="Arial" w:hAnsi="Arial" w:cs="Arial"/>
          <w:spacing w:val="-8"/>
        </w:rPr>
        <w:t xml:space="preserve"> </w:t>
      </w:r>
      <w:r>
        <w:rPr>
          <w:rFonts w:ascii="Arial" w:hAnsi="Arial" w:cs="Arial"/>
        </w:rPr>
        <w:t>1.3</w:t>
      </w:r>
      <w:r>
        <w:rPr>
          <w:rFonts w:ascii="Arial" w:hAnsi="Arial" w:cs="Arial"/>
          <w:spacing w:val="-9"/>
        </w:rPr>
        <w:t xml:space="preserve"> </w:t>
      </w:r>
      <w:r>
        <w:rPr>
          <w:rFonts w:ascii="Arial" w:hAnsi="Arial" w:cs="Arial"/>
        </w:rPr>
        <w:t>W/m</w:t>
      </w:r>
      <w:r>
        <w:rPr>
          <w:rFonts w:ascii="Arial" w:hAnsi="Arial" w:cs="Arial"/>
          <w:vertAlign w:val="superscript"/>
        </w:rPr>
        <w:t>2</w:t>
      </w:r>
      <w:r>
        <w:rPr>
          <w:rFonts w:ascii="Arial" w:hAnsi="Arial" w:cs="Arial"/>
        </w:rPr>
        <w:t>К</w:t>
      </w:r>
      <w:r>
        <w:rPr>
          <w:rFonts w:ascii="Arial" w:hAnsi="Arial" w:cs="Arial"/>
          <w:spacing w:val="-6"/>
        </w:rPr>
        <w:t xml:space="preserve"> </w:t>
      </w:r>
      <w:r>
        <w:rPr>
          <w:rFonts w:ascii="Arial" w:hAnsi="Arial" w:cs="Arial"/>
        </w:rPr>
        <w:t>за</w:t>
      </w:r>
      <w:r>
        <w:rPr>
          <w:rFonts w:ascii="Arial" w:hAnsi="Arial" w:cs="Arial"/>
          <w:spacing w:val="-10"/>
        </w:rPr>
        <w:t xml:space="preserve"> </w:t>
      </w:r>
      <w:r>
        <w:rPr>
          <w:rFonts w:ascii="Arial" w:hAnsi="Arial" w:cs="Arial"/>
        </w:rPr>
        <w:t>комплетан</w:t>
      </w:r>
      <w:r>
        <w:rPr>
          <w:rFonts w:ascii="Arial" w:hAnsi="Arial" w:cs="Arial"/>
          <w:spacing w:val="-9"/>
        </w:rPr>
        <w:t xml:space="preserve"> </w:t>
      </w:r>
      <w:r>
        <w:rPr>
          <w:rFonts w:ascii="Arial" w:hAnsi="Arial" w:cs="Arial"/>
        </w:rPr>
        <w:t>прозор</w:t>
      </w:r>
      <w:r>
        <w:rPr>
          <w:rFonts w:ascii="Arial" w:hAnsi="Arial" w:cs="Arial"/>
          <w:spacing w:val="-10"/>
        </w:rPr>
        <w:t xml:space="preserve"> </w:t>
      </w:r>
      <w:r>
        <w:rPr>
          <w:rFonts w:ascii="Arial" w:hAnsi="Arial" w:cs="Arial"/>
        </w:rPr>
        <w:t>(</w:t>
      </w:r>
      <w:r>
        <w:rPr>
          <w:rFonts w:ascii="Arial" w:hAnsi="Arial" w:cs="Arial"/>
          <w:spacing w:val="-6"/>
        </w:rPr>
        <w:t xml:space="preserve"> </w:t>
      </w:r>
      <w:r>
        <w:rPr>
          <w:rFonts w:ascii="Arial" w:hAnsi="Arial" w:cs="Arial"/>
        </w:rPr>
        <w:t>када</w:t>
      </w:r>
      <w:r>
        <w:rPr>
          <w:rFonts w:ascii="Arial" w:hAnsi="Arial" w:cs="Arial"/>
          <w:spacing w:val="-9"/>
        </w:rPr>
        <w:t xml:space="preserve"> </w:t>
      </w:r>
      <w:r>
        <w:rPr>
          <w:rFonts w:ascii="Arial" w:hAnsi="Arial" w:cs="Arial"/>
        </w:rPr>
        <w:t>је</w:t>
      </w:r>
      <w:r>
        <w:rPr>
          <w:rFonts w:ascii="Arial" w:hAnsi="Arial" w:cs="Arial"/>
          <w:spacing w:val="-10"/>
        </w:rPr>
        <w:t xml:space="preserve"> </w:t>
      </w:r>
      <w:r>
        <w:rPr>
          <w:rFonts w:ascii="Arial" w:hAnsi="Arial" w:cs="Arial"/>
        </w:rPr>
        <w:t>атест</w:t>
      </w:r>
      <w:r>
        <w:rPr>
          <w:rFonts w:ascii="Arial" w:hAnsi="Arial" w:cs="Arial"/>
          <w:spacing w:val="-7"/>
        </w:rPr>
        <w:t xml:space="preserve"> </w:t>
      </w:r>
      <w:r>
        <w:rPr>
          <w:rFonts w:ascii="Arial" w:hAnsi="Arial" w:cs="Arial"/>
        </w:rPr>
        <w:t>рађен</w:t>
      </w:r>
      <w:r>
        <w:rPr>
          <w:rFonts w:ascii="Arial" w:hAnsi="Arial" w:cs="Arial"/>
          <w:spacing w:val="-9"/>
        </w:rPr>
        <w:t xml:space="preserve"> </w:t>
      </w:r>
      <w:r>
        <w:rPr>
          <w:rFonts w:ascii="Arial" w:hAnsi="Arial" w:cs="Arial"/>
        </w:rPr>
        <w:t>за</w:t>
      </w:r>
      <w:r>
        <w:rPr>
          <w:rFonts w:ascii="Arial" w:hAnsi="Arial" w:cs="Arial"/>
          <w:spacing w:val="-10"/>
        </w:rPr>
        <w:t xml:space="preserve"> </w:t>
      </w:r>
      <w:r>
        <w:rPr>
          <w:rFonts w:ascii="Arial" w:hAnsi="Arial" w:cs="Arial"/>
        </w:rPr>
        <w:t>цео</w:t>
      </w:r>
      <w:r>
        <w:rPr>
          <w:rFonts w:ascii="Arial" w:hAnsi="Arial" w:cs="Arial"/>
          <w:spacing w:val="-7"/>
        </w:rPr>
        <w:t xml:space="preserve"> </w:t>
      </w:r>
      <w:r>
        <w:rPr>
          <w:rFonts w:ascii="Arial" w:hAnsi="Arial" w:cs="Arial"/>
        </w:rPr>
        <w:t>склоп</w:t>
      </w:r>
      <w:r>
        <w:rPr>
          <w:rFonts w:ascii="Arial" w:hAnsi="Arial" w:cs="Arial"/>
          <w:spacing w:val="-6"/>
        </w:rPr>
        <w:t xml:space="preserve"> </w:t>
      </w:r>
      <w:r>
        <w:rPr>
          <w:rFonts w:ascii="Arial" w:hAnsi="Arial" w:cs="Arial"/>
        </w:rPr>
        <w:t>стакла</w:t>
      </w:r>
      <w:r>
        <w:rPr>
          <w:rFonts w:ascii="Arial" w:hAnsi="Arial" w:cs="Arial"/>
          <w:spacing w:val="-10"/>
        </w:rPr>
        <w:t xml:space="preserve"> </w:t>
      </w:r>
      <w:r>
        <w:rPr>
          <w:rFonts w:ascii="Arial" w:hAnsi="Arial" w:cs="Arial"/>
        </w:rPr>
        <w:t>и рама ) ;</w:t>
      </w:r>
    </w:p>
    <w:p w14:paraId="4199C44A">
      <w:pPr>
        <w:numPr>
          <w:ilvl w:val="1"/>
          <w:numId w:val="1"/>
        </w:numPr>
        <w:tabs>
          <w:tab w:val="left" w:pos="1636"/>
        </w:tabs>
        <w:ind w:left="1440" w:firstLine="0"/>
        <w:jc w:val="both"/>
        <w:rPr>
          <w:rFonts w:ascii="Arial" w:hAnsi="Arial" w:cs="Arial"/>
        </w:rPr>
      </w:pPr>
      <w:r>
        <w:rPr>
          <w:rFonts w:ascii="Arial" w:hAnsi="Arial" w:cs="Arial"/>
        </w:rPr>
        <w:t>U≤</w:t>
      </w:r>
      <w:r>
        <w:rPr>
          <w:rFonts w:ascii="Arial" w:hAnsi="Arial" w:cs="Arial"/>
          <w:spacing w:val="-8"/>
        </w:rPr>
        <w:t xml:space="preserve"> </w:t>
      </w:r>
      <w:r>
        <w:rPr>
          <w:rFonts w:ascii="Arial" w:hAnsi="Arial" w:cs="Arial"/>
        </w:rPr>
        <w:t>1.3</w:t>
      </w:r>
      <w:r>
        <w:rPr>
          <w:rFonts w:ascii="Arial" w:hAnsi="Arial" w:cs="Arial"/>
          <w:spacing w:val="-8"/>
        </w:rPr>
        <w:t xml:space="preserve"> </w:t>
      </w:r>
      <w:r>
        <w:rPr>
          <w:rFonts w:ascii="Arial" w:hAnsi="Arial" w:cs="Arial"/>
        </w:rPr>
        <w:t>W/m</w:t>
      </w:r>
      <w:r>
        <w:rPr>
          <w:rFonts w:ascii="Arial" w:hAnsi="Arial" w:cs="Arial"/>
          <w:vertAlign w:val="superscript"/>
        </w:rPr>
        <w:t>2</w:t>
      </w:r>
      <w:r>
        <w:rPr>
          <w:rFonts w:ascii="Arial" w:hAnsi="Arial" w:cs="Arial"/>
        </w:rPr>
        <w:t>К</w:t>
      </w:r>
      <w:r>
        <w:rPr>
          <w:rFonts w:ascii="Arial" w:hAnsi="Arial" w:cs="Arial"/>
          <w:spacing w:val="-6"/>
        </w:rPr>
        <w:t xml:space="preserve"> </w:t>
      </w:r>
      <w:r>
        <w:rPr>
          <w:rFonts w:ascii="Arial" w:hAnsi="Arial" w:cs="Arial"/>
        </w:rPr>
        <w:t>за</w:t>
      </w:r>
      <w:r>
        <w:rPr>
          <w:rFonts w:ascii="Arial" w:hAnsi="Arial" w:cs="Arial"/>
          <w:spacing w:val="-9"/>
        </w:rPr>
        <w:t xml:space="preserve"> </w:t>
      </w:r>
      <w:r>
        <w:rPr>
          <w:rFonts w:ascii="Arial" w:hAnsi="Arial" w:cs="Arial"/>
        </w:rPr>
        <w:t>остакљење</w:t>
      </w:r>
      <w:r>
        <w:rPr>
          <w:rFonts w:ascii="Arial" w:hAnsi="Arial" w:cs="Arial"/>
          <w:spacing w:val="-7"/>
        </w:rPr>
        <w:t xml:space="preserve"> </w:t>
      </w:r>
      <w:r>
        <w:rPr>
          <w:rFonts w:ascii="Arial" w:hAnsi="Arial" w:cs="Arial"/>
        </w:rPr>
        <w:t>прозора</w:t>
      </w:r>
      <w:r>
        <w:rPr>
          <w:rFonts w:ascii="Arial" w:hAnsi="Arial" w:cs="Arial"/>
          <w:spacing w:val="-9"/>
        </w:rPr>
        <w:t xml:space="preserve"> </w:t>
      </w:r>
      <w:r>
        <w:rPr>
          <w:rFonts w:ascii="Arial" w:hAnsi="Arial" w:cs="Arial"/>
        </w:rPr>
        <w:t>и</w:t>
      </w:r>
      <w:r>
        <w:rPr>
          <w:rFonts w:ascii="Arial" w:hAnsi="Arial" w:cs="Arial"/>
          <w:spacing w:val="-9"/>
        </w:rPr>
        <w:t xml:space="preserve"> </w:t>
      </w:r>
      <w:r>
        <w:rPr>
          <w:rFonts w:ascii="Arial" w:hAnsi="Arial" w:cs="Arial"/>
        </w:rPr>
        <w:t>балконских</w:t>
      </w:r>
      <w:r>
        <w:rPr>
          <w:rFonts w:ascii="Arial" w:hAnsi="Arial" w:cs="Arial"/>
          <w:spacing w:val="-7"/>
        </w:rPr>
        <w:t xml:space="preserve"> </w:t>
      </w:r>
      <w:r>
        <w:rPr>
          <w:rFonts w:ascii="Arial" w:hAnsi="Arial" w:cs="Arial"/>
        </w:rPr>
        <w:t>врата</w:t>
      </w:r>
      <w:r>
        <w:rPr>
          <w:rFonts w:ascii="Arial" w:hAnsi="Arial" w:cs="Arial"/>
          <w:spacing w:val="-9"/>
        </w:rPr>
        <w:t xml:space="preserve"> </w:t>
      </w:r>
      <w:r>
        <w:rPr>
          <w:rFonts w:ascii="Arial" w:hAnsi="Arial" w:cs="Arial"/>
        </w:rPr>
        <w:t>(</w:t>
      </w:r>
      <w:r>
        <w:rPr>
          <w:rFonts w:ascii="Arial" w:hAnsi="Arial" w:cs="Arial"/>
          <w:spacing w:val="-8"/>
        </w:rPr>
        <w:t xml:space="preserve"> </w:t>
      </w:r>
      <w:r>
        <w:rPr>
          <w:rFonts w:ascii="Arial" w:hAnsi="Arial" w:cs="Arial"/>
        </w:rPr>
        <w:t>када</w:t>
      </w:r>
      <w:r>
        <w:rPr>
          <w:rFonts w:ascii="Arial" w:hAnsi="Arial" w:cs="Arial"/>
          <w:spacing w:val="-8"/>
        </w:rPr>
        <w:t xml:space="preserve"> </w:t>
      </w:r>
      <w:r>
        <w:rPr>
          <w:rFonts w:ascii="Arial" w:hAnsi="Arial" w:cs="Arial"/>
        </w:rPr>
        <w:t>је</w:t>
      </w:r>
      <w:r>
        <w:rPr>
          <w:rFonts w:ascii="Arial" w:hAnsi="Arial" w:cs="Arial"/>
          <w:spacing w:val="-9"/>
        </w:rPr>
        <w:t xml:space="preserve"> </w:t>
      </w:r>
      <w:r>
        <w:rPr>
          <w:rFonts w:ascii="Arial" w:hAnsi="Arial" w:cs="Arial"/>
        </w:rPr>
        <w:t>атест</w:t>
      </w:r>
      <w:r>
        <w:rPr>
          <w:rFonts w:ascii="Arial" w:hAnsi="Arial" w:cs="Arial"/>
          <w:spacing w:val="-7"/>
        </w:rPr>
        <w:t xml:space="preserve"> </w:t>
      </w:r>
      <w:r>
        <w:rPr>
          <w:rFonts w:ascii="Arial" w:hAnsi="Arial" w:cs="Arial"/>
        </w:rPr>
        <w:t>рађен за транспарентне површине );</w:t>
      </w:r>
    </w:p>
    <w:p w14:paraId="5785B17F">
      <w:pPr>
        <w:numPr>
          <w:ilvl w:val="1"/>
          <w:numId w:val="1"/>
        </w:numPr>
        <w:tabs>
          <w:tab w:val="left" w:pos="1636"/>
        </w:tabs>
        <w:spacing w:line="242" w:lineRule="auto"/>
        <w:ind w:left="1440" w:firstLine="0"/>
        <w:jc w:val="both"/>
        <w:rPr>
          <w:rFonts w:ascii="Arial" w:hAnsi="Arial" w:cs="Arial"/>
        </w:rPr>
      </w:pPr>
      <w:r>
        <w:rPr>
          <w:rFonts w:ascii="Arial" w:hAnsi="Arial" w:cs="Arial"/>
        </w:rPr>
        <w:t>U≤</w:t>
      </w:r>
      <w:r>
        <w:rPr>
          <w:rFonts w:ascii="Arial" w:hAnsi="Arial" w:cs="Arial"/>
          <w:spacing w:val="-7"/>
        </w:rPr>
        <w:t xml:space="preserve"> </w:t>
      </w:r>
      <w:r>
        <w:rPr>
          <w:rFonts w:ascii="Arial" w:hAnsi="Arial" w:cs="Arial"/>
        </w:rPr>
        <w:t>1.3</w:t>
      </w:r>
      <w:r>
        <w:rPr>
          <w:rFonts w:ascii="Arial" w:hAnsi="Arial" w:cs="Arial"/>
          <w:spacing w:val="-8"/>
        </w:rPr>
        <w:t xml:space="preserve"> </w:t>
      </w:r>
      <w:r>
        <w:rPr>
          <w:rFonts w:ascii="Arial" w:hAnsi="Arial" w:cs="Arial"/>
        </w:rPr>
        <w:t>W/m</w:t>
      </w:r>
      <w:r>
        <w:rPr>
          <w:rFonts w:ascii="Arial" w:hAnsi="Arial" w:cs="Arial"/>
          <w:vertAlign w:val="superscript"/>
        </w:rPr>
        <w:t>2</w:t>
      </w:r>
      <w:r>
        <w:rPr>
          <w:rFonts w:ascii="Arial" w:hAnsi="Arial" w:cs="Arial"/>
        </w:rPr>
        <w:t>К</w:t>
      </w:r>
      <w:r>
        <w:rPr>
          <w:rFonts w:ascii="Arial" w:hAnsi="Arial" w:cs="Arial"/>
          <w:spacing w:val="-5"/>
        </w:rPr>
        <w:t xml:space="preserve"> </w:t>
      </w:r>
      <w:r>
        <w:rPr>
          <w:rFonts w:ascii="Arial" w:hAnsi="Arial" w:cs="Arial"/>
        </w:rPr>
        <w:t>за</w:t>
      </w:r>
      <w:r>
        <w:rPr>
          <w:rFonts w:ascii="Arial" w:hAnsi="Arial" w:cs="Arial"/>
          <w:spacing w:val="-9"/>
        </w:rPr>
        <w:t xml:space="preserve"> </w:t>
      </w:r>
      <w:r>
        <w:rPr>
          <w:rFonts w:ascii="Arial" w:hAnsi="Arial" w:cs="Arial"/>
        </w:rPr>
        <w:t>профиле</w:t>
      </w:r>
      <w:r>
        <w:rPr>
          <w:rFonts w:ascii="Arial" w:hAnsi="Arial" w:cs="Arial"/>
          <w:spacing w:val="-7"/>
        </w:rPr>
        <w:t xml:space="preserve"> </w:t>
      </w:r>
      <w:r>
        <w:rPr>
          <w:rFonts w:ascii="Arial" w:hAnsi="Arial" w:cs="Arial"/>
        </w:rPr>
        <w:t>прозора</w:t>
      </w:r>
      <w:r>
        <w:rPr>
          <w:rFonts w:ascii="Arial" w:hAnsi="Arial" w:cs="Arial"/>
          <w:spacing w:val="-9"/>
        </w:rPr>
        <w:t xml:space="preserve"> </w:t>
      </w:r>
      <w:r>
        <w:rPr>
          <w:rFonts w:ascii="Arial" w:hAnsi="Arial" w:cs="Arial"/>
        </w:rPr>
        <w:t>и</w:t>
      </w:r>
      <w:r>
        <w:rPr>
          <w:rFonts w:ascii="Arial" w:hAnsi="Arial" w:cs="Arial"/>
          <w:spacing w:val="-9"/>
        </w:rPr>
        <w:t xml:space="preserve"> </w:t>
      </w:r>
      <w:r>
        <w:rPr>
          <w:rFonts w:ascii="Arial" w:hAnsi="Arial" w:cs="Arial"/>
        </w:rPr>
        <w:t>балконских</w:t>
      </w:r>
      <w:r>
        <w:rPr>
          <w:rFonts w:ascii="Arial" w:hAnsi="Arial" w:cs="Arial"/>
          <w:spacing w:val="-6"/>
        </w:rPr>
        <w:t xml:space="preserve"> </w:t>
      </w:r>
      <w:r>
        <w:rPr>
          <w:rFonts w:ascii="Arial" w:hAnsi="Arial" w:cs="Arial"/>
        </w:rPr>
        <w:t>врата</w:t>
      </w:r>
      <w:r>
        <w:rPr>
          <w:rFonts w:ascii="Arial" w:hAnsi="Arial" w:cs="Arial"/>
          <w:spacing w:val="-8"/>
        </w:rPr>
        <w:t xml:space="preserve"> </w:t>
      </w:r>
      <w:r>
        <w:rPr>
          <w:rFonts w:ascii="Arial" w:hAnsi="Arial" w:cs="Arial"/>
        </w:rPr>
        <w:t>(</w:t>
      </w:r>
      <w:r>
        <w:rPr>
          <w:rFonts w:ascii="Arial" w:hAnsi="Arial" w:cs="Arial"/>
          <w:spacing w:val="-5"/>
        </w:rPr>
        <w:t xml:space="preserve"> </w:t>
      </w:r>
      <w:r>
        <w:rPr>
          <w:rFonts w:ascii="Arial" w:hAnsi="Arial" w:cs="Arial"/>
        </w:rPr>
        <w:t>када</w:t>
      </w:r>
      <w:r>
        <w:rPr>
          <w:rFonts w:ascii="Arial" w:hAnsi="Arial" w:cs="Arial"/>
          <w:spacing w:val="-8"/>
        </w:rPr>
        <w:t xml:space="preserve"> </w:t>
      </w:r>
      <w:r>
        <w:rPr>
          <w:rFonts w:ascii="Arial" w:hAnsi="Arial" w:cs="Arial"/>
        </w:rPr>
        <w:t>је</w:t>
      </w:r>
      <w:r>
        <w:rPr>
          <w:rFonts w:ascii="Arial" w:hAnsi="Arial" w:cs="Arial"/>
          <w:spacing w:val="-9"/>
        </w:rPr>
        <w:t xml:space="preserve"> </w:t>
      </w:r>
      <w:r>
        <w:rPr>
          <w:rFonts w:ascii="Arial" w:hAnsi="Arial" w:cs="Arial"/>
        </w:rPr>
        <w:t>атест</w:t>
      </w:r>
      <w:r>
        <w:rPr>
          <w:rFonts w:ascii="Arial" w:hAnsi="Arial" w:cs="Arial"/>
          <w:spacing w:val="-9"/>
        </w:rPr>
        <w:t xml:space="preserve"> </w:t>
      </w:r>
      <w:r>
        <w:rPr>
          <w:rFonts w:ascii="Arial" w:hAnsi="Arial" w:cs="Arial"/>
        </w:rPr>
        <w:t>рађен</w:t>
      </w:r>
      <w:r>
        <w:rPr>
          <w:rFonts w:ascii="Arial" w:hAnsi="Arial" w:cs="Arial"/>
          <w:spacing w:val="-5"/>
        </w:rPr>
        <w:t xml:space="preserve"> </w:t>
      </w:r>
      <w:r>
        <w:rPr>
          <w:rFonts w:ascii="Arial" w:hAnsi="Arial" w:cs="Arial"/>
        </w:rPr>
        <w:t>за рам );</w:t>
      </w:r>
    </w:p>
    <w:p w14:paraId="507F8329">
      <w:pPr>
        <w:numPr>
          <w:ilvl w:val="1"/>
          <w:numId w:val="1"/>
        </w:numPr>
        <w:tabs>
          <w:tab w:val="left" w:pos="1636"/>
        </w:tabs>
        <w:spacing w:line="247" w:lineRule="exact"/>
        <w:ind w:left="1440" w:hanging="136"/>
        <w:jc w:val="both"/>
        <w:rPr>
          <w:rFonts w:ascii="Arial" w:hAnsi="Arial" w:cs="Arial"/>
        </w:rPr>
      </w:pPr>
      <w:r>
        <w:rPr>
          <w:rFonts w:ascii="Arial" w:hAnsi="Arial" w:cs="Arial"/>
        </w:rPr>
        <w:t>U≤</w:t>
      </w:r>
      <w:r>
        <w:rPr>
          <w:rFonts w:ascii="Arial" w:hAnsi="Arial" w:cs="Arial"/>
          <w:spacing w:val="-10"/>
        </w:rPr>
        <w:t xml:space="preserve"> </w:t>
      </w:r>
      <w:r>
        <w:rPr>
          <w:rFonts w:ascii="Arial" w:hAnsi="Arial" w:cs="Arial"/>
        </w:rPr>
        <w:t>1.6</w:t>
      </w:r>
      <w:r>
        <w:rPr>
          <w:rFonts w:ascii="Arial" w:hAnsi="Arial" w:cs="Arial"/>
          <w:spacing w:val="-14"/>
        </w:rPr>
        <w:t xml:space="preserve"> </w:t>
      </w:r>
      <w:r>
        <w:rPr>
          <w:rFonts w:ascii="Arial" w:hAnsi="Arial" w:cs="Arial"/>
        </w:rPr>
        <w:t>W/m</w:t>
      </w:r>
      <w:r>
        <w:rPr>
          <w:rFonts w:ascii="Arial" w:hAnsi="Arial" w:cs="Arial"/>
          <w:vertAlign w:val="superscript"/>
        </w:rPr>
        <w:t>2</w:t>
      </w:r>
      <w:r>
        <w:rPr>
          <w:rFonts w:ascii="Arial" w:hAnsi="Arial" w:cs="Arial"/>
        </w:rPr>
        <w:t>К</w:t>
      </w:r>
      <w:r>
        <w:rPr>
          <w:rFonts w:ascii="Arial" w:hAnsi="Arial" w:cs="Arial"/>
          <w:spacing w:val="-8"/>
        </w:rPr>
        <w:t xml:space="preserve"> </w:t>
      </w:r>
      <w:r>
        <w:rPr>
          <w:rFonts w:ascii="Arial" w:hAnsi="Arial" w:cs="Arial"/>
        </w:rPr>
        <w:t>за</w:t>
      </w:r>
      <w:r>
        <w:rPr>
          <w:rFonts w:ascii="Arial" w:hAnsi="Arial" w:cs="Arial"/>
          <w:spacing w:val="-12"/>
        </w:rPr>
        <w:t xml:space="preserve"> </w:t>
      </w:r>
      <w:r>
        <w:rPr>
          <w:rFonts w:ascii="Arial" w:hAnsi="Arial" w:cs="Arial"/>
        </w:rPr>
        <w:t>врата</w:t>
      </w:r>
      <w:r>
        <w:rPr>
          <w:rFonts w:ascii="Arial" w:hAnsi="Arial" w:cs="Arial"/>
          <w:spacing w:val="-11"/>
        </w:rPr>
        <w:t xml:space="preserve"> </w:t>
      </w:r>
      <w:r>
        <w:rPr>
          <w:rFonts w:ascii="Arial" w:hAnsi="Arial" w:cs="Arial"/>
        </w:rPr>
        <w:t>ка</w:t>
      </w:r>
      <w:r>
        <w:rPr>
          <w:rFonts w:ascii="Arial" w:hAnsi="Arial" w:cs="Arial"/>
          <w:spacing w:val="-10"/>
        </w:rPr>
        <w:t xml:space="preserve"> </w:t>
      </w:r>
      <w:r>
        <w:rPr>
          <w:rFonts w:ascii="Arial" w:hAnsi="Arial" w:cs="Arial"/>
        </w:rPr>
        <w:t>негрејаним</w:t>
      </w:r>
      <w:r>
        <w:rPr>
          <w:rFonts w:ascii="Arial" w:hAnsi="Arial" w:cs="Arial"/>
          <w:spacing w:val="-11"/>
        </w:rPr>
        <w:t xml:space="preserve"> </w:t>
      </w:r>
      <w:r>
        <w:rPr>
          <w:rFonts w:ascii="Arial" w:hAnsi="Arial" w:cs="Arial"/>
          <w:spacing w:val="-2"/>
        </w:rPr>
        <w:t>просторима;</w:t>
      </w:r>
    </w:p>
    <w:p w14:paraId="16831734">
      <w:pPr>
        <w:numPr>
          <w:ilvl w:val="1"/>
          <w:numId w:val="1"/>
        </w:numPr>
        <w:tabs>
          <w:tab w:val="left" w:pos="1636"/>
        </w:tabs>
        <w:spacing w:line="247" w:lineRule="exact"/>
        <w:ind w:left="1440" w:hanging="136"/>
        <w:jc w:val="both"/>
        <w:rPr>
          <w:rFonts w:ascii="Arial" w:hAnsi="Arial" w:cs="Arial"/>
        </w:rPr>
      </w:pPr>
      <w:r>
        <w:rPr>
          <w:rFonts w:ascii="Arial" w:hAnsi="Arial" w:cs="Arial"/>
          <w:u w:val="single"/>
          <w:lang w:val="zh-CN"/>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Pr>
          <w:rFonts w:ascii="Arial" w:hAnsi="Arial" w:cs="Arial"/>
        </w:rPr>
        <w:t> </w:t>
      </w:r>
    </w:p>
    <w:p w14:paraId="118B3F56">
      <w:pPr>
        <w:spacing w:before="2" w:after="0"/>
        <w:rPr>
          <w:rFonts w:ascii="Arial" w:hAnsi="Arial" w:cs="Arial"/>
        </w:rPr>
      </w:pPr>
    </w:p>
    <w:p w14:paraId="57BB32C3">
      <w:pPr>
        <w:rPr>
          <w:rFonts w:ascii="Arial" w:hAnsi="Arial" w:cs="Arial"/>
          <w:b/>
        </w:rPr>
      </w:pPr>
      <w:r>
        <w:rPr>
          <w:rFonts w:ascii="Arial" w:hAnsi="Arial" w:cs="Arial"/>
          <w:spacing w:val="-5"/>
        </w:rPr>
        <w:t xml:space="preserve"> </w:t>
      </w:r>
      <w:r>
        <w:rPr>
          <w:rFonts w:ascii="Arial" w:hAnsi="Arial" w:cs="Arial"/>
          <w:b/>
          <w:spacing w:val="-5"/>
        </w:rPr>
        <w:t>2)</w:t>
      </w:r>
      <w:r>
        <w:rPr>
          <w:rFonts w:ascii="Arial" w:hAnsi="Arial" w:cs="Arial"/>
          <w:b/>
        </w:rPr>
        <w:t>постављања</w:t>
      </w:r>
      <w:r>
        <w:rPr>
          <w:rFonts w:ascii="Arial" w:hAnsi="Arial" w:cs="Arial"/>
          <w:b/>
          <w:spacing w:val="-4"/>
        </w:rPr>
        <w:t xml:space="preserve"> </w:t>
      </w:r>
      <w:r>
        <w:rPr>
          <w:rFonts w:ascii="Arial" w:hAnsi="Arial" w:cs="Arial"/>
          <w:b/>
        </w:rPr>
        <w:t>термичке</w:t>
      </w:r>
      <w:r>
        <w:rPr>
          <w:rFonts w:ascii="Arial" w:hAnsi="Arial" w:cs="Arial"/>
          <w:b/>
          <w:spacing w:val="-4"/>
        </w:rPr>
        <w:t xml:space="preserve"> </w:t>
      </w:r>
      <w:r>
        <w:rPr>
          <w:rFonts w:ascii="Arial" w:hAnsi="Arial" w:cs="Arial"/>
          <w:b/>
        </w:rPr>
        <w:t>изолације</w:t>
      </w:r>
      <w:r>
        <w:rPr>
          <w:rFonts w:ascii="Arial" w:hAnsi="Arial" w:cs="Arial"/>
          <w:b/>
          <w:spacing w:val="-6"/>
        </w:rPr>
        <w:t xml:space="preserve"> </w:t>
      </w:r>
      <w:r>
        <w:rPr>
          <w:rFonts w:ascii="Arial" w:hAnsi="Arial" w:cs="Arial"/>
          <w:b/>
        </w:rPr>
        <w:t>спољних</w:t>
      </w:r>
      <w:r>
        <w:rPr>
          <w:rFonts w:ascii="Arial" w:hAnsi="Arial" w:cs="Arial"/>
          <w:b/>
          <w:spacing w:val="-4"/>
        </w:rPr>
        <w:t xml:space="preserve"> </w:t>
      </w:r>
      <w:r>
        <w:rPr>
          <w:rFonts w:ascii="Arial" w:hAnsi="Arial" w:cs="Arial"/>
          <w:b/>
        </w:rPr>
        <w:t>зидова,</w:t>
      </w:r>
      <w:r>
        <w:rPr>
          <w:rFonts w:ascii="Arial" w:hAnsi="Arial" w:cs="Arial"/>
          <w:b/>
          <w:spacing w:val="-5"/>
        </w:rPr>
        <w:t xml:space="preserve"> </w:t>
      </w:r>
      <w:r>
        <w:rPr>
          <w:rFonts w:ascii="Arial" w:hAnsi="Arial" w:cs="Arial"/>
          <w:b/>
        </w:rPr>
        <w:t>подова</w:t>
      </w:r>
      <w:r>
        <w:rPr>
          <w:rFonts w:ascii="Arial" w:hAnsi="Arial" w:cs="Arial"/>
          <w:b/>
          <w:spacing w:val="-6"/>
        </w:rPr>
        <w:t xml:space="preserve"> </w:t>
      </w:r>
      <w:r>
        <w:rPr>
          <w:rFonts w:ascii="Arial" w:hAnsi="Arial" w:cs="Arial"/>
          <w:b/>
        </w:rPr>
        <w:t>на</w:t>
      </w:r>
      <w:r>
        <w:rPr>
          <w:rFonts w:ascii="Arial" w:hAnsi="Arial" w:cs="Arial"/>
          <w:b/>
          <w:spacing w:val="-6"/>
        </w:rPr>
        <w:t xml:space="preserve"> </w:t>
      </w:r>
      <w:r>
        <w:rPr>
          <w:rFonts w:ascii="Arial" w:hAnsi="Arial" w:cs="Arial"/>
          <w:b/>
        </w:rPr>
        <w:t>тлу</w:t>
      </w:r>
      <w:r>
        <w:rPr>
          <w:rFonts w:ascii="Arial" w:hAnsi="Arial" w:cs="Arial"/>
          <w:b/>
          <w:spacing w:val="-4"/>
        </w:rPr>
        <w:t xml:space="preserve"> </w:t>
      </w:r>
      <w:r>
        <w:rPr>
          <w:rFonts w:ascii="Arial" w:hAnsi="Arial" w:cs="Arial"/>
          <w:b/>
        </w:rPr>
        <w:t>и осталих делова термичког омотача према негрејаном простору</w:t>
      </w:r>
    </w:p>
    <w:p w14:paraId="282A99B0">
      <w:pPr>
        <w:rPr>
          <w:rFonts w:ascii="Arial" w:hAnsi="Arial" w:cs="Arial"/>
          <w:b/>
        </w:rPr>
      </w:pPr>
    </w:p>
    <w:p w14:paraId="66C910C2">
      <w:pPr>
        <w:ind w:left="1440" w:firstLine="0"/>
        <w:jc w:val="both"/>
        <w:rPr>
          <w:rFonts w:ascii="Arial" w:hAnsi="Arial" w:cs="Arial"/>
        </w:rPr>
      </w:pPr>
      <w:r>
        <w:rPr>
          <w:rFonts w:ascii="Arial" w:hAnsi="Arial" w:cs="Arial"/>
        </w:rPr>
        <w:t>У</w:t>
      </w:r>
      <w:r>
        <w:rPr>
          <w:rFonts w:ascii="Arial" w:hAnsi="Arial" w:cs="Arial"/>
          <w:spacing w:val="-8"/>
        </w:rPr>
        <w:t xml:space="preserve"> </w:t>
      </w:r>
      <w:r>
        <w:rPr>
          <w:rFonts w:ascii="Arial" w:hAnsi="Arial" w:cs="Arial"/>
        </w:rPr>
        <w:t>оквиру</w:t>
      </w:r>
      <w:r>
        <w:rPr>
          <w:rFonts w:ascii="Arial" w:hAnsi="Arial" w:cs="Arial"/>
          <w:spacing w:val="-8"/>
        </w:rPr>
        <w:t xml:space="preserve"> </w:t>
      </w:r>
      <w:r>
        <w:rPr>
          <w:rFonts w:ascii="Arial" w:hAnsi="Arial" w:cs="Arial"/>
        </w:rPr>
        <w:t>ове</w:t>
      </w:r>
      <w:r>
        <w:rPr>
          <w:rFonts w:ascii="Arial" w:hAnsi="Arial" w:cs="Arial"/>
          <w:spacing w:val="-9"/>
        </w:rPr>
        <w:t xml:space="preserve"> </w:t>
      </w:r>
      <w:r>
        <w:rPr>
          <w:rFonts w:ascii="Arial" w:hAnsi="Arial" w:cs="Arial"/>
        </w:rPr>
        <w:t>мере</w:t>
      </w:r>
      <w:r>
        <w:rPr>
          <w:rFonts w:ascii="Arial" w:hAnsi="Arial" w:cs="Arial"/>
          <w:spacing w:val="-7"/>
        </w:rPr>
        <w:t xml:space="preserve"> </w:t>
      </w:r>
      <w:r>
        <w:rPr>
          <w:rFonts w:ascii="Arial" w:hAnsi="Arial" w:cs="Arial"/>
        </w:rPr>
        <w:t>могуће</w:t>
      </w:r>
      <w:r>
        <w:rPr>
          <w:rFonts w:ascii="Arial" w:hAnsi="Arial" w:cs="Arial"/>
          <w:spacing w:val="-7"/>
        </w:rPr>
        <w:t xml:space="preserve"> </w:t>
      </w:r>
      <w:r>
        <w:rPr>
          <w:rFonts w:ascii="Arial" w:hAnsi="Arial" w:cs="Arial"/>
        </w:rPr>
        <w:t>је</w:t>
      </w:r>
      <w:r>
        <w:rPr>
          <w:rFonts w:ascii="Arial" w:hAnsi="Arial" w:cs="Arial"/>
          <w:spacing w:val="-10"/>
        </w:rPr>
        <w:t xml:space="preserve"> </w:t>
      </w:r>
      <w:r>
        <w:rPr>
          <w:rFonts w:ascii="Arial" w:hAnsi="Arial" w:cs="Arial"/>
        </w:rPr>
        <w:t>извршити</w:t>
      </w:r>
      <w:r>
        <w:rPr>
          <w:rFonts w:ascii="Arial" w:hAnsi="Arial" w:cs="Arial"/>
          <w:spacing w:val="-9"/>
        </w:rPr>
        <w:t xml:space="preserve"> </w:t>
      </w:r>
      <w:r>
        <w:rPr>
          <w:rFonts w:ascii="Arial" w:hAnsi="Arial" w:cs="Arial"/>
        </w:rPr>
        <w:t>набавку</w:t>
      </w:r>
      <w:r>
        <w:rPr>
          <w:rFonts w:ascii="Arial" w:hAnsi="Arial" w:cs="Arial"/>
          <w:spacing w:val="-9"/>
        </w:rPr>
        <w:t xml:space="preserve"> </w:t>
      </w:r>
      <w:r>
        <w:rPr>
          <w:rFonts w:ascii="Arial" w:hAnsi="Arial" w:cs="Arial"/>
        </w:rPr>
        <w:t>и</w:t>
      </w:r>
      <w:r>
        <w:rPr>
          <w:rFonts w:ascii="Arial" w:hAnsi="Arial" w:cs="Arial"/>
          <w:spacing w:val="-7"/>
        </w:rPr>
        <w:t xml:space="preserve"> </w:t>
      </w:r>
      <w:r>
        <w:rPr>
          <w:rFonts w:ascii="Arial" w:hAnsi="Arial" w:cs="Arial"/>
        </w:rPr>
        <w:t>уградњу</w:t>
      </w:r>
      <w:r>
        <w:rPr>
          <w:rFonts w:ascii="Arial" w:hAnsi="Arial" w:cs="Arial"/>
          <w:spacing w:val="-5"/>
        </w:rPr>
        <w:t xml:space="preserve"> </w:t>
      </w:r>
      <w:r>
        <w:rPr>
          <w:rFonts w:ascii="Arial" w:hAnsi="Arial" w:cs="Arial"/>
        </w:rPr>
        <w:t>материјала</w:t>
      </w:r>
      <w:r>
        <w:rPr>
          <w:rFonts w:ascii="Arial" w:hAnsi="Arial" w:cs="Arial"/>
          <w:spacing w:val="-10"/>
        </w:rPr>
        <w:t xml:space="preserve"> </w:t>
      </w:r>
      <w:r>
        <w:rPr>
          <w:rFonts w:ascii="Arial" w:hAnsi="Arial" w:cs="Arial"/>
          <w:spacing w:val="-5"/>
        </w:rPr>
        <w:t>за</w:t>
      </w:r>
    </w:p>
    <w:p w14:paraId="75AE8D64">
      <w:pPr>
        <w:spacing w:line="242" w:lineRule="auto"/>
        <w:ind w:left="1440" w:firstLine="0"/>
        <w:jc w:val="both"/>
        <w:rPr>
          <w:rFonts w:ascii="Arial" w:hAnsi="Arial" w:cs="Arial"/>
          <w:lang w:val="zh-CN"/>
        </w:rPr>
      </w:pPr>
      <w:r>
        <w:rPr>
          <w:rFonts w:ascii="Arial" w:hAnsi="Arial" w:cs="Arial"/>
        </w:rPr>
        <w:t>термичку</w:t>
      </w:r>
      <w:r>
        <w:rPr>
          <w:rFonts w:ascii="Arial" w:hAnsi="Arial" w:cs="Arial"/>
          <w:spacing w:val="-10"/>
        </w:rPr>
        <w:t xml:space="preserve"> </w:t>
      </w:r>
      <w:r>
        <w:rPr>
          <w:rFonts w:ascii="Arial" w:hAnsi="Arial" w:cs="Arial"/>
        </w:rPr>
        <w:t>изолацију</w:t>
      </w:r>
      <w:r>
        <w:rPr>
          <w:rFonts w:ascii="Arial" w:hAnsi="Arial" w:cs="Arial"/>
          <w:spacing w:val="-11"/>
        </w:rPr>
        <w:t xml:space="preserve"> </w:t>
      </w:r>
      <w:r>
        <w:rPr>
          <w:rFonts w:ascii="Arial" w:hAnsi="Arial" w:cs="Arial"/>
        </w:rPr>
        <w:t>спољних</w:t>
      </w:r>
      <w:r>
        <w:rPr>
          <w:rFonts w:ascii="Arial" w:hAnsi="Arial" w:cs="Arial"/>
          <w:spacing w:val="-10"/>
        </w:rPr>
        <w:t xml:space="preserve"> </w:t>
      </w:r>
      <w:r>
        <w:rPr>
          <w:rFonts w:ascii="Arial" w:hAnsi="Arial" w:cs="Arial"/>
        </w:rPr>
        <w:t>зидова/подова</w:t>
      </w:r>
      <w:r>
        <w:rPr>
          <w:rFonts w:ascii="Arial" w:hAnsi="Arial" w:cs="Arial"/>
          <w:spacing w:val="-12"/>
        </w:rPr>
        <w:t xml:space="preserve"> </w:t>
      </w:r>
      <w:r>
        <w:rPr>
          <w:rFonts w:ascii="Arial" w:hAnsi="Arial" w:cs="Arial"/>
        </w:rPr>
        <w:t>са</w:t>
      </w:r>
      <w:r>
        <w:rPr>
          <w:rFonts w:ascii="Arial" w:hAnsi="Arial" w:cs="Arial"/>
          <w:spacing w:val="-12"/>
        </w:rPr>
        <w:t xml:space="preserve"> </w:t>
      </w:r>
      <w:r>
        <w:rPr>
          <w:rFonts w:ascii="Arial" w:hAnsi="Arial" w:cs="Arial"/>
        </w:rPr>
        <w:t>свим</w:t>
      </w:r>
      <w:r>
        <w:rPr>
          <w:rFonts w:ascii="Arial" w:hAnsi="Arial" w:cs="Arial"/>
          <w:spacing w:val="-9"/>
        </w:rPr>
        <w:t xml:space="preserve"> </w:t>
      </w:r>
      <w:r>
        <w:rPr>
          <w:rFonts w:ascii="Arial" w:hAnsi="Arial" w:cs="Arial"/>
        </w:rPr>
        <w:t>слојевима</w:t>
      </w:r>
      <w:r>
        <w:rPr>
          <w:rFonts w:ascii="Arial" w:hAnsi="Arial" w:cs="Arial"/>
          <w:spacing w:val="-11"/>
        </w:rPr>
        <w:t xml:space="preserve"> </w:t>
      </w:r>
      <w:r>
        <w:rPr>
          <w:rFonts w:ascii="Arial" w:hAnsi="Arial" w:cs="Arial"/>
        </w:rPr>
        <w:t>потребним</w:t>
      </w:r>
      <w:r>
        <w:rPr>
          <w:rFonts w:ascii="Arial" w:hAnsi="Arial" w:cs="Arial"/>
          <w:spacing w:val="-10"/>
        </w:rPr>
        <w:t xml:space="preserve"> </w:t>
      </w:r>
      <w:r>
        <w:rPr>
          <w:rFonts w:ascii="Arial" w:hAnsi="Arial" w:cs="Arial"/>
        </w:rPr>
        <w:t xml:space="preserve">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међуспратним конструкцијама. Прихватљивим трошком се сматра и изолације негрејаног подрума (сокла). </w:t>
      </w:r>
    </w:p>
    <w:p w14:paraId="5C4BC8B5">
      <w:pPr>
        <w:spacing w:line="242" w:lineRule="auto"/>
        <w:ind w:left="1440" w:firstLine="0"/>
        <w:jc w:val="both"/>
        <w:rPr>
          <w:rFonts w:ascii="Arial" w:hAnsi="Arial" w:cs="Arial"/>
        </w:rPr>
      </w:pPr>
      <w:r>
        <w:rPr>
          <w:rFonts w:ascii="Arial" w:hAnsi="Arial" w:cs="Arial"/>
        </w:rPr>
        <w:t>Овом мером је неопходно испунити следеће критеријуме енергетске ефикасности:</w:t>
      </w:r>
    </w:p>
    <w:p w14:paraId="683DF81D">
      <w:pPr>
        <w:numPr>
          <w:ilvl w:val="1"/>
          <w:numId w:val="2"/>
        </w:numPr>
        <w:tabs>
          <w:tab w:val="left" w:pos="1573"/>
        </w:tabs>
        <w:spacing w:line="242" w:lineRule="auto"/>
        <w:ind w:firstLine="0"/>
        <w:jc w:val="both"/>
        <w:rPr>
          <w:rFonts w:ascii="Arial" w:hAnsi="Arial" w:cs="Arial"/>
        </w:rPr>
      </w:pPr>
      <w:r>
        <w:rPr>
          <w:rFonts w:ascii="Arial" w:hAnsi="Arial" w:cs="Arial"/>
        </w:rPr>
        <w:t>Минимална дебљина термичке изолације на спољним зидовима мора износити</w:t>
      </w:r>
      <w:r>
        <w:rPr>
          <w:rFonts w:ascii="Arial" w:hAnsi="Arial" w:cs="Arial"/>
          <w:spacing w:val="-6"/>
        </w:rPr>
        <w:t xml:space="preserve"> </w:t>
      </w:r>
      <w:r>
        <w:rPr>
          <w:rFonts w:ascii="Arial" w:hAnsi="Arial" w:cs="Arial"/>
        </w:rPr>
        <w:t>10</w:t>
      </w:r>
      <w:r>
        <w:rPr>
          <w:rFonts w:ascii="Arial" w:hAnsi="Arial" w:cs="Arial"/>
          <w:spacing w:val="-5"/>
        </w:rPr>
        <w:t xml:space="preserve"> </w:t>
      </w:r>
      <w:r>
        <w:rPr>
          <w:rFonts w:ascii="Arial" w:hAnsi="Arial" w:cs="Arial"/>
        </w:rPr>
        <w:t>цм,</w:t>
      </w:r>
      <w:r>
        <w:rPr>
          <w:rFonts w:ascii="Arial" w:hAnsi="Arial" w:cs="Arial"/>
          <w:spacing w:val="-6"/>
        </w:rPr>
        <w:t xml:space="preserve"> </w:t>
      </w:r>
      <w:r>
        <w:rPr>
          <w:rFonts w:ascii="Arial" w:hAnsi="Arial" w:cs="Arial"/>
        </w:rPr>
        <w:t>осим</w:t>
      </w:r>
      <w:r>
        <w:rPr>
          <w:rFonts w:ascii="Arial" w:hAnsi="Arial" w:cs="Arial"/>
          <w:spacing w:val="-5"/>
        </w:rPr>
        <w:t xml:space="preserve"> </w:t>
      </w:r>
      <w:r>
        <w:rPr>
          <w:rFonts w:ascii="Arial" w:hAnsi="Arial" w:cs="Arial"/>
        </w:rPr>
        <w:t>ако</w:t>
      </w:r>
      <w:r>
        <w:rPr>
          <w:rFonts w:ascii="Arial" w:hAnsi="Arial" w:cs="Arial"/>
          <w:spacing w:val="-6"/>
        </w:rPr>
        <w:t xml:space="preserve"> </w:t>
      </w:r>
      <w:r>
        <w:rPr>
          <w:rFonts w:ascii="Arial" w:hAnsi="Arial" w:cs="Arial"/>
        </w:rPr>
        <w:t>не</w:t>
      </w:r>
      <w:r>
        <w:rPr>
          <w:rFonts w:ascii="Arial" w:hAnsi="Arial" w:cs="Arial"/>
          <w:spacing w:val="-7"/>
        </w:rPr>
        <w:t xml:space="preserve"> </w:t>
      </w:r>
      <w:r>
        <w:rPr>
          <w:rFonts w:ascii="Arial" w:hAnsi="Arial" w:cs="Arial"/>
        </w:rPr>
        <w:t>постоји</w:t>
      </w:r>
      <w:r>
        <w:rPr>
          <w:rFonts w:ascii="Arial" w:hAnsi="Arial" w:cs="Arial"/>
          <w:spacing w:val="-6"/>
        </w:rPr>
        <w:t xml:space="preserve"> </w:t>
      </w:r>
      <w:r>
        <w:rPr>
          <w:rFonts w:ascii="Arial" w:hAnsi="Arial" w:cs="Arial"/>
        </w:rPr>
        <w:t>техничка</w:t>
      </w:r>
      <w:r>
        <w:rPr>
          <w:rFonts w:ascii="Arial" w:hAnsi="Arial" w:cs="Arial"/>
          <w:spacing w:val="-10"/>
        </w:rPr>
        <w:t xml:space="preserve"> </w:t>
      </w:r>
      <w:r>
        <w:rPr>
          <w:rFonts w:ascii="Arial" w:hAnsi="Arial" w:cs="Arial"/>
        </w:rPr>
        <w:t>могућност</w:t>
      </w:r>
      <w:r>
        <w:rPr>
          <w:rFonts w:ascii="Arial" w:hAnsi="Arial" w:cs="Arial"/>
          <w:spacing w:val="-8"/>
        </w:rPr>
        <w:t xml:space="preserve"> </w:t>
      </w:r>
      <w:r>
        <w:rPr>
          <w:rFonts w:ascii="Arial" w:hAnsi="Arial" w:cs="Arial"/>
        </w:rPr>
        <w:t>да</w:t>
      </w:r>
      <w:r>
        <w:rPr>
          <w:rFonts w:ascii="Arial" w:hAnsi="Arial" w:cs="Arial"/>
          <w:spacing w:val="-8"/>
        </w:rPr>
        <w:t xml:space="preserve"> </w:t>
      </w:r>
      <w:r>
        <w:rPr>
          <w:rFonts w:ascii="Arial" w:hAnsi="Arial" w:cs="Arial"/>
        </w:rPr>
        <w:t>се</w:t>
      </w:r>
      <w:r>
        <w:rPr>
          <w:rFonts w:ascii="Arial" w:hAnsi="Arial" w:cs="Arial"/>
          <w:spacing w:val="-8"/>
        </w:rPr>
        <w:t xml:space="preserve"> </w:t>
      </w:r>
      <w:r>
        <w:rPr>
          <w:rFonts w:ascii="Arial" w:hAnsi="Arial" w:cs="Arial"/>
        </w:rPr>
        <w:t>постави</w:t>
      </w:r>
      <w:r>
        <w:rPr>
          <w:rFonts w:ascii="Arial" w:hAnsi="Arial" w:cs="Arial"/>
          <w:spacing w:val="-6"/>
        </w:rPr>
        <w:t xml:space="preserve"> </w:t>
      </w:r>
      <w:r>
        <w:rPr>
          <w:rFonts w:ascii="Arial" w:hAnsi="Arial" w:cs="Arial"/>
        </w:rPr>
        <w:t>та дебљина изолације</w:t>
      </w:r>
      <w:r>
        <w:rPr>
          <w:rFonts w:ascii="Arial" w:hAnsi="Arial" w:cs="Arial"/>
          <w:color w:val="751D20"/>
          <w:u w:val="single"/>
          <w:lang w:val="zh-CN"/>
        </w:rPr>
        <w:t>;</w:t>
      </w:r>
      <w:r>
        <w:rPr>
          <w:rFonts w:ascii="Arial" w:hAnsi="Arial" w:cs="Arial"/>
          <w:u w:val="single"/>
          <w:lang w:val="zh-CN"/>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Pr>
          <w:rFonts w:ascii="Arial" w:hAnsi="Arial" w:cs="Arial"/>
        </w:rPr>
        <w:t>;</w:t>
      </w:r>
    </w:p>
    <w:p w14:paraId="3C311CB7">
      <w:pPr>
        <w:tabs>
          <w:tab w:val="left" w:pos="1573"/>
        </w:tabs>
        <w:spacing w:line="242" w:lineRule="auto"/>
        <w:ind w:left="1440" w:right="1085" w:firstLine="0"/>
        <w:jc w:val="both"/>
        <w:rPr>
          <w:rFonts w:ascii="Arial" w:hAnsi="Arial" w:cs="Arial"/>
        </w:rPr>
      </w:pPr>
    </w:p>
    <w:p w14:paraId="0FAC5DE2">
      <w:pPr>
        <w:rPr>
          <w:rFonts w:ascii="Arial" w:hAnsi="Arial" w:cs="Arial"/>
          <w:b/>
          <w:bCs/>
        </w:rPr>
      </w:pPr>
      <w:r>
        <w:rPr>
          <w:rFonts w:ascii="Arial" w:hAnsi="Arial" w:cs="Arial"/>
          <w:b/>
          <w:bCs/>
          <w:spacing w:val="-5"/>
        </w:rPr>
        <w:t>3)</w:t>
      </w:r>
      <w:r>
        <w:rPr>
          <w:rFonts w:ascii="Arial" w:hAnsi="Arial" w:cs="Arial"/>
          <w:b/>
          <w:bCs/>
        </w:rPr>
        <w:t>постављања</w:t>
      </w:r>
      <w:r>
        <w:rPr>
          <w:rFonts w:ascii="Arial" w:hAnsi="Arial" w:cs="Arial"/>
          <w:b/>
          <w:bCs/>
          <w:spacing w:val="-4"/>
        </w:rPr>
        <w:t xml:space="preserve"> </w:t>
      </w:r>
      <w:r>
        <w:rPr>
          <w:rFonts w:ascii="Arial" w:hAnsi="Arial" w:cs="Arial"/>
          <w:b/>
          <w:bCs/>
        </w:rPr>
        <w:t>термичке</w:t>
      </w:r>
      <w:r>
        <w:rPr>
          <w:rFonts w:ascii="Arial" w:hAnsi="Arial" w:cs="Arial"/>
          <w:b/>
          <w:bCs/>
          <w:spacing w:val="-4"/>
        </w:rPr>
        <w:t xml:space="preserve"> </w:t>
      </w:r>
      <w:r>
        <w:rPr>
          <w:rFonts w:ascii="Arial" w:hAnsi="Arial" w:cs="Arial"/>
          <w:b/>
          <w:bCs/>
        </w:rPr>
        <w:t>изолације</w:t>
      </w:r>
      <w:r>
        <w:rPr>
          <w:rFonts w:ascii="Arial" w:hAnsi="Arial" w:cs="Arial"/>
          <w:b/>
          <w:bCs/>
          <w:spacing w:val="-6"/>
        </w:rPr>
        <w:t xml:space="preserve"> </w:t>
      </w:r>
      <w:r>
        <w:rPr>
          <w:rFonts w:ascii="Arial" w:hAnsi="Arial" w:cs="Arial"/>
          <w:b/>
          <w:bCs/>
        </w:rPr>
        <w:t>испод</w:t>
      </w:r>
      <w:r>
        <w:rPr>
          <w:rFonts w:ascii="Arial" w:hAnsi="Arial" w:cs="Arial"/>
          <w:b/>
          <w:bCs/>
          <w:spacing w:val="-5"/>
        </w:rPr>
        <w:t xml:space="preserve"> </w:t>
      </w:r>
      <w:r>
        <w:rPr>
          <w:rFonts w:ascii="Arial" w:hAnsi="Arial" w:cs="Arial"/>
          <w:b/>
          <w:bCs/>
        </w:rPr>
        <w:t>кровног</w:t>
      </w:r>
      <w:r>
        <w:rPr>
          <w:rFonts w:ascii="Arial" w:hAnsi="Arial" w:cs="Arial"/>
          <w:b/>
          <w:bCs/>
          <w:spacing w:val="-7"/>
        </w:rPr>
        <w:t xml:space="preserve"> </w:t>
      </w:r>
      <w:r>
        <w:rPr>
          <w:rFonts w:ascii="Arial" w:hAnsi="Arial" w:cs="Arial"/>
          <w:b/>
          <w:bCs/>
        </w:rPr>
        <w:t>покривача</w:t>
      </w:r>
      <w:r>
        <w:rPr>
          <w:rFonts w:ascii="Arial" w:hAnsi="Arial" w:cs="Arial"/>
          <w:b/>
          <w:bCs/>
          <w:spacing w:val="-6"/>
        </w:rPr>
        <w:t xml:space="preserve"> </w:t>
      </w:r>
      <w:r>
        <w:rPr>
          <w:rFonts w:ascii="Arial" w:hAnsi="Arial" w:cs="Arial"/>
          <w:b/>
          <w:bCs/>
        </w:rPr>
        <w:t xml:space="preserve">или </w:t>
      </w:r>
      <w:r>
        <w:rPr>
          <w:rFonts w:ascii="Arial" w:hAnsi="Arial" w:cs="Arial"/>
          <w:b/>
          <w:bCs/>
          <w:spacing w:val="-2"/>
        </w:rPr>
        <w:t>таванице</w:t>
      </w:r>
    </w:p>
    <w:p w14:paraId="16EF7835">
      <w:pPr>
        <w:spacing w:line="242" w:lineRule="auto"/>
        <w:ind w:left="1440" w:firstLine="0"/>
        <w:jc w:val="both"/>
        <w:rPr>
          <w:rFonts w:ascii="Arial" w:hAnsi="Arial" w:cs="Arial"/>
          <w:lang w:val="zh-CN"/>
        </w:rPr>
      </w:pPr>
    </w:p>
    <w:p w14:paraId="605D34FB">
      <w:pPr>
        <w:spacing w:line="242" w:lineRule="auto"/>
        <w:ind w:left="1440" w:firstLine="0"/>
        <w:jc w:val="both"/>
        <w:rPr>
          <w:rFonts w:ascii="Arial" w:hAnsi="Arial" w:eastAsia="Times New Roman" w:cs="Arial"/>
          <w:sz w:val="24"/>
          <w:szCs w:val="24"/>
          <w:lang w:val="ru-RU"/>
        </w:rPr>
      </w:pPr>
      <w:r>
        <w:rPr>
          <w:rFonts w:ascii="Arial" w:hAnsi="Arial" w:cs="Arial"/>
        </w:rPr>
        <w:t>У оквиру ове мере могуће је извршити и уградњу и набавку минералне вуне</w:t>
      </w:r>
      <w:r>
        <w:rPr>
          <w:rFonts w:ascii="Arial" w:hAnsi="Arial" w:cs="Arial"/>
          <w:spacing w:val="-10"/>
        </w:rPr>
        <w:t xml:space="preserve"> </w:t>
      </w:r>
      <w:r>
        <w:rPr>
          <w:rFonts w:ascii="Arial" w:hAnsi="Arial" w:cs="Arial"/>
        </w:rPr>
        <w:t>за термичку</w:t>
      </w:r>
      <w:r>
        <w:rPr>
          <w:rFonts w:ascii="Arial" w:hAnsi="Arial" w:cs="Arial"/>
          <w:spacing w:val="-10"/>
        </w:rPr>
        <w:t xml:space="preserve"> </w:t>
      </w:r>
      <w:r>
        <w:rPr>
          <w:rFonts w:ascii="Arial" w:hAnsi="Arial" w:cs="Arial"/>
        </w:rPr>
        <w:t>изолацију</w:t>
      </w:r>
      <w:r>
        <w:rPr>
          <w:rFonts w:ascii="Arial" w:hAnsi="Arial" w:cs="Arial"/>
          <w:spacing w:val="-9"/>
        </w:rPr>
        <w:t xml:space="preserve"> </w:t>
      </w:r>
      <w:r>
        <w:rPr>
          <w:rFonts w:ascii="Arial" w:hAnsi="Arial" w:cs="Arial"/>
        </w:rPr>
        <w:t>крова</w:t>
      </w:r>
      <w:r>
        <w:rPr>
          <w:rFonts w:ascii="Arial" w:hAnsi="Arial" w:cs="Arial"/>
          <w:spacing w:val="-10"/>
        </w:rPr>
        <w:t xml:space="preserve"> </w:t>
      </w:r>
      <w:r>
        <w:rPr>
          <w:rFonts w:ascii="Arial" w:hAnsi="Arial" w:cs="Arial"/>
        </w:rPr>
        <w:t>или</w:t>
      </w:r>
      <w:r>
        <w:rPr>
          <w:rFonts w:ascii="Arial" w:hAnsi="Arial" w:cs="Arial"/>
          <w:spacing w:val="-10"/>
        </w:rPr>
        <w:t xml:space="preserve"> </w:t>
      </w:r>
      <w:r>
        <w:rPr>
          <w:rFonts w:ascii="Arial" w:hAnsi="Arial" w:cs="Arial"/>
        </w:rPr>
        <w:t>таванице</w:t>
      </w:r>
      <w:r>
        <w:rPr>
          <w:rFonts w:ascii="Arial" w:hAnsi="Arial" w:cs="Arial"/>
          <w:spacing w:val="-10"/>
        </w:rPr>
        <w:t xml:space="preserve"> </w:t>
      </w:r>
      <w:r>
        <w:rPr>
          <w:rFonts w:ascii="Arial" w:hAnsi="Arial" w:cs="Arial"/>
        </w:rPr>
        <w:t>изнад</w:t>
      </w:r>
      <w:r>
        <w:rPr>
          <w:rFonts w:ascii="Arial" w:hAnsi="Arial" w:cs="Arial"/>
          <w:spacing w:val="-10"/>
        </w:rPr>
        <w:t xml:space="preserve"> </w:t>
      </w:r>
      <w:r>
        <w:rPr>
          <w:rFonts w:ascii="Arial" w:hAnsi="Arial" w:cs="Arial"/>
        </w:rPr>
        <w:t>грејаног</w:t>
      </w:r>
      <w:r>
        <w:rPr>
          <w:rFonts w:ascii="Arial" w:hAnsi="Arial" w:cs="Arial"/>
          <w:spacing w:val="-10"/>
        </w:rPr>
        <w:t xml:space="preserve"> </w:t>
      </w:r>
      <w:r>
        <w:rPr>
          <w:rFonts w:ascii="Arial" w:hAnsi="Arial" w:cs="Arial"/>
        </w:rPr>
        <w:t>простора,</w:t>
      </w:r>
      <w:r>
        <w:rPr>
          <w:rFonts w:ascii="Arial" w:hAnsi="Arial" w:cs="Arial"/>
          <w:spacing w:val="-12"/>
        </w:rPr>
        <w:t xml:space="preserve"> </w:t>
      </w:r>
      <w:r>
        <w:rPr>
          <w:rFonts w:ascii="Arial" w:hAnsi="Arial" w:cs="Arial"/>
        </w:rPr>
        <w:t>Ова мера</w:t>
      </w:r>
    </w:p>
    <w:p w14:paraId="2A82C8B5">
      <w:pPr>
        <w:spacing w:line="242" w:lineRule="auto"/>
        <w:ind w:left="1440" w:firstLine="0"/>
        <w:jc w:val="both"/>
        <w:rPr>
          <w:rFonts w:ascii="Arial" w:hAnsi="Arial" w:cs="Arial"/>
        </w:rPr>
      </w:pPr>
      <w:r>
        <w:rPr>
          <w:rFonts w:ascii="Arial" w:hAnsi="Arial" w:cs="Arial"/>
        </w:rPr>
        <w:t>може</w:t>
      </w:r>
      <w:r>
        <w:rPr>
          <w:rFonts w:ascii="Arial" w:hAnsi="Arial" w:cs="Arial"/>
          <w:spacing w:val="-7"/>
        </w:rPr>
        <w:t xml:space="preserve"> </w:t>
      </w:r>
      <w:r>
        <w:rPr>
          <w:rFonts w:ascii="Arial" w:hAnsi="Arial" w:cs="Arial"/>
        </w:rPr>
        <w:t>обухватити,</w:t>
      </w:r>
      <w:r>
        <w:rPr>
          <w:rFonts w:ascii="Arial" w:hAnsi="Arial" w:cs="Arial"/>
          <w:spacing w:val="-7"/>
        </w:rPr>
        <w:t xml:space="preserve"> </w:t>
      </w:r>
      <w:r>
        <w:rPr>
          <w:rFonts w:ascii="Arial" w:hAnsi="Arial" w:cs="Arial"/>
        </w:rPr>
        <w:t>у</w:t>
      </w:r>
      <w:r>
        <w:rPr>
          <w:rFonts w:ascii="Arial" w:hAnsi="Arial" w:cs="Arial"/>
          <w:spacing w:val="-8"/>
        </w:rPr>
        <w:t xml:space="preserve"> </w:t>
      </w:r>
      <w:r>
        <w:rPr>
          <w:rFonts w:ascii="Arial" w:hAnsi="Arial" w:cs="Arial"/>
        </w:rPr>
        <w:t>случају</w:t>
      </w:r>
      <w:r>
        <w:rPr>
          <w:rFonts w:ascii="Arial" w:hAnsi="Arial" w:cs="Arial"/>
          <w:spacing w:val="-8"/>
        </w:rPr>
        <w:t xml:space="preserve"> </w:t>
      </w:r>
      <w:r>
        <w:rPr>
          <w:rFonts w:ascii="Arial" w:hAnsi="Arial" w:cs="Arial"/>
        </w:rPr>
        <w:t>да</w:t>
      </w:r>
      <w:r>
        <w:rPr>
          <w:rFonts w:ascii="Arial" w:hAnsi="Arial" w:cs="Arial"/>
          <w:spacing w:val="-9"/>
        </w:rPr>
        <w:t xml:space="preserve"> </w:t>
      </w:r>
      <w:r>
        <w:rPr>
          <w:rFonts w:ascii="Arial" w:hAnsi="Arial" w:cs="Arial"/>
        </w:rPr>
        <w:t>је</w:t>
      </w:r>
      <w:r>
        <w:rPr>
          <w:rFonts w:ascii="Arial" w:hAnsi="Arial" w:cs="Arial"/>
          <w:spacing w:val="-9"/>
        </w:rPr>
        <w:t xml:space="preserve"> </w:t>
      </w:r>
      <w:r>
        <w:rPr>
          <w:rFonts w:ascii="Arial" w:hAnsi="Arial" w:cs="Arial"/>
        </w:rPr>
        <w:t>оштећен</w:t>
      </w:r>
      <w:r>
        <w:rPr>
          <w:rFonts w:ascii="Arial" w:hAnsi="Arial" w:cs="Arial"/>
          <w:spacing w:val="-5"/>
        </w:rPr>
        <w:t xml:space="preserve"> </w:t>
      </w:r>
      <w:r>
        <w:rPr>
          <w:rFonts w:ascii="Arial" w:hAnsi="Arial" w:cs="Arial"/>
        </w:rPr>
        <w:t>кровни</w:t>
      </w:r>
      <w:r>
        <w:rPr>
          <w:rFonts w:ascii="Arial" w:hAnsi="Arial" w:cs="Arial"/>
          <w:spacing w:val="-6"/>
        </w:rPr>
        <w:t xml:space="preserve"> </w:t>
      </w:r>
      <w:r>
        <w:rPr>
          <w:rFonts w:ascii="Arial" w:hAnsi="Arial" w:cs="Arial"/>
        </w:rPr>
        <w:t>покривач</w:t>
      </w:r>
      <w:r>
        <w:rPr>
          <w:rFonts w:ascii="Arial" w:hAnsi="Arial" w:cs="Arial"/>
          <w:spacing w:val="-8"/>
        </w:rPr>
        <w:t xml:space="preserve"> </w:t>
      </w:r>
      <w:r>
        <w:rPr>
          <w:rFonts w:ascii="Arial" w:hAnsi="Arial" w:cs="Arial"/>
        </w:rPr>
        <w:t>и</w:t>
      </w:r>
      <w:r>
        <w:rPr>
          <w:rFonts w:ascii="Arial" w:hAnsi="Arial" w:cs="Arial"/>
          <w:spacing w:val="-7"/>
        </w:rPr>
        <w:t xml:space="preserve"> </w:t>
      </w:r>
      <w:r>
        <w:rPr>
          <w:rFonts w:ascii="Arial" w:hAnsi="Arial" w:cs="Arial"/>
        </w:rPr>
        <w:t>хидроизолациони кровни систем, и грађевинске радове на замени хидроизолације и других слојева</w:t>
      </w:r>
      <w:r>
        <w:rPr>
          <w:rFonts w:ascii="Arial" w:hAnsi="Arial" w:cs="Arial"/>
          <w:spacing w:val="-5"/>
        </w:rPr>
        <w:t xml:space="preserve"> </w:t>
      </w:r>
      <w:r>
        <w:rPr>
          <w:rFonts w:ascii="Arial" w:hAnsi="Arial" w:cs="Arial"/>
        </w:rPr>
        <w:t>кровног</w:t>
      </w:r>
      <w:r>
        <w:rPr>
          <w:rFonts w:ascii="Arial" w:hAnsi="Arial" w:cs="Arial"/>
          <w:spacing w:val="-6"/>
        </w:rPr>
        <w:t xml:space="preserve"> </w:t>
      </w:r>
      <w:r>
        <w:rPr>
          <w:rFonts w:ascii="Arial" w:hAnsi="Arial" w:cs="Arial"/>
        </w:rPr>
        <w:t>покривача,</w:t>
      </w:r>
      <w:r>
        <w:rPr>
          <w:rFonts w:ascii="Arial" w:hAnsi="Arial" w:cs="Arial"/>
          <w:spacing w:val="-4"/>
        </w:rPr>
        <w:t xml:space="preserve"> </w:t>
      </w:r>
      <w:r>
        <w:rPr>
          <w:rFonts w:ascii="Arial" w:hAnsi="Arial" w:cs="Arial"/>
        </w:rPr>
        <w:t>као</w:t>
      </w:r>
      <w:r>
        <w:rPr>
          <w:rFonts w:ascii="Arial" w:hAnsi="Arial" w:cs="Arial"/>
          <w:spacing w:val="-8"/>
        </w:rPr>
        <w:t xml:space="preserve"> </w:t>
      </w:r>
      <w:r>
        <w:rPr>
          <w:rFonts w:ascii="Arial" w:hAnsi="Arial" w:cs="Arial"/>
        </w:rPr>
        <w:t>и</w:t>
      </w:r>
      <w:r>
        <w:rPr>
          <w:rFonts w:ascii="Arial" w:hAnsi="Arial" w:cs="Arial"/>
          <w:spacing w:val="-8"/>
        </w:rPr>
        <w:t xml:space="preserve"> </w:t>
      </w:r>
      <w:r>
        <w:rPr>
          <w:rFonts w:ascii="Arial" w:hAnsi="Arial" w:cs="Arial"/>
        </w:rPr>
        <w:t>лимарске</w:t>
      </w:r>
      <w:r>
        <w:rPr>
          <w:rFonts w:ascii="Arial" w:hAnsi="Arial" w:cs="Arial"/>
          <w:spacing w:val="-6"/>
        </w:rPr>
        <w:t xml:space="preserve"> </w:t>
      </w:r>
      <w:r>
        <w:rPr>
          <w:rFonts w:ascii="Arial" w:hAnsi="Arial" w:cs="Arial"/>
        </w:rPr>
        <w:t>радове,</w:t>
      </w:r>
      <w:r>
        <w:rPr>
          <w:rFonts w:ascii="Arial" w:hAnsi="Arial" w:cs="Arial"/>
          <w:spacing w:val="-6"/>
        </w:rPr>
        <w:t xml:space="preserve"> </w:t>
      </w:r>
      <w:r>
        <w:rPr>
          <w:rFonts w:ascii="Arial" w:hAnsi="Arial" w:cs="Arial"/>
        </w:rPr>
        <w:t>али</w:t>
      </w:r>
      <w:r>
        <w:rPr>
          <w:rFonts w:ascii="Arial" w:hAnsi="Arial" w:cs="Arial"/>
          <w:spacing w:val="-7"/>
        </w:rPr>
        <w:t xml:space="preserve"> </w:t>
      </w:r>
      <w:r>
        <w:rPr>
          <w:rFonts w:ascii="Arial" w:hAnsi="Arial" w:cs="Arial"/>
        </w:rPr>
        <w:t>не</w:t>
      </w:r>
      <w:r>
        <w:rPr>
          <w:rFonts w:ascii="Arial" w:hAnsi="Arial" w:cs="Arial"/>
          <w:spacing w:val="-7"/>
        </w:rPr>
        <w:t xml:space="preserve"> </w:t>
      </w:r>
      <w:r>
        <w:rPr>
          <w:rFonts w:ascii="Arial" w:hAnsi="Arial" w:cs="Arial"/>
        </w:rPr>
        <w:t>и</w:t>
      </w:r>
      <w:r>
        <w:rPr>
          <w:rFonts w:ascii="Arial" w:hAnsi="Arial" w:cs="Arial"/>
          <w:spacing w:val="-6"/>
        </w:rPr>
        <w:t xml:space="preserve"> </w:t>
      </w:r>
      <w:r>
        <w:rPr>
          <w:rFonts w:ascii="Arial" w:hAnsi="Arial" w:cs="Arial"/>
        </w:rPr>
        <w:t>радове</w:t>
      </w:r>
      <w:r>
        <w:rPr>
          <w:rFonts w:ascii="Arial" w:hAnsi="Arial" w:cs="Arial"/>
          <w:spacing w:val="-7"/>
        </w:rPr>
        <w:t xml:space="preserve"> </w:t>
      </w:r>
      <w:r>
        <w:rPr>
          <w:rFonts w:ascii="Arial" w:hAnsi="Arial" w:cs="Arial"/>
        </w:rPr>
        <w:t>на</w:t>
      </w:r>
      <w:r>
        <w:rPr>
          <w:rFonts w:ascii="Arial" w:hAnsi="Arial" w:cs="Arial"/>
          <w:spacing w:val="-6"/>
        </w:rPr>
        <w:t xml:space="preserve"> </w:t>
      </w:r>
      <w:r>
        <w:rPr>
          <w:rFonts w:ascii="Arial" w:hAnsi="Arial" w:cs="Arial"/>
        </w:rPr>
        <w:t>замени конструктивних елемената крова.</w:t>
      </w:r>
    </w:p>
    <w:p w14:paraId="3EFF000F">
      <w:pPr>
        <w:spacing w:line="240" w:lineRule="auto"/>
        <w:ind w:left="1440" w:firstLine="0"/>
        <w:jc w:val="both"/>
        <w:rPr>
          <w:rFonts w:ascii="Arial" w:hAnsi="Arial" w:cs="Arial"/>
        </w:rPr>
      </w:pPr>
      <w:r>
        <w:rPr>
          <w:rFonts w:ascii="Arial" w:hAnsi="Arial" w:cs="Arial"/>
        </w:rPr>
        <w:t>Овом</w:t>
      </w:r>
      <w:r>
        <w:rPr>
          <w:rFonts w:ascii="Arial" w:hAnsi="Arial" w:cs="Arial"/>
          <w:spacing w:val="-13"/>
        </w:rPr>
        <w:t xml:space="preserve"> </w:t>
      </w:r>
      <w:r>
        <w:rPr>
          <w:rFonts w:ascii="Arial" w:hAnsi="Arial" w:cs="Arial"/>
        </w:rPr>
        <w:t>мером</w:t>
      </w:r>
      <w:r>
        <w:rPr>
          <w:rFonts w:ascii="Arial" w:hAnsi="Arial" w:cs="Arial"/>
          <w:spacing w:val="-13"/>
        </w:rPr>
        <w:t xml:space="preserve"> </w:t>
      </w:r>
      <w:r>
        <w:rPr>
          <w:rFonts w:ascii="Arial" w:hAnsi="Arial" w:cs="Arial"/>
        </w:rPr>
        <w:t>је</w:t>
      </w:r>
      <w:r>
        <w:rPr>
          <w:rFonts w:ascii="Arial" w:hAnsi="Arial" w:cs="Arial"/>
          <w:spacing w:val="-12"/>
        </w:rPr>
        <w:t xml:space="preserve"> </w:t>
      </w:r>
      <w:r>
        <w:rPr>
          <w:rFonts w:ascii="Arial" w:hAnsi="Arial" w:cs="Arial"/>
        </w:rPr>
        <w:t>неопходно</w:t>
      </w:r>
      <w:r>
        <w:rPr>
          <w:rFonts w:ascii="Arial" w:hAnsi="Arial" w:cs="Arial"/>
          <w:spacing w:val="-11"/>
        </w:rPr>
        <w:t xml:space="preserve"> </w:t>
      </w:r>
      <w:r>
        <w:rPr>
          <w:rFonts w:ascii="Arial" w:hAnsi="Arial" w:cs="Arial"/>
        </w:rPr>
        <w:t>испунити</w:t>
      </w:r>
      <w:r>
        <w:rPr>
          <w:rFonts w:ascii="Arial" w:hAnsi="Arial" w:cs="Arial"/>
          <w:spacing w:val="-12"/>
        </w:rPr>
        <w:t xml:space="preserve"> </w:t>
      </w:r>
      <w:r>
        <w:rPr>
          <w:rFonts w:ascii="Arial" w:hAnsi="Arial" w:cs="Arial"/>
        </w:rPr>
        <w:t>следеће</w:t>
      </w:r>
      <w:r>
        <w:rPr>
          <w:rFonts w:ascii="Arial" w:hAnsi="Arial" w:cs="Arial"/>
          <w:spacing w:val="-13"/>
        </w:rPr>
        <w:t xml:space="preserve"> </w:t>
      </w:r>
      <w:r>
        <w:rPr>
          <w:rFonts w:ascii="Arial" w:hAnsi="Arial" w:cs="Arial"/>
        </w:rPr>
        <w:t>критеријуме</w:t>
      </w:r>
      <w:r>
        <w:rPr>
          <w:rFonts w:ascii="Arial" w:hAnsi="Arial" w:cs="Arial"/>
          <w:spacing w:val="-12"/>
        </w:rPr>
        <w:t xml:space="preserve"> </w:t>
      </w:r>
      <w:r>
        <w:rPr>
          <w:rFonts w:ascii="Arial" w:hAnsi="Arial" w:cs="Arial"/>
        </w:rPr>
        <w:t xml:space="preserve">енергетске </w:t>
      </w:r>
      <w:r>
        <w:rPr>
          <w:rFonts w:ascii="Arial" w:hAnsi="Arial" w:cs="Arial"/>
          <w:spacing w:val="-2"/>
        </w:rPr>
        <w:t>ефикасности:</w:t>
      </w:r>
    </w:p>
    <w:p w14:paraId="18E2DD91">
      <w:pPr>
        <w:spacing w:line="240" w:lineRule="auto"/>
        <w:ind w:left="1440" w:firstLine="0"/>
        <w:jc w:val="both"/>
        <w:rPr>
          <w:rFonts w:ascii="Arial" w:hAnsi="Arial" w:cs="Arial"/>
          <w:lang w:val="ru-RU"/>
        </w:rPr>
      </w:pPr>
      <w:r>
        <w:rPr>
          <w:rFonts w:ascii="Arial" w:hAnsi="Arial" w:cs="Arial"/>
        </w:rPr>
        <w:t>-</w:t>
      </w:r>
      <w:r>
        <w:rPr>
          <w:rFonts w:ascii="Arial" w:hAnsi="Arial" w:cs="Arial"/>
          <w:spacing w:val="-11"/>
        </w:rPr>
        <w:t xml:space="preserve"> </w:t>
      </w:r>
      <w:r>
        <w:rPr>
          <w:rFonts w:ascii="Arial" w:hAnsi="Arial" w:cs="Arial"/>
        </w:rPr>
        <w:t>Минимална</w:t>
      </w:r>
      <w:r>
        <w:rPr>
          <w:rFonts w:ascii="Arial" w:hAnsi="Arial" w:cs="Arial"/>
          <w:spacing w:val="-11"/>
        </w:rPr>
        <w:t xml:space="preserve"> </w:t>
      </w:r>
      <w:r>
        <w:rPr>
          <w:rFonts w:ascii="Arial" w:hAnsi="Arial" w:cs="Arial"/>
        </w:rPr>
        <w:t>дебљина</w:t>
      </w:r>
      <w:r>
        <w:rPr>
          <w:rFonts w:ascii="Arial" w:hAnsi="Arial" w:cs="Arial"/>
          <w:spacing w:val="-10"/>
        </w:rPr>
        <w:t xml:space="preserve"> </w:t>
      </w:r>
      <w:r>
        <w:rPr>
          <w:rFonts w:ascii="Arial" w:hAnsi="Arial" w:cs="Arial"/>
        </w:rPr>
        <w:t>термичке</w:t>
      </w:r>
      <w:r>
        <w:rPr>
          <w:rFonts w:ascii="Arial" w:hAnsi="Arial" w:cs="Arial"/>
          <w:spacing w:val="-8"/>
        </w:rPr>
        <w:t xml:space="preserve"> </w:t>
      </w:r>
      <w:r>
        <w:rPr>
          <w:rFonts w:ascii="Arial" w:hAnsi="Arial" w:cs="Arial"/>
        </w:rPr>
        <w:t>изолације</w:t>
      </w:r>
      <w:r>
        <w:rPr>
          <w:rFonts w:ascii="Arial" w:hAnsi="Arial" w:cs="Arial"/>
          <w:spacing w:val="-8"/>
        </w:rPr>
        <w:t xml:space="preserve"> </w:t>
      </w:r>
      <w:r>
        <w:rPr>
          <w:rFonts w:ascii="Arial" w:hAnsi="Arial" w:cs="Arial"/>
        </w:rPr>
        <w:t>крова</w:t>
      </w:r>
      <w:r>
        <w:rPr>
          <w:rFonts w:ascii="Arial" w:hAnsi="Arial" w:cs="Arial"/>
          <w:spacing w:val="-7"/>
        </w:rPr>
        <w:t xml:space="preserve"> </w:t>
      </w:r>
      <w:r>
        <w:rPr>
          <w:rFonts w:ascii="Arial" w:hAnsi="Arial" w:cs="Arial"/>
        </w:rPr>
        <w:t>или</w:t>
      </w:r>
      <w:r>
        <w:rPr>
          <w:rFonts w:ascii="Arial" w:hAnsi="Arial" w:cs="Arial"/>
          <w:spacing w:val="-8"/>
        </w:rPr>
        <w:t xml:space="preserve"> </w:t>
      </w:r>
      <w:r>
        <w:rPr>
          <w:rFonts w:ascii="Arial" w:hAnsi="Arial" w:cs="Arial"/>
        </w:rPr>
        <w:t>таванице</w:t>
      </w:r>
      <w:r>
        <w:rPr>
          <w:rFonts w:ascii="Arial" w:hAnsi="Arial" w:cs="Arial"/>
          <w:spacing w:val="-9"/>
        </w:rPr>
        <w:t xml:space="preserve"> </w:t>
      </w:r>
      <w:r>
        <w:rPr>
          <w:rFonts w:ascii="Arial" w:hAnsi="Arial" w:cs="Arial"/>
        </w:rPr>
        <w:t>изнад</w:t>
      </w:r>
      <w:r>
        <w:rPr>
          <w:rFonts w:ascii="Arial" w:hAnsi="Arial" w:cs="Arial"/>
          <w:spacing w:val="-8"/>
        </w:rPr>
        <w:t xml:space="preserve"> </w:t>
      </w:r>
      <w:r>
        <w:rPr>
          <w:rFonts w:ascii="Arial" w:hAnsi="Arial" w:cs="Arial"/>
        </w:rPr>
        <w:t>грејаног простора мора</w:t>
      </w:r>
      <w:r>
        <w:rPr>
          <w:rFonts w:ascii="Arial" w:hAnsi="Arial" w:cs="Arial"/>
          <w:spacing w:val="-2"/>
        </w:rPr>
        <w:t xml:space="preserve"> </w:t>
      </w:r>
      <w:r>
        <w:rPr>
          <w:rFonts w:ascii="Arial" w:hAnsi="Arial" w:cs="Arial"/>
        </w:rPr>
        <w:t>износити 20 цм, осим ако</w:t>
      </w:r>
      <w:r>
        <w:rPr>
          <w:rFonts w:ascii="Arial" w:hAnsi="Arial" w:cs="Arial"/>
          <w:spacing w:val="-1"/>
        </w:rPr>
        <w:t xml:space="preserve"> </w:t>
      </w:r>
      <w:r>
        <w:rPr>
          <w:rFonts w:ascii="Arial" w:hAnsi="Arial" w:cs="Arial"/>
        </w:rPr>
        <w:t>не</w:t>
      </w:r>
      <w:r>
        <w:rPr>
          <w:rFonts w:ascii="Arial" w:hAnsi="Arial" w:cs="Arial"/>
          <w:spacing w:val="-1"/>
        </w:rPr>
        <w:t xml:space="preserve"> </w:t>
      </w:r>
      <w:r>
        <w:rPr>
          <w:rFonts w:ascii="Arial" w:hAnsi="Arial" w:cs="Arial"/>
        </w:rPr>
        <w:t>постоји техничка могућност да</w:t>
      </w:r>
      <w:r>
        <w:rPr>
          <w:rFonts w:ascii="Arial" w:hAnsi="Arial" w:cs="Arial"/>
          <w:spacing w:val="-2"/>
        </w:rPr>
        <w:t xml:space="preserve"> </w:t>
      </w:r>
      <w:r>
        <w:rPr>
          <w:rFonts w:ascii="Arial" w:hAnsi="Arial" w:cs="Arial"/>
        </w:rPr>
        <w:t>се постави та дебљина изолације</w:t>
      </w:r>
      <w:r>
        <w:rPr>
          <w:rFonts w:ascii="Arial" w:hAnsi="Arial" w:eastAsia="Times New Roman" w:cs="Arial"/>
          <w:color w:val="751D20"/>
          <w:u w:val="single"/>
          <w:lang w:val="zh-CN"/>
        </w:rPr>
        <w:t xml:space="preserve"> </w:t>
      </w:r>
      <w:r>
        <w:rPr>
          <w:rFonts w:ascii="Arial" w:hAnsi="Arial" w:cs="Arial"/>
          <w:u w:val="single"/>
          <w:lang w:val="zh-CN"/>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Pr>
          <w:rFonts w:ascii="Arial" w:hAnsi="Arial" w:cs="Arial"/>
          <w:lang w:val="en-US"/>
        </w:rPr>
        <w:t>; </w:t>
      </w:r>
    </w:p>
    <w:p w14:paraId="150DAF7D">
      <w:pPr>
        <w:spacing w:line="240" w:lineRule="auto"/>
        <w:ind w:left="1440" w:firstLine="0"/>
        <w:jc w:val="both"/>
        <w:rPr>
          <w:rFonts w:ascii="Arial" w:hAnsi="Arial" w:cs="Arial"/>
          <w:lang w:val="ru-RU"/>
        </w:rPr>
      </w:pPr>
      <w:r>
        <w:rPr>
          <w:rFonts w:ascii="Arial" w:hAnsi="Arial" w:cs="Arial"/>
          <w:lang w:val="en-US"/>
        </w:rPr>
        <w:t> </w:t>
      </w:r>
    </w:p>
    <w:p w14:paraId="09042D04">
      <w:pPr>
        <w:spacing w:line="240" w:lineRule="auto"/>
        <w:ind w:left="1440" w:right="369" w:firstLine="0"/>
        <w:jc w:val="both"/>
        <w:rPr>
          <w:rFonts w:ascii="Arial" w:hAnsi="Arial" w:cs="Arial"/>
        </w:rPr>
      </w:pPr>
    </w:p>
    <w:p w14:paraId="37B1EC57">
      <w:pPr>
        <w:spacing w:line="240" w:lineRule="auto"/>
        <w:ind w:right="369" w:firstLine="0"/>
        <w:jc w:val="both"/>
        <w:rPr>
          <w:rFonts w:ascii="Arial" w:hAnsi="Arial" w:cs="Arial"/>
          <w:b/>
          <w:spacing w:val="-3"/>
        </w:rPr>
      </w:pPr>
    </w:p>
    <w:p w14:paraId="098C8FCC">
      <w:pPr>
        <w:spacing w:line="240" w:lineRule="auto"/>
        <w:jc w:val="both"/>
        <w:rPr>
          <w:rFonts w:ascii="Arial" w:hAnsi="Arial" w:cs="Arial"/>
        </w:rPr>
      </w:pPr>
      <w:r>
        <w:rPr>
          <w:rFonts w:ascii="Arial" w:hAnsi="Arial" w:cs="Arial"/>
          <w:b/>
          <w:spacing w:val="-3"/>
        </w:rPr>
        <w:t>4)</w:t>
      </w:r>
      <w:r>
        <w:rPr>
          <w:rFonts w:ascii="Arial" w:hAnsi="Arial" w:cs="Arial"/>
          <w:b/>
        </w:rPr>
        <w:t>замене</w:t>
      </w:r>
      <w:r>
        <w:rPr>
          <w:rFonts w:ascii="Arial" w:hAnsi="Arial" w:cs="Arial"/>
          <w:b/>
          <w:spacing w:val="-6"/>
        </w:rPr>
        <w:t xml:space="preserve"> </w:t>
      </w:r>
      <w:r>
        <w:rPr>
          <w:rFonts w:ascii="Arial" w:hAnsi="Arial" w:cs="Arial"/>
          <w:b/>
        </w:rPr>
        <w:t>постојећег</w:t>
      </w:r>
      <w:r>
        <w:rPr>
          <w:rFonts w:ascii="Arial" w:hAnsi="Arial" w:cs="Arial"/>
          <w:b/>
          <w:spacing w:val="-6"/>
        </w:rPr>
        <w:t xml:space="preserve"> </w:t>
      </w:r>
      <w:r>
        <w:rPr>
          <w:rFonts w:ascii="Arial" w:hAnsi="Arial" w:cs="Arial"/>
          <w:b/>
        </w:rPr>
        <w:t>грејача</w:t>
      </w:r>
      <w:r>
        <w:rPr>
          <w:rFonts w:ascii="Arial" w:hAnsi="Arial" w:cs="Arial"/>
          <w:b/>
          <w:spacing w:val="-6"/>
        </w:rPr>
        <w:t xml:space="preserve"> </w:t>
      </w:r>
      <w:r>
        <w:rPr>
          <w:rFonts w:ascii="Arial" w:hAnsi="Arial" w:cs="Arial"/>
          <w:b/>
        </w:rPr>
        <w:t>простора</w:t>
      </w:r>
      <w:r>
        <w:rPr>
          <w:rFonts w:ascii="Arial" w:hAnsi="Arial" w:cs="Arial"/>
          <w:b/>
          <w:spacing w:val="-6"/>
        </w:rPr>
        <w:t xml:space="preserve"> </w:t>
      </w:r>
      <w:r>
        <w:rPr>
          <w:rFonts w:ascii="Arial" w:hAnsi="Arial" w:cs="Arial"/>
          <w:b/>
        </w:rPr>
        <w:t>на</w:t>
      </w:r>
      <w:r>
        <w:rPr>
          <w:rFonts w:ascii="Arial" w:hAnsi="Arial" w:cs="Arial"/>
          <w:b/>
          <w:spacing w:val="-4"/>
        </w:rPr>
        <w:t xml:space="preserve"> </w:t>
      </w:r>
      <w:r>
        <w:rPr>
          <w:rFonts w:ascii="Arial" w:hAnsi="Arial" w:cs="Arial"/>
          <w:b/>
        </w:rPr>
        <w:t>чврсто</w:t>
      </w:r>
      <w:r>
        <w:rPr>
          <w:rFonts w:ascii="Arial" w:hAnsi="Arial" w:cs="Arial"/>
          <w:b/>
          <w:spacing w:val="-4"/>
        </w:rPr>
        <w:t xml:space="preserve"> </w:t>
      </w:r>
      <w:r>
        <w:rPr>
          <w:rFonts w:ascii="Arial" w:hAnsi="Arial" w:cs="Arial"/>
          <w:b/>
        </w:rPr>
        <w:t>гориво,</w:t>
      </w:r>
      <w:r>
        <w:rPr>
          <w:rFonts w:ascii="Arial" w:hAnsi="Arial" w:cs="Arial"/>
          <w:b/>
          <w:spacing w:val="-5"/>
        </w:rPr>
        <w:t xml:space="preserve"> </w:t>
      </w:r>
      <w:r>
        <w:rPr>
          <w:rFonts w:ascii="Arial" w:hAnsi="Arial" w:cs="Arial"/>
          <w:b/>
        </w:rPr>
        <w:t>течно</w:t>
      </w:r>
      <w:r>
        <w:rPr>
          <w:rFonts w:ascii="Arial" w:hAnsi="Arial" w:cs="Arial"/>
          <w:b/>
          <w:spacing w:val="-6"/>
        </w:rPr>
        <w:t xml:space="preserve"> </w:t>
      </w:r>
      <w:r>
        <w:rPr>
          <w:rFonts w:ascii="Arial" w:hAnsi="Arial" w:cs="Arial"/>
          <w:b/>
        </w:rPr>
        <w:t>гориво, природни гас* или</w:t>
      </w:r>
      <w:r>
        <w:rPr>
          <w:rFonts w:ascii="Arial" w:hAnsi="Arial" w:cs="Arial"/>
          <w:b/>
          <w:spacing w:val="40"/>
        </w:rPr>
        <w:t xml:space="preserve"> </w:t>
      </w:r>
      <w:r>
        <w:rPr>
          <w:rFonts w:ascii="Arial" w:hAnsi="Arial" w:cs="Arial"/>
          <w:b/>
        </w:rPr>
        <w:t>електричну енергију (котао или пећ) ефикаснијим котлом</w:t>
      </w:r>
      <w:r>
        <w:rPr>
          <w:rFonts w:ascii="Arial" w:hAnsi="Arial" w:cs="Arial"/>
          <w:b/>
          <w:spacing w:val="-3"/>
        </w:rPr>
        <w:t xml:space="preserve"> </w:t>
      </w:r>
      <w:r>
        <w:rPr>
          <w:rFonts w:ascii="Arial" w:hAnsi="Arial" w:cs="Arial"/>
          <w:b/>
          <w:spacing w:val="-2"/>
        </w:rPr>
        <w:t>на_гас,</w:t>
      </w:r>
    </w:p>
    <w:p w14:paraId="71BC6918">
      <w:pPr>
        <w:spacing w:before="2" w:after="0" w:line="240" w:lineRule="auto"/>
        <w:ind w:left="1440" w:firstLine="0"/>
        <w:jc w:val="both"/>
        <w:rPr>
          <w:rFonts w:ascii="Arial" w:hAnsi="Arial" w:cs="Arial"/>
        </w:rPr>
      </w:pPr>
    </w:p>
    <w:p w14:paraId="16E49F73">
      <w:pPr>
        <w:spacing w:beforeAutospacing="1" w:after="0" w:line="240" w:lineRule="auto"/>
        <w:ind w:left="1440" w:firstLine="0"/>
        <w:jc w:val="both"/>
        <w:rPr>
          <w:rFonts w:ascii="Arial" w:hAnsi="Arial" w:cs="Arial"/>
        </w:rPr>
      </w:pPr>
      <w:r>
        <w:rPr>
          <w:rFonts w:ascii="Arial" w:hAnsi="Arial" w:cs="Arial"/>
        </w:rPr>
        <w:t>У</w:t>
      </w:r>
      <w:r>
        <w:rPr>
          <w:rFonts w:ascii="Arial" w:hAnsi="Arial" w:cs="Arial"/>
          <w:spacing w:val="-1"/>
        </w:rPr>
        <w:t xml:space="preserve"> </w:t>
      </w:r>
      <w:r>
        <w:rPr>
          <w:rFonts w:ascii="Arial" w:hAnsi="Arial" w:cs="Arial"/>
        </w:rPr>
        <w:t>оквиру</w:t>
      </w:r>
      <w:r>
        <w:rPr>
          <w:rFonts w:ascii="Arial" w:hAnsi="Arial" w:cs="Arial"/>
          <w:spacing w:val="-1"/>
        </w:rPr>
        <w:t xml:space="preserve"> </w:t>
      </w:r>
      <w:r>
        <w:rPr>
          <w:rFonts w:ascii="Arial" w:hAnsi="Arial" w:cs="Arial"/>
        </w:rPr>
        <w:t>ове</w:t>
      </w:r>
      <w:r>
        <w:rPr>
          <w:rFonts w:ascii="Arial" w:hAnsi="Arial" w:cs="Arial"/>
          <w:spacing w:val="-2"/>
        </w:rPr>
        <w:t xml:space="preserve"> </w:t>
      </w:r>
      <w:r>
        <w:rPr>
          <w:rFonts w:ascii="Arial" w:hAnsi="Arial" w:cs="Arial"/>
        </w:rPr>
        <w:t>мере</w:t>
      </w:r>
      <w:r>
        <w:rPr>
          <w:rFonts w:ascii="Arial" w:hAnsi="Arial" w:cs="Arial"/>
          <w:spacing w:val="-1"/>
        </w:rPr>
        <w:t xml:space="preserve"> </w:t>
      </w:r>
      <w:r>
        <w:rPr>
          <w:rFonts w:ascii="Arial" w:hAnsi="Arial" w:cs="Arial"/>
        </w:rPr>
        <w:t>могуће је</w:t>
      </w:r>
      <w:r>
        <w:rPr>
          <w:rFonts w:ascii="Arial" w:hAnsi="Arial" w:cs="Arial"/>
          <w:spacing w:val="-3"/>
        </w:rPr>
        <w:t xml:space="preserve"> </w:t>
      </w:r>
      <w:r>
        <w:rPr>
          <w:rFonts w:ascii="Arial" w:hAnsi="Arial" w:cs="Arial"/>
        </w:rPr>
        <w:t>извршити замену</w:t>
      </w:r>
      <w:r>
        <w:rPr>
          <w:rFonts w:ascii="Arial" w:hAnsi="Arial" w:cs="Arial"/>
          <w:spacing w:val="-2"/>
        </w:rPr>
        <w:t xml:space="preserve"> </w:t>
      </w:r>
      <w:r>
        <w:rPr>
          <w:rFonts w:ascii="Arial" w:hAnsi="Arial" w:cs="Arial"/>
        </w:rPr>
        <w:t>постојећег</w:t>
      </w:r>
      <w:r>
        <w:rPr>
          <w:rFonts w:ascii="Arial" w:hAnsi="Arial" w:cs="Arial"/>
          <w:spacing w:val="-1"/>
        </w:rPr>
        <w:t xml:space="preserve"> </w:t>
      </w:r>
      <w:r>
        <w:rPr>
          <w:rFonts w:ascii="Arial" w:hAnsi="Arial" w:cs="Arial"/>
        </w:rPr>
        <w:t>грејача</w:t>
      </w:r>
      <w:r>
        <w:rPr>
          <w:rFonts w:ascii="Arial" w:hAnsi="Arial" w:cs="Arial"/>
          <w:spacing w:val="-3"/>
        </w:rPr>
        <w:t xml:space="preserve"> </w:t>
      </w:r>
      <w:r>
        <w:rPr>
          <w:rFonts w:ascii="Arial" w:hAnsi="Arial" w:cs="Arial"/>
        </w:rPr>
        <w:t>простора и набавку</w:t>
      </w:r>
      <w:r>
        <w:rPr>
          <w:rFonts w:ascii="Arial" w:hAnsi="Arial" w:cs="Arial"/>
          <w:spacing w:val="-8"/>
        </w:rPr>
        <w:t xml:space="preserve"> </w:t>
      </w:r>
      <w:r>
        <w:rPr>
          <w:rFonts w:ascii="Arial" w:hAnsi="Arial" w:cs="Arial"/>
        </w:rPr>
        <w:t>и</w:t>
      </w:r>
      <w:r>
        <w:rPr>
          <w:rFonts w:ascii="Arial" w:hAnsi="Arial" w:cs="Arial"/>
          <w:spacing w:val="40"/>
        </w:rPr>
        <w:t xml:space="preserve"> </w:t>
      </w:r>
      <w:r>
        <w:rPr>
          <w:rFonts w:ascii="Arial" w:hAnsi="Arial" w:cs="Arial"/>
        </w:rPr>
        <w:t>инсталацију</w:t>
      </w:r>
      <w:r>
        <w:rPr>
          <w:rFonts w:ascii="Arial" w:hAnsi="Arial" w:cs="Arial"/>
          <w:spacing w:val="-8"/>
        </w:rPr>
        <w:t xml:space="preserve"> </w:t>
      </w:r>
      <w:r>
        <w:rPr>
          <w:rFonts w:ascii="Arial" w:hAnsi="Arial" w:cs="Arial"/>
        </w:rPr>
        <w:t>ефикаснијег</w:t>
      </w:r>
      <w:r>
        <w:rPr>
          <w:rFonts w:ascii="Arial" w:hAnsi="Arial" w:cs="Arial"/>
          <w:spacing w:val="-5"/>
        </w:rPr>
        <w:t xml:space="preserve"> </w:t>
      </w:r>
      <w:r>
        <w:rPr>
          <w:rFonts w:ascii="Arial" w:hAnsi="Arial" w:cs="Arial"/>
        </w:rPr>
        <w:t>котла</w:t>
      </w:r>
      <w:r>
        <w:rPr>
          <w:rFonts w:ascii="Arial" w:hAnsi="Arial" w:cs="Arial"/>
          <w:spacing w:val="-8"/>
        </w:rPr>
        <w:t xml:space="preserve"> </w:t>
      </w:r>
      <w:r>
        <w:rPr>
          <w:rFonts w:ascii="Arial" w:hAnsi="Arial" w:cs="Arial"/>
        </w:rPr>
        <w:t>на</w:t>
      </w:r>
      <w:r>
        <w:rPr>
          <w:rFonts w:ascii="Arial" w:hAnsi="Arial" w:cs="Arial"/>
          <w:spacing w:val="-8"/>
        </w:rPr>
        <w:t xml:space="preserve"> </w:t>
      </w:r>
      <w:r>
        <w:rPr>
          <w:rFonts w:ascii="Arial" w:hAnsi="Arial" w:cs="Arial"/>
        </w:rPr>
        <w:t>природни</w:t>
      </w:r>
      <w:r>
        <w:rPr>
          <w:rFonts w:ascii="Arial" w:hAnsi="Arial" w:cs="Arial"/>
          <w:spacing w:val="-8"/>
        </w:rPr>
        <w:t xml:space="preserve"> </w:t>
      </w:r>
      <w:r>
        <w:rPr>
          <w:rFonts w:ascii="Arial" w:hAnsi="Arial" w:cs="Arial"/>
        </w:rPr>
        <w:t>гас.</w:t>
      </w:r>
    </w:p>
    <w:p w14:paraId="162D5B50">
      <w:pPr>
        <w:spacing w:line="240" w:lineRule="auto"/>
        <w:ind w:left="1440" w:firstLine="0"/>
        <w:jc w:val="both"/>
        <w:rPr>
          <w:rFonts w:ascii="Arial" w:hAnsi="Arial" w:cs="Arial"/>
        </w:rPr>
      </w:pPr>
      <w:r>
        <w:rPr>
          <w:rFonts w:ascii="Arial" w:hAnsi="Arial" w:cs="Arial"/>
        </w:rPr>
        <w:t>Овом</w:t>
      </w:r>
      <w:r>
        <w:rPr>
          <w:rFonts w:ascii="Arial" w:hAnsi="Arial" w:cs="Arial"/>
          <w:spacing w:val="-13"/>
        </w:rPr>
        <w:t xml:space="preserve"> </w:t>
      </w:r>
      <w:r>
        <w:rPr>
          <w:rFonts w:ascii="Arial" w:hAnsi="Arial" w:cs="Arial"/>
        </w:rPr>
        <w:t>мером</w:t>
      </w:r>
      <w:r>
        <w:rPr>
          <w:rFonts w:ascii="Arial" w:hAnsi="Arial" w:cs="Arial"/>
          <w:spacing w:val="-13"/>
        </w:rPr>
        <w:t xml:space="preserve"> </w:t>
      </w:r>
      <w:r>
        <w:rPr>
          <w:rFonts w:ascii="Arial" w:hAnsi="Arial" w:cs="Arial"/>
        </w:rPr>
        <w:t>је</w:t>
      </w:r>
      <w:r>
        <w:rPr>
          <w:rFonts w:ascii="Arial" w:hAnsi="Arial" w:cs="Arial"/>
          <w:spacing w:val="-12"/>
        </w:rPr>
        <w:t xml:space="preserve"> </w:t>
      </w:r>
      <w:r>
        <w:rPr>
          <w:rFonts w:ascii="Arial" w:hAnsi="Arial" w:cs="Arial"/>
        </w:rPr>
        <w:t>неопходно</w:t>
      </w:r>
      <w:r>
        <w:rPr>
          <w:rFonts w:ascii="Arial" w:hAnsi="Arial" w:cs="Arial"/>
          <w:spacing w:val="-11"/>
        </w:rPr>
        <w:t xml:space="preserve"> </w:t>
      </w:r>
      <w:r>
        <w:rPr>
          <w:rFonts w:ascii="Arial" w:hAnsi="Arial" w:cs="Arial"/>
        </w:rPr>
        <w:t>испунити</w:t>
      </w:r>
      <w:r>
        <w:rPr>
          <w:rFonts w:ascii="Arial" w:hAnsi="Arial" w:cs="Arial"/>
          <w:spacing w:val="-12"/>
        </w:rPr>
        <w:t xml:space="preserve"> </w:t>
      </w:r>
      <w:r>
        <w:rPr>
          <w:rFonts w:ascii="Arial" w:hAnsi="Arial" w:cs="Arial"/>
        </w:rPr>
        <w:t>следеће</w:t>
      </w:r>
      <w:r>
        <w:rPr>
          <w:rFonts w:ascii="Arial" w:hAnsi="Arial" w:cs="Arial"/>
          <w:spacing w:val="-13"/>
        </w:rPr>
        <w:t xml:space="preserve"> </w:t>
      </w:r>
      <w:r>
        <w:rPr>
          <w:rFonts w:ascii="Arial" w:hAnsi="Arial" w:cs="Arial"/>
        </w:rPr>
        <w:t>критеријуме</w:t>
      </w:r>
      <w:r>
        <w:rPr>
          <w:rFonts w:ascii="Arial" w:hAnsi="Arial" w:cs="Arial"/>
          <w:spacing w:val="-12"/>
        </w:rPr>
        <w:t xml:space="preserve"> </w:t>
      </w:r>
      <w:r>
        <w:rPr>
          <w:rFonts w:ascii="Arial" w:hAnsi="Arial" w:cs="Arial"/>
        </w:rPr>
        <w:t xml:space="preserve">енергетске </w:t>
      </w:r>
      <w:r>
        <w:rPr>
          <w:rFonts w:ascii="Arial" w:hAnsi="Arial" w:cs="Arial"/>
          <w:spacing w:val="-2"/>
        </w:rPr>
        <w:t>ефикасности:</w:t>
      </w:r>
    </w:p>
    <w:p w14:paraId="452FE456">
      <w:pPr>
        <w:spacing w:line="240" w:lineRule="auto"/>
        <w:ind w:left="1440" w:firstLine="0"/>
        <w:jc w:val="both"/>
        <w:rPr>
          <w:rFonts w:ascii="Arial" w:hAnsi="Arial" w:cs="Arial"/>
        </w:rPr>
      </w:pPr>
      <w:r>
        <w:rPr>
          <w:rFonts w:ascii="Arial" w:hAnsi="Arial" w:cs="Arial"/>
        </w:rPr>
        <w:t>-</w:t>
      </w:r>
      <w:r>
        <w:rPr>
          <w:rFonts w:ascii="Arial" w:hAnsi="Arial" w:cs="Arial"/>
          <w:spacing w:val="-13"/>
        </w:rPr>
        <w:t xml:space="preserve"> </w:t>
      </w:r>
      <w:r>
        <w:rPr>
          <w:rFonts w:ascii="Arial" w:hAnsi="Arial" w:cs="Arial"/>
        </w:rPr>
        <w:t>Минимални</w:t>
      </w:r>
      <w:r>
        <w:rPr>
          <w:rFonts w:ascii="Arial" w:hAnsi="Arial" w:cs="Arial"/>
          <w:spacing w:val="-12"/>
        </w:rPr>
        <w:t xml:space="preserve"> </w:t>
      </w:r>
      <w:r>
        <w:rPr>
          <w:rFonts w:ascii="Arial" w:hAnsi="Arial" w:cs="Arial"/>
        </w:rPr>
        <w:t>степен</w:t>
      </w:r>
      <w:r>
        <w:rPr>
          <w:rFonts w:ascii="Arial" w:hAnsi="Arial" w:cs="Arial"/>
          <w:spacing w:val="-9"/>
        </w:rPr>
        <w:t xml:space="preserve"> </w:t>
      </w:r>
      <w:r>
        <w:rPr>
          <w:rFonts w:ascii="Arial" w:hAnsi="Arial" w:cs="Arial"/>
        </w:rPr>
        <w:t>корисности</w:t>
      </w:r>
      <w:r>
        <w:rPr>
          <w:rFonts w:ascii="Arial" w:hAnsi="Arial" w:cs="Arial"/>
          <w:spacing w:val="-10"/>
        </w:rPr>
        <w:t xml:space="preserve"> </w:t>
      </w:r>
      <w:r>
        <w:rPr>
          <w:rFonts w:ascii="Arial" w:hAnsi="Arial" w:cs="Arial"/>
        </w:rPr>
        <w:t>котла</w:t>
      </w:r>
      <w:r>
        <w:rPr>
          <w:rFonts w:ascii="Arial" w:hAnsi="Arial" w:cs="Arial"/>
          <w:spacing w:val="-12"/>
        </w:rPr>
        <w:t xml:space="preserve"> </w:t>
      </w:r>
      <w:r>
        <w:rPr>
          <w:rFonts w:ascii="Arial" w:hAnsi="Arial" w:cs="Arial"/>
        </w:rPr>
        <w:t>(грејача</w:t>
      </w:r>
      <w:r>
        <w:rPr>
          <w:rFonts w:ascii="Arial" w:hAnsi="Arial" w:cs="Arial"/>
          <w:spacing w:val="-12"/>
        </w:rPr>
        <w:t xml:space="preserve"> </w:t>
      </w:r>
      <w:r>
        <w:rPr>
          <w:rFonts w:ascii="Arial" w:hAnsi="Arial" w:cs="Arial"/>
        </w:rPr>
        <w:t>простора)</w:t>
      </w:r>
      <w:r>
        <w:rPr>
          <w:rFonts w:ascii="Arial" w:hAnsi="Arial" w:cs="Arial"/>
          <w:spacing w:val="-9"/>
        </w:rPr>
        <w:t xml:space="preserve"> </w:t>
      </w:r>
      <w:r>
        <w:rPr>
          <w:rFonts w:ascii="Arial" w:hAnsi="Arial" w:cs="Arial"/>
        </w:rPr>
        <w:t>који</w:t>
      </w:r>
      <w:r>
        <w:rPr>
          <w:rFonts w:ascii="Arial" w:hAnsi="Arial" w:cs="Arial"/>
          <w:spacing w:val="-10"/>
        </w:rPr>
        <w:t xml:space="preserve"> </w:t>
      </w:r>
      <w:r>
        <w:rPr>
          <w:rFonts w:ascii="Arial" w:hAnsi="Arial" w:cs="Arial"/>
        </w:rPr>
        <w:t>користи</w:t>
      </w:r>
      <w:r>
        <w:rPr>
          <w:rFonts w:ascii="Arial" w:hAnsi="Arial" w:cs="Arial"/>
          <w:spacing w:val="-12"/>
        </w:rPr>
        <w:t xml:space="preserve"> </w:t>
      </w:r>
      <w:r>
        <w:rPr>
          <w:rFonts w:ascii="Arial" w:hAnsi="Arial" w:cs="Arial"/>
        </w:rPr>
        <w:t>природни гас мора бити најмање 90%. Котао мора бити опремљен прописима</w:t>
      </w:r>
    </w:p>
    <w:p w14:paraId="4189F9EB">
      <w:pPr>
        <w:spacing w:line="242" w:lineRule="auto"/>
        <w:ind w:left="1440" w:firstLine="0"/>
        <w:jc w:val="both"/>
        <w:rPr>
          <w:rFonts w:ascii="Arial" w:hAnsi="Arial" w:cs="Arial"/>
        </w:rPr>
      </w:pPr>
      <w:r>
        <w:rPr>
          <w:rFonts w:ascii="Arial" w:hAnsi="Arial" w:cs="Arial"/>
        </w:rPr>
        <w:t>предвиђеним</w:t>
      </w:r>
      <w:r>
        <w:rPr>
          <w:rFonts w:ascii="Arial" w:hAnsi="Arial" w:cs="Arial"/>
          <w:spacing w:val="-15"/>
        </w:rPr>
        <w:t xml:space="preserve"> </w:t>
      </w:r>
      <w:r>
        <w:rPr>
          <w:rFonts w:ascii="Arial" w:hAnsi="Arial" w:cs="Arial"/>
        </w:rPr>
        <w:t>функцијама</w:t>
      </w:r>
      <w:r>
        <w:rPr>
          <w:rFonts w:ascii="Arial" w:hAnsi="Arial" w:cs="Arial"/>
          <w:spacing w:val="-15"/>
        </w:rPr>
        <w:t xml:space="preserve"> </w:t>
      </w:r>
      <w:r>
        <w:rPr>
          <w:rFonts w:ascii="Arial" w:hAnsi="Arial" w:cs="Arial"/>
        </w:rPr>
        <w:t>сигурности</w:t>
      </w:r>
      <w:r>
        <w:rPr>
          <w:rFonts w:ascii="Arial" w:hAnsi="Arial" w:cs="Arial"/>
          <w:spacing w:val="-14"/>
        </w:rPr>
        <w:t xml:space="preserve"> </w:t>
      </w:r>
      <w:r>
        <w:rPr>
          <w:rFonts w:ascii="Arial" w:hAnsi="Arial" w:cs="Arial"/>
        </w:rPr>
        <w:t>и</w:t>
      </w:r>
      <w:r>
        <w:rPr>
          <w:rFonts w:ascii="Arial" w:hAnsi="Arial" w:cs="Arial"/>
          <w:spacing w:val="-15"/>
        </w:rPr>
        <w:t xml:space="preserve"> </w:t>
      </w:r>
      <w:r>
        <w:rPr>
          <w:rFonts w:ascii="Arial" w:hAnsi="Arial" w:cs="Arial"/>
        </w:rPr>
        <w:t>функцијом</w:t>
      </w:r>
      <w:r>
        <w:rPr>
          <w:rFonts w:ascii="Arial" w:hAnsi="Arial" w:cs="Arial"/>
          <w:spacing w:val="-15"/>
        </w:rPr>
        <w:t xml:space="preserve"> </w:t>
      </w:r>
      <w:r>
        <w:rPr>
          <w:rFonts w:ascii="Arial" w:hAnsi="Arial" w:cs="Arial"/>
        </w:rPr>
        <w:t>аутоматске</w:t>
      </w:r>
      <w:r>
        <w:rPr>
          <w:rFonts w:ascii="Arial" w:hAnsi="Arial" w:cs="Arial"/>
          <w:spacing w:val="-14"/>
        </w:rPr>
        <w:t xml:space="preserve"> </w:t>
      </w:r>
      <w:r>
        <w:rPr>
          <w:rFonts w:ascii="Arial" w:hAnsi="Arial" w:cs="Arial"/>
        </w:rPr>
        <w:t>регулације,</w:t>
      </w:r>
      <w:r>
        <w:rPr>
          <w:rFonts w:ascii="Arial" w:hAnsi="Arial" w:cs="Arial"/>
          <w:spacing w:val="-15"/>
        </w:rPr>
        <w:t xml:space="preserve"> </w:t>
      </w:r>
      <w:r>
        <w:rPr>
          <w:rFonts w:ascii="Arial" w:hAnsi="Arial" w:cs="Arial"/>
        </w:rPr>
        <w:t>као што је регулација температуре у разводном воду и слично;</w:t>
      </w:r>
    </w:p>
    <w:p w14:paraId="53BF11D8">
      <w:pPr>
        <w:spacing w:line="247" w:lineRule="exact"/>
        <w:ind w:left="1440" w:firstLine="0"/>
        <w:jc w:val="both"/>
        <w:rPr>
          <w:rFonts w:ascii="Arial" w:hAnsi="Arial" w:cs="Arial"/>
          <w:spacing w:val="-2"/>
        </w:rPr>
      </w:pPr>
    </w:p>
    <w:p w14:paraId="017E21BC">
      <w:pPr>
        <w:spacing w:line="247" w:lineRule="exact"/>
        <w:ind w:left="1440" w:firstLine="0"/>
        <w:jc w:val="both"/>
        <w:rPr>
          <w:rFonts w:ascii="Arial" w:hAnsi="Arial" w:cs="Arial"/>
        </w:rPr>
      </w:pPr>
      <w:r>
        <w:rPr>
          <w:rFonts w:ascii="Arial" w:hAnsi="Arial" w:cs="Arial"/>
          <w:spacing w:val="-2"/>
        </w:rPr>
        <w:t>НАПОМЕНА:</w:t>
      </w:r>
    </w:p>
    <w:p w14:paraId="6ED2141C">
      <w:pPr>
        <w:ind w:left="1440" w:firstLine="0"/>
        <w:jc w:val="both"/>
        <w:rPr>
          <w:rFonts w:ascii="Arial" w:hAnsi="Arial" w:cs="Arial"/>
        </w:rPr>
      </w:pPr>
      <w:r>
        <w:rPr>
          <w:rFonts w:ascii="Arial" w:hAnsi="Arial" w:cs="Arial"/>
        </w:rPr>
        <w:t>*</w:t>
      </w:r>
      <w:r>
        <w:rPr>
          <w:rFonts w:ascii="Arial" w:hAnsi="Arial" w:cs="Arial"/>
          <w:spacing w:val="-8"/>
        </w:rPr>
        <w:t xml:space="preserve"> </w:t>
      </w:r>
      <w:r>
        <w:rPr>
          <w:rFonts w:ascii="Arial" w:hAnsi="Arial" w:cs="Arial"/>
        </w:rPr>
        <w:t>Могуће</w:t>
      </w:r>
      <w:r>
        <w:rPr>
          <w:rFonts w:ascii="Arial" w:hAnsi="Arial" w:cs="Arial"/>
          <w:spacing w:val="-8"/>
        </w:rPr>
        <w:t xml:space="preserve"> </w:t>
      </w:r>
      <w:r>
        <w:rPr>
          <w:rFonts w:ascii="Arial" w:hAnsi="Arial" w:cs="Arial"/>
        </w:rPr>
        <w:t>је</w:t>
      </w:r>
      <w:r>
        <w:rPr>
          <w:rFonts w:ascii="Arial" w:hAnsi="Arial" w:cs="Arial"/>
          <w:spacing w:val="-8"/>
        </w:rPr>
        <w:t xml:space="preserve"> </w:t>
      </w:r>
      <w:r>
        <w:rPr>
          <w:rFonts w:ascii="Arial" w:hAnsi="Arial" w:cs="Arial"/>
        </w:rPr>
        <w:t>извршити</w:t>
      </w:r>
      <w:r>
        <w:rPr>
          <w:rFonts w:ascii="Arial" w:hAnsi="Arial" w:cs="Arial"/>
          <w:spacing w:val="-8"/>
        </w:rPr>
        <w:t xml:space="preserve"> </w:t>
      </w:r>
      <w:r>
        <w:rPr>
          <w:rFonts w:ascii="Arial" w:hAnsi="Arial" w:cs="Arial"/>
        </w:rPr>
        <w:t>замену</w:t>
      </w:r>
      <w:r>
        <w:rPr>
          <w:rFonts w:ascii="Arial" w:hAnsi="Arial" w:cs="Arial"/>
          <w:spacing w:val="-6"/>
        </w:rPr>
        <w:t xml:space="preserve"> </w:t>
      </w:r>
      <w:r>
        <w:rPr>
          <w:rFonts w:ascii="Arial" w:hAnsi="Arial" w:cs="Arial"/>
        </w:rPr>
        <w:t>постојећег</w:t>
      </w:r>
      <w:r>
        <w:rPr>
          <w:rFonts w:ascii="Arial" w:hAnsi="Arial" w:cs="Arial"/>
          <w:spacing w:val="-5"/>
        </w:rPr>
        <w:t xml:space="preserve"> </w:t>
      </w:r>
      <w:r>
        <w:rPr>
          <w:rFonts w:ascii="Arial" w:hAnsi="Arial" w:cs="Arial"/>
        </w:rPr>
        <w:t>котла</w:t>
      </w:r>
      <w:r>
        <w:rPr>
          <w:rFonts w:ascii="Arial" w:hAnsi="Arial" w:cs="Arial"/>
          <w:spacing w:val="-8"/>
        </w:rPr>
        <w:t xml:space="preserve"> </w:t>
      </w:r>
      <w:r>
        <w:rPr>
          <w:rFonts w:ascii="Arial" w:hAnsi="Arial" w:cs="Arial"/>
        </w:rPr>
        <w:t>на</w:t>
      </w:r>
      <w:r>
        <w:rPr>
          <w:rFonts w:ascii="Arial" w:hAnsi="Arial" w:cs="Arial"/>
          <w:spacing w:val="-7"/>
        </w:rPr>
        <w:t xml:space="preserve"> </w:t>
      </w:r>
      <w:r>
        <w:rPr>
          <w:rFonts w:ascii="Arial" w:hAnsi="Arial" w:cs="Arial"/>
        </w:rPr>
        <w:t>природан</w:t>
      </w:r>
      <w:r>
        <w:rPr>
          <w:rFonts w:ascii="Arial" w:hAnsi="Arial" w:cs="Arial"/>
          <w:spacing w:val="-7"/>
        </w:rPr>
        <w:t xml:space="preserve"> </w:t>
      </w:r>
      <w:r>
        <w:rPr>
          <w:rFonts w:ascii="Arial" w:hAnsi="Arial" w:cs="Arial"/>
        </w:rPr>
        <w:t>гас</w:t>
      </w:r>
      <w:r>
        <w:rPr>
          <w:rFonts w:ascii="Arial" w:hAnsi="Arial" w:cs="Arial"/>
          <w:spacing w:val="-3"/>
        </w:rPr>
        <w:t xml:space="preserve"> </w:t>
      </w:r>
      <w:r>
        <w:rPr>
          <w:rFonts w:ascii="Arial" w:hAnsi="Arial" w:cs="Arial"/>
        </w:rPr>
        <w:t>који</w:t>
      </w:r>
      <w:r>
        <w:rPr>
          <w:rFonts w:ascii="Arial" w:hAnsi="Arial" w:cs="Arial"/>
          <w:spacing w:val="-8"/>
        </w:rPr>
        <w:t xml:space="preserve"> </w:t>
      </w:r>
      <w:r>
        <w:rPr>
          <w:rFonts w:ascii="Arial" w:hAnsi="Arial" w:cs="Arial"/>
        </w:rPr>
        <w:t>је</w:t>
      </w:r>
      <w:r>
        <w:rPr>
          <w:rFonts w:ascii="Arial" w:hAnsi="Arial" w:cs="Arial"/>
          <w:spacing w:val="-8"/>
        </w:rPr>
        <w:t xml:space="preserve"> </w:t>
      </w:r>
      <w:r>
        <w:rPr>
          <w:rFonts w:ascii="Arial" w:hAnsi="Arial" w:cs="Arial"/>
        </w:rPr>
        <w:t>уграђен</w:t>
      </w:r>
      <w:r>
        <w:rPr>
          <w:rFonts w:ascii="Arial" w:hAnsi="Arial" w:cs="Arial"/>
          <w:spacing w:val="-8"/>
        </w:rPr>
        <w:t xml:space="preserve"> </w:t>
      </w:r>
      <w:r>
        <w:rPr>
          <w:rFonts w:ascii="Arial" w:hAnsi="Arial" w:cs="Arial"/>
        </w:rPr>
        <w:t xml:space="preserve">у периоду </w:t>
      </w:r>
      <w:r>
        <w:rPr>
          <w:rFonts w:ascii="Arial" w:hAnsi="Arial" w:cs="Arial"/>
          <w:u w:val="single"/>
        </w:rPr>
        <w:t>дужем</w:t>
      </w:r>
      <w:r>
        <w:rPr>
          <w:rFonts w:ascii="Arial" w:hAnsi="Arial" w:cs="Arial"/>
        </w:rPr>
        <w:t xml:space="preserve"> од 15 година од објављивања овог Јавног позива и набавку и инсталацију</w:t>
      </w:r>
      <w:r>
        <w:rPr>
          <w:rFonts w:ascii="Arial" w:hAnsi="Arial" w:cs="Arial"/>
          <w:spacing w:val="-11"/>
        </w:rPr>
        <w:t xml:space="preserve"> </w:t>
      </w:r>
      <w:r>
        <w:rPr>
          <w:rFonts w:ascii="Arial" w:hAnsi="Arial" w:cs="Arial"/>
        </w:rPr>
        <w:t>кондензационог</w:t>
      </w:r>
      <w:r>
        <w:rPr>
          <w:rFonts w:ascii="Arial" w:hAnsi="Arial" w:cs="Arial"/>
          <w:spacing w:val="-10"/>
        </w:rPr>
        <w:t xml:space="preserve"> </w:t>
      </w:r>
      <w:r>
        <w:rPr>
          <w:rFonts w:ascii="Arial" w:hAnsi="Arial" w:cs="Arial"/>
        </w:rPr>
        <w:t>котла</w:t>
      </w:r>
      <w:r>
        <w:rPr>
          <w:rFonts w:ascii="Arial" w:hAnsi="Arial" w:cs="Arial"/>
          <w:spacing w:val="-12"/>
        </w:rPr>
        <w:t xml:space="preserve"> </w:t>
      </w:r>
      <w:r>
        <w:rPr>
          <w:rFonts w:ascii="Arial" w:hAnsi="Arial" w:cs="Arial"/>
        </w:rPr>
        <w:t>на</w:t>
      </w:r>
      <w:r>
        <w:rPr>
          <w:rFonts w:ascii="Arial" w:hAnsi="Arial" w:cs="Arial"/>
          <w:spacing w:val="-12"/>
        </w:rPr>
        <w:t xml:space="preserve"> </w:t>
      </w:r>
      <w:r>
        <w:rPr>
          <w:rFonts w:ascii="Arial" w:hAnsi="Arial" w:cs="Arial"/>
        </w:rPr>
        <w:t>природни</w:t>
      </w:r>
      <w:r>
        <w:rPr>
          <w:rFonts w:ascii="Arial" w:hAnsi="Arial" w:cs="Arial"/>
          <w:spacing w:val="-11"/>
        </w:rPr>
        <w:t xml:space="preserve"> </w:t>
      </w:r>
      <w:r>
        <w:rPr>
          <w:rFonts w:ascii="Arial" w:hAnsi="Arial" w:cs="Arial"/>
        </w:rPr>
        <w:t>гас</w:t>
      </w:r>
      <w:r>
        <w:rPr>
          <w:rFonts w:ascii="Arial" w:hAnsi="Arial" w:cs="Arial"/>
          <w:spacing w:val="-13"/>
        </w:rPr>
        <w:t xml:space="preserve"> </w:t>
      </w:r>
      <w:r>
        <w:rPr>
          <w:rFonts w:ascii="Arial" w:hAnsi="Arial" w:cs="Arial"/>
        </w:rPr>
        <w:t>са</w:t>
      </w:r>
      <w:r>
        <w:rPr>
          <w:rFonts w:ascii="Arial" w:hAnsi="Arial" w:cs="Arial"/>
          <w:spacing w:val="-11"/>
        </w:rPr>
        <w:t xml:space="preserve"> </w:t>
      </w:r>
      <w:r>
        <w:rPr>
          <w:rFonts w:ascii="Arial" w:hAnsi="Arial" w:cs="Arial"/>
        </w:rPr>
        <w:t>минималним</w:t>
      </w:r>
      <w:r>
        <w:rPr>
          <w:rFonts w:ascii="Arial" w:hAnsi="Arial" w:cs="Arial"/>
          <w:spacing w:val="-13"/>
        </w:rPr>
        <w:t xml:space="preserve"> </w:t>
      </w:r>
      <w:r>
        <w:rPr>
          <w:rFonts w:ascii="Arial" w:hAnsi="Arial" w:cs="Arial"/>
        </w:rPr>
        <w:t>степеном корисности једнаким 100%.</w:t>
      </w:r>
    </w:p>
    <w:p w14:paraId="5D0EFF57">
      <w:pPr>
        <w:ind w:left="1440" w:firstLine="0"/>
        <w:jc w:val="both"/>
        <w:rPr>
          <w:rFonts w:ascii="Arial" w:hAnsi="Arial" w:cs="Arial"/>
        </w:rPr>
      </w:pPr>
      <w:r>
        <w:rPr>
          <w:rFonts w:ascii="Arial" w:hAnsi="Arial" w:cs="Arial"/>
        </w:rPr>
        <w:t>** Не субвенционише се израда пројекта и извођење радова на гасној инсталацији</w:t>
      </w:r>
    </w:p>
    <w:p w14:paraId="3FC594A6">
      <w:pPr>
        <w:spacing w:before="2" w:after="0"/>
        <w:rPr>
          <w:rFonts w:ascii="Arial" w:hAnsi="Arial" w:cs="Arial"/>
        </w:rPr>
      </w:pPr>
    </w:p>
    <w:p w14:paraId="33DDC01D">
      <w:pPr>
        <w:rPr>
          <w:rFonts w:ascii="Arial" w:hAnsi="Arial" w:cs="Arial"/>
          <w:b/>
        </w:rPr>
      </w:pPr>
      <w:r>
        <w:rPr>
          <w:rFonts w:ascii="Arial" w:hAnsi="Arial" w:cs="Arial"/>
          <w:b/>
          <w:bCs/>
          <w:spacing w:val="-2"/>
        </w:rPr>
        <w:t xml:space="preserve"> </w:t>
      </w:r>
      <w:r>
        <w:rPr>
          <w:rFonts w:ascii="Arial" w:hAnsi="Arial" w:cs="Arial"/>
          <w:b/>
          <w:spacing w:val="-2"/>
        </w:rPr>
        <w:t xml:space="preserve">5) </w:t>
      </w:r>
      <w:r>
        <w:rPr>
          <w:rFonts w:ascii="Arial" w:hAnsi="Arial" w:cs="Arial"/>
          <w:b/>
        </w:rPr>
        <w:t>замене</w:t>
      </w:r>
      <w:r>
        <w:rPr>
          <w:rFonts w:ascii="Arial" w:hAnsi="Arial" w:cs="Arial"/>
          <w:b/>
          <w:spacing w:val="-5"/>
        </w:rPr>
        <w:t xml:space="preserve"> </w:t>
      </w:r>
      <w:r>
        <w:rPr>
          <w:rFonts w:ascii="Arial" w:hAnsi="Arial" w:cs="Arial"/>
          <w:b/>
        </w:rPr>
        <w:t>постојећег</w:t>
      </w:r>
      <w:r>
        <w:rPr>
          <w:rFonts w:ascii="Arial" w:hAnsi="Arial" w:cs="Arial"/>
          <w:b/>
          <w:spacing w:val="-6"/>
        </w:rPr>
        <w:t xml:space="preserve"> </w:t>
      </w:r>
      <w:r>
        <w:rPr>
          <w:rFonts w:ascii="Arial" w:hAnsi="Arial" w:cs="Arial"/>
          <w:b/>
        </w:rPr>
        <w:t>грејача</w:t>
      </w:r>
      <w:r>
        <w:rPr>
          <w:rFonts w:ascii="Arial" w:hAnsi="Arial" w:cs="Arial"/>
          <w:b/>
          <w:spacing w:val="-5"/>
        </w:rPr>
        <w:t xml:space="preserve"> </w:t>
      </w:r>
      <w:r>
        <w:rPr>
          <w:rFonts w:ascii="Arial" w:hAnsi="Arial" w:cs="Arial"/>
          <w:b/>
        </w:rPr>
        <w:t>простора</w:t>
      </w:r>
      <w:r>
        <w:rPr>
          <w:rFonts w:ascii="Arial" w:hAnsi="Arial" w:cs="Arial"/>
          <w:b/>
          <w:spacing w:val="-5"/>
        </w:rPr>
        <w:t xml:space="preserve"> </w:t>
      </w:r>
      <w:r>
        <w:rPr>
          <w:rFonts w:ascii="Arial" w:hAnsi="Arial" w:cs="Arial"/>
          <w:b/>
        </w:rPr>
        <w:t>на</w:t>
      </w:r>
      <w:r>
        <w:rPr>
          <w:rFonts w:ascii="Arial" w:hAnsi="Arial" w:cs="Arial"/>
          <w:b/>
          <w:spacing w:val="-3"/>
        </w:rPr>
        <w:t xml:space="preserve"> </w:t>
      </w:r>
      <w:r>
        <w:rPr>
          <w:rFonts w:ascii="Arial" w:hAnsi="Arial" w:cs="Arial"/>
          <w:b/>
        </w:rPr>
        <w:t>чврсто</w:t>
      </w:r>
      <w:r>
        <w:rPr>
          <w:rFonts w:ascii="Arial" w:hAnsi="Arial" w:cs="Arial"/>
          <w:b/>
          <w:spacing w:val="-3"/>
        </w:rPr>
        <w:t xml:space="preserve"> </w:t>
      </w:r>
      <w:r>
        <w:rPr>
          <w:rFonts w:ascii="Arial" w:hAnsi="Arial" w:cs="Arial"/>
          <w:b/>
        </w:rPr>
        <w:t>гориво,</w:t>
      </w:r>
      <w:r>
        <w:rPr>
          <w:rFonts w:ascii="Arial" w:hAnsi="Arial" w:cs="Arial"/>
          <w:b/>
          <w:spacing w:val="-4"/>
        </w:rPr>
        <w:t xml:space="preserve"> </w:t>
      </w:r>
      <w:r>
        <w:rPr>
          <w:rFonts w:ascii="Arial" w:hAnsi="Arial" w:cs="Arial"/>
          <w:b/>
        </w:rPr>
        <w:t>течно</w:t>
      </w:r>
      <w:r>
        <w:rPr>
          <w:rFonts w:ascii="Arial" w:hAnsi="Arial" w:cs="Arial"/>
          <w:b/>
          <w:spacing w:val="-5"/>
        </w:rPr>
        <w:t xml:space="preserve"> </w:t>
      </w:r>
      <w:r>
        <w:rPr>
          <w:rFonts w:ascii="Arial" w:hAnsi="Arial" w:cs="Arial"/>
          <w:b/>
        </w:rPr>
        <w:t>гориво</w:t>
      </w:r>
      <w:r>
        <w:rPr>
          <w:rFonts w:ascii="Arial" w:hAnsi="Arial" w:cs="Arial"/>
          <w:b/>
          <w:spacing w:val="-5"/>
        </w:rPr>
        <w:t xml:space="preserve"> </w:t>
      </w:r>
      <w:r>
        <w:rPr>
          <w:rFonts w:ascii="Arial" w:hAnsi="Arial" w:cs="Arial"/>
          <w:b/>
        </w:rPr>
        <w:t>или електричну енергију (котао или пећ) ефикаснијим котлом на биомасу</w:t>
      </w:r>
    </w:p>
    <w:p w14:paraId="73CD82C2">
      <w:pPr>
        <w:spacing w:before="4" w:after="0" w:line="240" w:lineRule="auto"/>
        <w:ind w:left="1440" w:right="363" w:firstLine="0"/>
        <w:rPr>
          <w:rFonts w:ascii="Arial" w:hAnsi="Arial" w:cs="Arial"/>
          <w:lang w:val="zh-CN"/>
        </w:rPr>
      </w:pPr>
    </w:p>
    <w:p w14:paraId="4B569662">
      <w:pPr>
        <w:spacing w:line="240" w:lineRule="auto"/>
        <w:ind w:left="1440" w:firstLine="0"/>
        <w:jc w:val="both"/>
        <w:rPr>
          <w:rFonts w:ascii="Arial" w:hAnsi="Arial" w:cs="Arial"/>
        </w:rPr>
      </w:pPr>
      <w:r>
        <w:rPr>
          <w:rFonts w:ascii="Arial" w:hAnsi="Arial" w:cs="Arial"/>
        </w:rPr>
        <w:t>У</w:t>
      </w:r>
      <w:r>
        <w:rPr>
          <w:rFonts w:ascii="Arial" w:hAnsi="Arial" w:cs="Arial"/>
          <w:spacing w:val="-8"/>
        </w:rPr>
        <w:t xml:space="preserve"> </w:t>
      </w:r>
      <w:r>
        <w:rPr>
          <w:rFonts w:ascii="Arial" w:hAnsi="Arial" w:cs="Arial"/>
        </w:rPr>
        <w:t>оквиру</w:t>
      </w:r>
      <w:r>
        <w:rPr>
          <w:rFonts w:ascii="Arial" w:hAnsi="Arial" w:cs="Arial"/>
          <w:spacing w:val="-8"/>
        </w:rPr>
        <w:t xml:space="preserve"> </w:t>
      </w:r>
      <w:r>
        <w:rPr>
          <w:rFonts w:ascii="Arial" w:hAnsi="Arial" w:cs="Arial"/>
        </w:rPr>
        <w:t>ове</w:t>
      </w:r>
      <w:r>
        <w:rPr>
          <w:rFonts w:ascii="Arial" w:hAnsi="Arial" w:cs="Arial"/>
          <w:spacing w:val="-9"/>
        </w:rPr>
        <w:t xml:space="preserve"> </w:t>
      </w:r>
      <w:r>
        <w:rPr>
          <w:rFonts w:ascii="Arial" w:hAnsi="Arial" w:cs="Arial"/>
        </w:rPr>
        <w:t>мере</w:t>
      </w:r>
      <w:r>
        <w:rPr>
          <w:rFonts w:ascii="Arial" w:hAnsi="Arial" w:cs="Arial"/>
          <w:spacing w:val="-8"/>
        </w:rPr>
        <w:t xml:space="preserve"> </w:t>
      </w:r>
      <w:r>
        <w:rPr>
          <w:rFonts w:ascii="Arial" w:hAnsi="Arial" w:cs="Arial"/>
        </w:rPr>
        <w:t>могуће</w:t>
      </w:r>
      <w:r>
        <w:rPr>
          <w:rFonts w:ascii="Arial" w:hAnsi="Arial" w:cs="Arial"/>
          <w:spacing w:val="-7"/>
        </w:rPr>
        <w:t xml:space="preserve"> </w:t>
      </w:r>
      <w:r>
        <w:rPr>
          <w:rFonts w:ascii="Arial" w:hAnsi="Arial" w:cs="Arial"/>
        </w:rPr>
        <w:t>је</w:t>
      </w:r>
      <w:r>
        <w:rPr>
          <w:rFonts w:ascii="Arial" w:hAnsi="Arial" w:cs="Arial"/>
          <w:spacing w:val="-9"/>
        </w:rPr>
        <w:t xml:space="preserve"> </w:t>
      </w:r>
      <w:r>
        <w:rPr>
          <w:rFonts w:ascii="Arial" w:hAnsi="Arial" w:cs="Arial"/>
        </w:rPr>
        <w:t>извршити</w:t>
      </w:r>
      <w:r>
        <w:rPr>
          <w:rFonts w:ascii="Arial" w:hAnsi="Arial" w:cs="Arial"/>
          <w:spacing w:val="-8"/>
        </w:rPr>
        <w:t xml:space="preserve"> </w:t>
      </w:r>
      <w:r>
        <w:rPr>
          <w:rFonts w:ascii="Arial" w:hAnsi="Arial" w:cs="Arial"/>
        </w:rPr>
        <w:t>замену</w:t>
      </w:r>
      <w:r>
        <w:rPr>
          <w:rFonts w:ascii="Arial" w:hAnsi="Arial" w:cs="Arial"/>
          <w:spacing w:val="-8"/>
        </w:rPr>
        <w:t xml:space="preserve"> </w:t>
      </w:r>
      <w:r>
        <w:rPr>
          <w:rFonts w:ascii="Arial" w:hAnsi="Arial" w:cs="Arial"/>
        </w:rPr>
        <w:t>постојећег</w:t>
      </w:r>
      <w:r>
        <w:rPr>
          <w:rFonts w:ascii="Arial" w:hAnsi="Arial" w:cs="Arial"/>
          <w:spacing w:val="-8"/>
        </w:rPr>
        <w:t xml:space="preserve"> </w:t>
      </w:r>
      <w:r>
        <w:rPr>
          <w:rFonts w:ascii="Arial" w:hAnsi="Arial" w:cs="Arial"/>
        </w:rPr>
        <w:t>грејача</w:t>
      </w:r>
      <w:r>
        <w:rPr>
          <w:rFonts w:ascii="Arial" w:hAnsi="Arial" w:cs="Arial"/>
          <w:spacing w:val="-9"/>
        </w:rPr>
        <w:t xml:space="preserve"> </w:t>
      </w:r>
      <w:r>
        <w:rPr>
          <w:rFonts w:ascii="Arial" w:hAnsi="Arial" w:cs="Arial"/>
        </w:rPr>
        <w:t>простора</w:t>
      </w:r>
      <w:r>
        <w:rPr>
          <w:rFonts w:ascii="Arial" w:hAnsi="Arial" w:cs="Arial"/>
          <w:spacing w:val="-7"/>
        </w:rPr>
        <w:t xml:space="preserve"> </w:t>
      </w:r>
      <w:r>
        <w:rPr>
          <w:rFonts w:ascii="Arial" w:hAnsi="Arial" w:cs="Arial"/>
        </w:rPr>
        <w:t>и набавку и инсталацију</w:t>
      </w:r>
      <w:r>
        <w:rPr>
          <w:rFonts w:ascii="Arial" w:hAnsi="Arial" w:cs="Arial"/>
          <w:spacing w:val="-1"/>
        </w:rPr>
        <w:t xml:space="preserve"> </w:t>
      </w:r>
      <w:r>
        <w:rPr>
          <w:rFonts w:ascii="Arial" w:hAnsi="Arial" w:cs="Arial"/>
        </w:rPr>
        <w:t>ефикаснијег котла на биомасу (дрвни пелет, брикет,</w:t>
      </w:r>
    </w:p>
    <w:p w14:paraId="231D4AC1">
      <w:pPr>
        <w:spacing w:line="240" w:lineRule="auto"/>
        <w:ind w:left="1440" w:firstLine="0"/>
        <w:jc w:val="both"/>
        <w:rPr>
          <w:rFonts w:ascii="Arial" w:hAnsi="Arial" w:eastAsia="Times New Roman" w:cs="Arial"/>
          <w:sz w:val="24"/>
          <w:szCs w:val="24"/>
          <w:lang w:val="ru-RU"/>
        </w:rPr>
      </w:pPr>
      <w:r>
        <w:rPr>
          <w:rFonts w:ascii="Arial" w:hAnsi="Arial" w:cs="Arial"/>
        </w:rPr>
        <w:t>сечка).</w:t>
      </w:r>
      <w:r>
        <w:rPr>
          <w:rFonts w:ascii="Arial" w:hAnsi="Arial" w:cs="Arial"/>
          <w:spacing w:val="-11"/>
        </w:rPr>
        <w:t xml:space="preserve"> </w:t>
      </w:r>
      <w:r>
        <w:rPr>
          <w:rFonts w:ascii="Arial" w:hAnsi="Arial" w:cs="Arial"/>
        </w:rPr>
        <w:t>У</w:t>
      </w:r>
      <w:r>
        <w:rPr>
          <w:rFonts w:ascii="Arial" w:hAnsi="Arial" w:cs="Arial"/>
          <w:spacing w:val="-13"/>
        </w:rPr>
        <w:t xml:space="preserve"> </w:t>
      </w:r>
      <w:r>
        <w:rPr>
          <w:rFonts w:ascii="Arial" w:hAnsi="Arial" w:cs="Arial"/>
        </w:rPr>
        <w:t>примени</w:t>
      </w:r>
      <w:r>
        <w:rPr>
          <w:rFonts w:ascii="Arial" w:hAnsi="Arial" w:cs="Arial"/>
          <w:spacing w:val="-11"/>
        </w:rPr>
        <w:t xml:space="preserve"> </w:t>
      </w:r>
      <w:r>
        <w:rPr>
          <w:rFonts w:ascii="Arial" w:hAnsi="Arial" w:cs="Arial"/>
        </w:rPr>
        <w:t>ове</w:t>
      </w:r>
      <w:r>
        <w:rPr>
          <w:rFonts w:ascii="Arial" w:hAnsi="Arial" w:cs="Arial"/>
          <w:spacing w:val="-15"/>
        </w:rPr>
        <w:t xml:space="preserve"> </w:t>
      </w:r>
      <w:r>
        <w:rPr>
          <w:rFonts w:ascii="Arial" w:hAnsi="Arial" w:cs="Arial"/>
        </w:rPr>
        <w:t>мере</w:t>
      </w:r>
      <w:r>
        <w:rPr>
          <w:rFonts w:ascii="Arial" w:hAnsi="Arial" w:cs="Arial"/>
          <w:spacing w:val="-11"/>
        </w:rPr>
        <w:t xml:space="preserve"> </w:t>
      </w:r>
      <w:r>
        <w:rPr>
          <w:rFonts w:ascii="Arial" w:hAnsi="Arial" w:cs="Arial"/>
        </w:rPr>
        <w:t>следећи</w:t>
      </w:r>
      <w:r>
        <w:rPr>
          <w:rFonts w:ascii="Arial" w:hAnsi="Arial" w:cs="Arial"/>
          <w:spacing w:val="-11"/>
        </w:rPr>
        <w:t xml:space="preserve"> </w:t>
      </w:r>
      <w:r>
        <w:rPr>
          <w:rFonts w:ascii="Arial" w:hAnsi="Arial" w:cs="Arial"/>
        </w:rPr>
        <w:t>критеријум</w:t>
      </w:r>
      <w:r>
        <w:rPr>
          <w:rFonts w:ascii="Arial" w:hAnsi="Arial" w:cs="Arial"/>
          <w:spacing w:val="-11"/>
        </w:rPr>
        <w:t xml:space="preserve"> </w:t>
      </w:r>
      <w:r>
        <w:rPr>
          <w:rFonts w:ascii="Arial" w:hAnsi="Arial" w:cs="Arial"/>
        </w:rPr>
        <w:t>енергетске</w:t>
      </w:r>
      <w:r>
        <w:rPr>
          <w:rFonts w:ascii="Arial" w:hAnsi="Arial" w:cs="Arial"/>
          <w:spacing w:val="-11"/>
        </w:rPr>
        <w:t xml:space="preserve"> </w:t>
      </w:r>
      <w:r>
        <w:rPr>
          <w:rFonts w:ascii="Arial" w:hAnsi="Arial" w:cs="Arial"/>
        </w:rPr>
        <w:t>ефикасности</w:t>
      </w:r>
      <w:r>
        <w:rPr>
          <w:rFonts w:ascii="Arial" w:hAnsi="Arial" w:cs="Arial"/>
          <w:spacing w:val="-11"/>
        </w:rPr>
        <w:t xml:space="preserve"> </w:t>
      </w:r>
      <w:r>
        <w:rPr>
          <w:rFonts w:ascii="Arial" w:hAnsi="Arial" w:cs="Arial"/>
        </w:rPr>
        <w:t>мора бити испуњен:</w:t>
      </w:r>
    </w:p>
    <w:p w14:paraId="0A296B60">
      <w:pPr>
        <w:numPr>
          <w:ilvl w:val="1"/>
          <w:numId w:val="2"/>
        </w:numPr>
        <w:tabs>
          <w:tab w:val="left" w:pos="1573"/>
        </w:tabs>
        <w:spacing w:line="240" w:lineRule="auto"/>
        <w:ind w:firstLine="0"/>
        <w:jc w:val="both"/>
        <w:rPr>
          <w:rFonts w:ascii="Arial" w:hAnsi="Arial" w:cs="Arial"/>
        </w:rPr>
      </w:pPr>
      <w:r>
        <w:rPr>
          <w:rFonts w:ascii="Arial" w:hAnsi="Arial" w:cs="Arial"/>
        </w:rPr>
        <w:t>Минимални</w:t>
      </w:r>
      <w:r>
        <w:rPr>
          <w:rFonts w:ascii="Arial" w:hAnsi="Arial" w:cs="Arial"/>
          <w:spacing w:val="-10"/>
        </w:rPr>
        <w:t xml:space="preserve"> </w:t>
      </w:r>
      <w:r>
        <w:rPr>
          <w:rFonts w:ascii="Arial" w:hAnsi="Arial" w:cs="Arial"/>
        </w:rPr>
        <w:t>степен</w:t>
      </w:r>
      <w:r>
        <w:rPr>
          <w:rFonts w:ascii="Arial" w:hAnsi="Arial" w:cs="Arial"/>
          <w:spacing w:val="-7"/>
        </w:rPr>
        <w:t xml:space="preserve"> </w:t>
      </w:r>
      <w:r>
        <w:rPr>
          <w:rFonts w:ascii="Arial" w:hAnsi="Arial" w:cs="Arial"/>
        </w:rPr>
        <w:t>корисности</w:t>
      </w:r>
      <w:r>
        <w:rPr>
          <w:rFonts w:ascii="Arial" w:hAnsi="Arial" w:cs="Arial"/>
          <w:spacing w:val="-8"/>
        </w:rPr>
        <w:t xml:space="preserve"> </w:t>
      </w:r>
      <w:r>
        <w:rPr>
          <w:rFonts w:ascii="Arial" w:hAnsi="Arial" w:cs="Arial"/>
        </w:rPr>
        <w:t>котла</w:t>
      </w:r>
      <w:r>
        <w:rPr>
          <w:rFonts w:ascii="Arial" w:hAnsi="Arial" w:cs="Arial"/>
          <w:spacing w:val="-10"/>
        </w:rPr>
        <w:t xml:space="preserve"> </w:t>
      </w:r>
      <w:r>
        <w:rPr>
          <w:rFonts w:ascii="Arial" w:hAnsi="Arial" w:cs="Arial"/>
        </w:rPr>
        <w:t>на</w:t>
      </w:r>
      <w:r>
        <w:rPr>
          <w:rFonts w:ascii="Arial" w:hAnsi="Arial" w:cs="Arial"/>
          <w:spacing w:val="-9"/>
        </w:rPr>
        <w:t xml:space="preserve"> </w:t>
      </w:r>
      <w:r>
        <w:rPr>
          <w:rFonts w:ascii="Arial" w:hAnsi="Arial" w:cs="Arial"/>
        </w:rPr>
        <w:t>биомасу</w:t>
      </w:r>
      <w:r>
        <w:rPr>
          <w:rFonts w:ascii="Arial" w:hAnsi="Arial" w:cs="Arial"/>
          <w:spacing w:val="-8"/>
        </w:rPr>
        <w:t xml:space="preserve"> </w:t>
      </w:r>
      <w:r>
        <w:rPr>
          <w:rFonts w:ascii="Arial" w:hAnsi="Arial" w:cs="Arial"/>
        </w:rPr>
        <w:t>(грејач</w:t>
      </w:r>
      <w:r>
        <w:rPr>
          <w:rFonts w:ascii="Arial" w:hAnsi="Arial" w:cs="Arial"/>
          <w:spacing w:val="-9"/>
        </w:rPr>
        <w:t xml:space="preserve"> </w:t>
      </w:r>
      <w:r>
        <w:rPr>
          <w:rFonts w:ascii="Arial" w:hAnsi="Arial" w:cs="Arial"/>
        </w:rPr>
        <w:t>простора)</w:t>
      </w:r>
      <w:r>
        <w:rPr>
          <w:rFonts w:ascii="Arial" w:hAnsi="Arial" w:cs="Arial"/>
          <w:spacing w:val="-9"/>
        </w:rPr>
        <w:t xml:space="preserve"> </w:t>
      </w:r>
      <w:r>
        <w:rPr>
          <w:rFonts w:ascii="Arial" w:hAnsi="Arial" w:cs="Arial"/>
        </w:rPr>
        <w:t>(дрвни пелет,</w:t>
      </w:r>
      <w:r>
        <w:rPr>
          <w:rFonts w:ascii="Arial" w:hAnsi="Arial" w:cs="Arial"/>
          <w:spacing w:val="-4"/>
        </w:rPr>
        <w:t xml:space="preserve"> </w:t>
      </w:r>
      <w:r>
        <w:rPr>
          <w:rFonts w:ascii="Arial" w:hAnsi="Arial" w:cs="Arial"/>
        </w:rPr>
        <w:t>брикет,</w:t>
      </w:r>
      <w:r>
        <w:rPr>
          <w:rFonts w:ascii="Arial" w:hAnsi="Arial" w:cs="Arial"/>
          <w:spacing w:val="-2"/>
        </w:rPr>
        <w:t xml:space="preserve"> </w:t>
      </w:r>
      <w:r>
        <w:rPr>
          <w:rFonts w:ascii="Arial" w:hAnsi="Arial" w:cs="Arial"/>
        </w:rPr>
        <w:t>сечка)</w:t>
      </w:r>
      <w:r>
        <w:rPr>
          <w:rFonts w:ascii="Arial" w:hAnsi="Arial" w:cs="Arial"/>
          <w:spacing w:val="-4"/>
        </w:rPr>
        <w:t xml:space="preserve"> </w:t>
      </w:r>
      <w:r>
        <w:rPr>
          <w:rFonts w:ascii="Arial" w:hAnsi="Arial" w:cs="Arial"/>
        </w:rPr>
        <w:t>мора</w:t>
      </w:r>
      <w:r>
        <w:rPr>
          <w:rFonts w:ascii="Arial" w:hAnsi="Arial" w:cs="Arial"/>
          <w:spacing w:val="-4"/>
        </w:rPr>
        <w:t xml:space="preserve"> </w:t>
      </w:r>
      <w:r>
        <w:rPr>
          <w:rFonts w:ascii="Arial" w:hAnsi="Arial" w:cs="Arial"/>
        </w:rPr>
        <w:t>бити</w:t>
      </w:r>
      <w:r>
        <w:rPr>
          <w:rFonts w:ascii="Arial" w:hAnsi="Arial" w:cs="Arial"/>
          <w:spacing w:val="-6"/>
        </w:rPr>
        <w:t xml:space="preserve"> </w:t>
      </w:r>
      <w:r>
        <w:rPr>
          <w:rFonts w:ascii="Arial" w:hAnsi="Arial" w:cs="Arial"/>
        </w:rPr>
        <w:t>најмање</w:t>
      </w:r>
      <w:r>
        <w:rPr>
          <w:rFonts w:ascii="Arial" w:hAnsi="Arial" w:cs="Arial"/>
          <w:spacing w:val="-3"/>
        </w:rPr>
        <w:t xml:space="preserve"> </w:t>
      </w:r>
      <w:r>
        <w:rPr>
          <w:rFonts w:ascii="Arial" w:hAnsi="Arial" w:cs="Arial"/>
        </w:rPr>
        <w:t>85%.</w:t>
      </w:r>
      <w:r>
        <w:rPr>
          <w:rFonts w:ascii="Arial" w:hAnsi="Arial" w:cs="Arial"/>
          <w:spacing w:val="-6"/>
        </w:rPr>
        <w:t xml:space="preserve"> </w:t>
      </w:r>
      <w:r>
        <w:rPr>
          <w:rFonts w:ascii="Arial" w:hAnsi="Arial" w:cs="Arial"/>
        </w:rPr>
        <w:t>Котао</w:t>
      </w:r>
      <w:r>
        <w:rPr>
          <w:rFonts w:ascii="Arial" w:hAnsi="Arial" w:cs="Arial"/>
          <w:spacing w:val="-3"/>
        </w:rPr>
        <w:t xml:space="preserve"> </w:t>
      </w:r>
      <w:r>
        <w:rPr>
          <w:rFonts w:ascii="Arial" w:hAnsi="Arial" w:cs="Arial"/>
        </w:rPr>
        <w:t>мора</w:t>
      </w:r>
      <w:r>
        <w:rPr>
          <w:rFonts w:ascii="Arial" w:hAnsi="Arial" w:cs="Arial"/>
          <w:spacing w:val="-6"/>
        </w:rPr>
        <w:t xml:space="preserve"> </w:t>
      </w:r>
      <w:r>
        <w:rPr>
          <w:rFonts w:ascii="Arial" w:hAnsi="Arial" w:cs="Arial"/>
        </w:rPr>
        <w:t>бити</w:t>
      </w:r>
      <w:r>
        <w:rPr>
          <w:rFonts w:ascii="Arial" w:hAnsi="Arial" w:cs="Arial"/>
          <w:spacing w:val="-4"/>
        </w:rPr>
        <w:t xml:space="preserve"> </w:t>
      </w:r>
      <w:r>
        <w:rPr>
          <w:rFonts w:ascii="Arial" w:hAnsi="Arial" w:cs="Arial"/>
        </w:rPr>
        <w:t>опремљен прописима предвиђеним функцијама сигурности и функцијом аутоматске регулације,</w:t>
      </w:r>
      <w:r>
        <w:rPr>
          <w:rFonts w:ascii="Arial" w:hAnsi="Arial" w:cs="Arial"/>
          <w:spacing w:val="-2"/>
        </w:rPr>
        <w:t xml:space="preserve"> </w:t>
      </w:r>
      <w:r>
        <w:rPr>
          <w:rFonts w:ascii="Arial" w:hAnsi="Arial" w:cs="Arial"/>
        </w:rPr>
        <w:t>као</w:t>
      </w:r>
      <w:r>
        <w:rPr>
          <w:rFonts w:ascii="Arial" w:hAnsi="Arial" w:cs="Arial"/>
          <w:spacing w:val="-5"/>
        </w:rPr>
        <w:t xml:space="preserve"> </w:t>
      </w:r>
      <w:r>
        <w:rPr>
          <w:rFonts w:ascii="Arial" w:hAnsi="Arial" w:cs="Arial"/>
        </w:rPr>
        <w:t>што</w:t>
      </w:r>
      <w:r>
        <w:rPr>
          <w:rFonts w:ascii="Arial" w:hAnsi="Arial" w:cs="Arial"/>
          <w:spacing w:val="-5"/>
        </w:rPr>
        <w:t xml:space="preserve"> </w:t>
      </w:r>
      <w:r>
        <w:rPr>
          <w:rFonts w:ascii="Arial" w:hAnsi="Arial" w:cs="Arial"/>
        </w:rPr>
        <w:t>је</w:t>
      </w:r>
      <w:r>
        <w:rPr>
          <w:rFonts w:ascii="Arial" w:hAnsi="Arial" w:cs="Arial"/>
          <w:spacing w:val="-5"/>
        </w:rPr>
        <w:t xml:space="preserve"> </w:t>
      </w:r>
      <w:r>
        <w:rPr>
          <w:rFonts w:ascii="Arial" w:hAnsi="Arial" w:cs="Arial"/>
        </w:rPr>
        <w:t>регулација</w:t>
      </w:r>
      <w:r>
        <w:rPr>
          <w:rFonts w:ascii="Arial" w:hAnsi="Arial" w:cs="Arial"/>
          <w:spacing w:val="-5"/>
        </w:rPr>
        <w:t xml:space="preserve"> </w:t>
      </w:r>
      <w:r>
        <w:rPr>
          <w:rFonts w:ascii="Arial" w:hAnsi="Arial" w:cs="Arial"/>
        </w:rPr>
        <w:t>температуре</w:t>
      </w:r>
      <w:r>
        <w:rPr>
          <w:rFonts w:ascii="Arial" w:hAnsi="Arial" w:cs="Arial"/>
          <w:spacing w:val="-7"/>
        </w:rPr>
        <w:t xml:space="preserve"> </w:t>
      </w:r>
      <w:r>
        <w:rPr>
          <w:rFonts w:ascii="Arial" w:hAnsi="Arial" w:cs="Arial"/>
        </w:rPr>
        <w:t>у разводном</w:t>
      </w:r>
      <w:r>
        <w:rPr>
          <w:rFonts w:ascii="Arial" w:hAnsi="Arial" w:cs="Arial"/>
          <w:spacing w:val="-5"/>
        </w:rPr>
        <w:t xml:space="preserve"> </w:t>
      </w:r>
      <w:r>
        <w:rPr>
          <w:rFonts w:ascii="Arial" w:hAnsi="Arial" w:cs="Arial"/>
        </w:rPr>
        <w:t>воду</w:t>
      </w:r>
      <w:r>
        <w:rPr>
          <w:rFonts w:ascii="Arial" w:hAnsi="Arial" w:cs="Arial"/>
          <w:spacing w:val="-5"/>
        </w:rPr>
        <w:t xml:space="preserve"> </w:t>
      </w:r>
      <w:r>
        <w:rPr>
          <w:rFonts w:ascii="Arial" w:hAnsi="Arial" w:cs="Arial"/>
        </w:rPr>
        <w:t>и</w:t>
      </w:r>
      <w:r>
        <w:rPr>
          <w:rFonts w:ascii="Arial" w:hAnsi="Arial" w:cs="Arial"/>
          <w:spacing w:val="-4"/>
        </w:rPr>
        <w:t xml:space="preserve"> </w:t>
      </w:r>
      <w:r>
        <w:rPr>
          <w:rFonts w:ascii="Arial" w:hAnsi="Arial" w:cs="Arial"/>
        </w:rPr>
        <w:t>слично;</w:t>
      </w:r>
    </w:p>
    <w:p w14:paraId="4389C70A">
      <w:pPr>
        <w:spacing w:before="6" w:after="0"/>
        <w:rPr>
          <w:rFonts w:ascii="Arial" w:hAnsi="Arial" w:cs="Arial"/>
        </w:rPr>
      </w:pPr>
    </w:p>
    <w:p w14:paraId="2EFED81C">
      <w:pPr>
        <w:widowControl/>
        <w:spacing w:before="0" w:after="160" w:line="259" w:lineRule="auto"/>
        <w:rPr>
          <w:rFonts w:ascii="Arial" w:hAnsi="Arial" w:cs="Arial" w:eastAsiaTheme="minorHAnsi"/>
          <w:b/>
          <w:kern w:val="2"/>
          <w14:ligatures w14:val="standardContextual"/>
        </w:rPr>
      </w:pPr>
      <w:r>
        <w:rPr>
          <w:rFonts w:ascii="Arial" w:hAnsi="Arial" w:cs="Arial" w:eastAsiaTheme="minorHAnsi"/>
          <w:b/>
          <w:kern w:val="2"/>
          <w:lang w:val="sr-Latn-RS"/>
          <w14:ligatures w14:val="standardContextual"/>
        </w:rPr>
        <w:t xml:space="preserve">6) </w:t>
      </w:r>
      <w:r>
        <w:rPr>
          <w:rFonts w:ascii="Arial" w:hAnsi="Arial" w:cs="Arial" w:eastAsiaTheme="minorHAnsi"/>
          <w:b/>
          <w:kern w:val="2"/>
          <w14:ligatures w14:val="standardContextual"/>
        </w:rPr>
        <w:t>уградња</w:t>
      </w:r>
      <w:r>
        <w:rPr>
          <w:rFonts w:ascii="Arial" w:hAnsi="Arial" w:cs="Arial" w:eastAsiaTheme="minorHAnsi"/>
          <w:b/>
          <w:spacing w:val="-5"/>
          <w:kern w:val="2"/>
          <w14:ligatures w14:val="standardContextual"/>
        </w:rPr>
        <w:t xml:space="preserve"> </w:t>
      </w:r>
      <w:r>
        <w:rPr>
          <w:rFonts w:ascii="Arial" w:hAnsi="Arial" w:cs="Arial" w:eastAsiaTheme="minorHAnsi"/>
          <w:b/>
          <w:kern w:val="2"/>
          <w14:ligatures w14:val="standardContextual"/>
        </w:rPr>
        <w:t>топлотних</w:t>
      </w:r>
      <w:r>
        <w:rPr>
          <w:rFonts w:ascii="Arial" w:hAnsi="Arial" w:cs="Arial" w:eastAsiaTheme="minorHAnsi"/>
          <w:b/>
          <w:spacing w:val="-6"/>
          <w:kern w:val="2"/>
          <w14:ligatures w14:val="standardContextual"/>
        </w:rPr>
        <w:t xml:space="preserve"> </w:t>
      </w:r>
      <w:r>
        <w:rPr>
          <w:rFonts w:ascii="Arial" w:hAnsi="Arial" w:cs="Arial" w:eastAsiaTheme="minorHAnsi"/>
          <w:b/>
          <w:spacing w:val="-2"/>
          <w:kern w:val="2"/>
          <w14:ligatures w14:val="standardContextual"/>
        </w:rPr>
        <w:t>пумпи</w:t>
      </w:r>
    </w:p>
    <w:p w14:paraId="03879695">
      <w:pPr>
        <w:spacing w:line="240" w:lineRule="auto"/>
        <w:ind w:left="1440" w:firstLine="0"/>
        <w:jc w:val="both"/>
        <w:rPr>
          <w:rFonts w:ascii="Arial" w:hAnsi="Arial" w:cs="Arial"/>
        </w:rPr>
      </w:pPr>
      <w:r>
        <w:rPr>
          <w:rFonts w:ascii="Arial" w:hAnsi="Arial" w:cs="Arial"/>
        </w:rPr>
        <w:t>У</w:t>
      </w:r>
      <w:r>
        <w:rPr>
          <w:rFonts w:ascii="Arial" w:hAnsi="Arial" w:cs="Arial"/>
          <w:spacing w:val="-1"/>
        </w:rPr>
        <w:t xml:space="preserve"> </w:t>
      </w:r>
      <w:r>
        <w:rPr>
          <w:rFonts w:ascii="Arial" w:hAnsi="Arial" w:cs="Arial"/>
        </w:rPr>
        <w:t>оквиру</w:t>
      </w:r>
      <w:r>
        <w:rPr>
          <w:rFonts w:ascii="Arial" w:hAnsi="Arial" w:cs="Arial"/>
          <w:spacing w:val="-1"/>
        </w:rPr>
        <w:t xml:space="preserve"> </w:t>
      </w:r>
      <w:r>
        <w:rPr>
          <w:rFonts w:ascii="Arial" w:hAnsi="Arial" w:cs="Arial"/>
        </w:rPr>
        <w:t>ове</w:t>
      </w:r>
      <w:r>
        <w:rPr>
          <w:rFonts w:ascii="Arial" w:hAnsi="Arial" w:cs="Arial"/>
          <w:spacing w:val="-2"/>
        </w:rPr>
        <w:t xml:space="preserve"> </w:t>
      </w:r>
      <w:r>
        <w:rPr>
          <w:rFonts w:ascii="Arial" w:hAnsi="Arial" w:cs="Arial"/>
        </w:rPr>
        <w:t>мере</w:t>
      </w:r>
      <w:r>
        <w:rPr>
          <w:rFonts w:ascii="Arial" w:hAnsi="Arial" w:cs="Arial"/>
          <w:spacing w:val="-2"/>
        </w:rPr>
        <w:t xml:space="preserve"> </w:t>
      </w:r>
      <w:r>
        <w:rPr>
          <w:rFonts w:ascii="Arial" w:hAnsi="Arial" w:cs="Arial"/>
        </w:rPr>
        <w:t>предвиђена</w:t>
      </w:r>
      <w:r>
        <w:rPr>
          <w:rFonts w:ascii="Arial" w:hAnsi="Arial" w:cs="Arial"/>
          <w:spacing w:val="-2"/>
        </w:rPr>
        <w:t xml:space="preserve"> </w:t>
      </w:r>
      <w:r>
        <w:rPr>
          <w:rFonts w:ascii="Arial" w:hAnsi="Arial" w:cs="Arial"/>
        </w:rPr>
        <w:t>је</w:t>
      </w:r>
      <w:r>
        <w:rPr>
          <w:rFonts w:ascii="Arial" w:hAnsi="Arial" w:cs="Arial"/>
          <w:spacing w:val="-1"/>
        </w:rPr>
        <w:t xml:space="preserve"> </w:t>
      </w:r>
      <w:r>
        <w:rPr>
          <w:rFonts w:ascii="Arial" w:hAnsi="Arial" w:cs="Arial"/>
        </w:rPr>
        <w:t>уградња</w:t>
      </w:r>
      <w:r>
        <w:rPr>
          <w:rFonts w:ascii="Arial" w:hAnsi="Arial" w:cs="Arial"/>
          <w:spacing w:val="-2"/>
        </w:rPr>
        <w:t xml:space="preserve"> </w:t>
      </w:r>
      <w:r>
        <w:rPr>
          <w:rFonts w:ascii="Arial" w:hAnsi="Arial" w:cs="Arial"/>
        </w:rPr>
        <w:t>следећих топлотних</w:t>
      </w:r>
      <w:r>
        <w:rPr>
          <w:rFonts w:ascii="Arial" w:hAnsi="Arial" w:cs="Arial"/>
          <w:spacing w:val="-3"/>
        </w:rPr>
        <w:t xml:space="preserve"> </w:t>
      </w:r>
      <w:r>
        <w:rPr>
          <w:rFonts w:ascii="Arial" w:hAnsi="Arial" w:cs="Arial"/>
        </w:rPr>
        <w:t>пумпи:</w:t>
      </w:r>
      <w:r>
        <w:rPr>
          <w:rFonts w:ascii="Arial" w:hAnsi="Arial" w:cs="Arial"/>
          <w:spacing w:val="-3"/>
        </w:rPr>
        <w:t xml:space="preserve"> </w:t>
      </w:r>
      <w:r>
        <w:rPr>
          <w:rFonts w:ascii="Arial" w:hAnsi="Arial" w:cs="Arial"/>
        </w:rPr>
        <w:t>топлотна пумпа</w:t>
      </w:r>
      <w:r>
        <w:rPr>
          <w:rFonts w:ascii="Arial" w:hAnsi="Arial" w:cs="Arial"/>
          <w:spacing w:val="-13"/>
        </w:rPr>
        <w:t xml:space="preserve"> </w:t>
      </w:r>
      <w:r>
        <w:rPr>
          <w:rFonts w:ascii="Arial" w:hAnsi="Arial" w:cs="Arial"/>
        </w:rPr>
        <w:t xml:space="preserve">ваздух-ваздух (код примене овог типа топлотних пумпи потребно је уградити одговарајући број јединица да би се покрио капацитет грејања целог грејаног простора, </w:t>
      </w:r>
      <w:r>
        <w:rPr>
          <w:rFonts w:ascii="Arial" w:hAnsi="Arial" w:cs="Arial"/>
          <w:spacing w:val="-11"/>
        </w:rPr>
        <w:t xml:space="preserve"> </w:t>
      </w:r>
      <w:r>
        <w:rPr>
          <w:rFonts w:ascii="Arial" w:hAnsi="Arial" w:cs="Arial"/>
        </w:rPr>
        <w:t>топлотна</w:t>
      </w:r>
      <w:r>
        <w:rPr>
          <w:rFonts w:ascii="Arial" w:hAnsi="Arial" w:cs="Arial"/>
          <w:spacing w:val="-13"/>
        </w:rPr>
        <w:t xml:space="preserve"> </w:t>
      </w:r>
      <w:r>
        <w:rPr>
          <w:rFonts w:ascii="Arial" w:hAnsi="Arial" w:cs="Arial"/>
        </w:rPr>
        <w:t>пумпа</w:t>
      </w:r>
      <w:r>
        <w:rPr>
          <w:rFonts w:ascii="Arial" w:hAnsi="Arial" w:cs="Arial"/>
          <w:spacing w:val="-13"/>
        </w:rPr>
        <w:t xml:space="preserve"> </w:t>
      </w:r>
      <w:r>
        <w:rPr>
          <w:rFonts w:ascii="Arial" w:hAnsi="Arial" w:cs="Arial"/>
        </w:rPr>
        <w:t>ваздух-вода,</w:t>
      </w:r>
      <w:r>
        <w:rPr>
          <w:rFonts w:ascii="Arial" w:hAnsi="Arial" w:cs="Arial"/>
          <w:spacing w:val="-15"/>
        </w:rPr>
        <w:t xml:space="preserve"> </w:t>
      </w:r>
      <w:r>
        <w:rPr>
          <w:rFonts w:ascii="Arial" w:hAnsi="Arial" w:cs="Arial"/>
        </w:rPr>
        <w:t>топлотна</w:t>
      </w:r>
      <w:r>
        <w:rPr>
          <w:rFonts w:ascii="Arial" w:hAnsi="Arial" w:cs="Arial"/>
          <w:spacing w:val="-13"/>
        </w:rPr>
        <w:t xml:space="preserve"> </w:t>
      </w:r>
      <w:r>
        <w:rPr>
          <w:rFonts w:ascii="Arial" w:hAnsi="Arial" w:cs="Arial"/>
        </w:rPr>
        <w:t>пумпа</w:t>
      </w:r>
      <w:r>
        <w:rPr>
          <w:rFonts w:ascii="Arial" w:hAnsi="Arial" w:cs="Arial"/>
          <w:spacing w:val="-12"/>
        </w:rPr>
        <w:t xml:space="preserve"> </w:t>
      </w:r>
      <w:r>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Pr>
          <w:rFonts w:ascii="Arial" w:hAnsi="Arial" w:cs="Arial"/>
          <w:spacing w:val="-10"/>
        </w:rPr>
        <w:t xml:space="preserve"> </w:t>
      </w:r>
      <w:r>
        <w:rPr>
          <w:rFonts w:ascii="Arial" w:hAnsi="Arial" w:cs="Arial"/>
        </w:rPr>
        <w:t>пумпа</w:t>
      </w:r>
      <w:r>
        <w:rPr>
          <w:rFonts w:ascii="Arial" w:hAnsi="Arial" w:cs="Arial"/>
          <w:spacing w:val="-8"/>
        </w:rPr>
        <w:t xml:space="preserve"> </w:t>
      </w:r>
      <w:r>
        <w:rPr>
          <w:rFonts w:ascii="Arial" w:hAnsi="Arial" w:cs="Arial"/>
        </w:rPr>
        <w:t>мора</w:t>
      </w:r>
      <w:r>
        <w:rPr>
          <w:rFonts w:ascii="Arial" w:hAnsi="Arial" w:cs="Arial"/>
          <w:spacing w:val="-11"/>
        </w:rPr>
        <w:t xml:space="preserve"> </w:t>
      </w:r>
      <w:r>
        <w:rPr>
          <w:rFonts w:ascii="Arial" w:hAnsi="Arial" w:cs="Arial"/>
        </w:rPr>
        <w:t>да</w:t>
      </w:r>
      <w:r>
        <w:rPr>
          <w:rFonts w:ascii="Arial" w:hAnsi="Arial" w:cs="Arial"/>
          <w:spacing w:val="-9"/>
        </w:rPr>
        <w:t xml:space="preserve"> </w:t>
      </w:r>
      <w:r>
        <w:rPr>
          <w:rFonts w:ascii="Arial" w:hAnsi="Arial" w:cs="Arial"/>
        </w:rPr>
        <w:t>има</w:t>
      </w:r>
      <w:r>
        <w:rPr>
          <w:rFonts w:ascii="Arial" w:hAnsi="Arial" w:cs="Arial"/>
          <w:spacing w:val="-9"/>
        </w:rPr>
        <w:t xml:space="preserve"> </w:t>
      </w:r>
      <w:r>
        <w:rPr>
          <w:rFonts w:ascii="Arial" w:hAnsi="Arial" w:cs="Arial"/>
        </w:rPr>
        <w:t>минимални</w:t>
      </w:r>
      <w:r>
        <w:rPr>
          <w:rFonts w:ascii="Arial" w:hAnsi="Arial" w:cs="Arial"/>
          <w:spacing w:val="-8"/>
        </w:rPr>
        <w:t xml:space="preserve"> </w:t>
      </w:r>
      <w:r>
        <w:rPr>
          <w:rFonts w:ascii="Arial" w:hAnsi="Arial" w:cs="Arial"/>
        </w:rPr>
        <w:t>SCOP</w:t>
      </w:r>
      <w:r>
        <w:rPr>
          <w:rFonts w:ascii="Arial" w:hAnsi="Arial" w:cs="Arial"/>
          <w:spacing w:val="-9"/>
        </w:rPr>
        <w:t xml:space="preserve"> </w:t>
      </w:r>
      <w:r>
        <w:rPr>
          <w:rFonts w:ascii="Arial" w:hAnsi="Arial" w:cs="Arial"/>
        </w:rPr>
        <w:t>(сезонски</w:t>
      </w:r>
      <w:r>
        <w:rPr>
          <w:rFonts w:ascii="Arial" w:hAnsi="Arial" w:cs="Arial"/>
          <w:spacing w:val="-9"/>
        </w:rPr>
        <w:t xml:space="preserve"> </w:t>
      </w:r>
      <w:r>
        <w:rPr>
          <w:rFonts w:ascii="Arial" w:hAnsi="Arial" w:cs="Arial"/>
        </w:rPr>
        <w:t>коефицијент</w:t>
      </w:r>
      <w:r>
        <w:rPr>
          <w:rFonts w:ascii="Arial" w:hAnsi="Arial" w:cs="Arial"/>
          <w:spacing w:val="-5"/>
        </w:rPr>
        <w:t xml:space="preserve"> </w:t>
      </w:r>
      <w:r>
        <w:rPr>
          <w:rFonts w:ascii="Arial" w:hAnsi="Arial" w:cs="Arial"/>
        </w:rPr>
        <w:t>грејања) према извору топлотне енергије:</w:t>
      </w:r>
    </w:p>
    <w:p w14:paraId="485D044C">
      <w:pPr>
        <w:numPr>
          <w:ilvl w:val="1"/>
          <w:numId w:val="2"/>
        </w:numPr>
        <w:tabs>
          <w:tab w:val="left" w:pos="1576"/>
        </w:tabs>
        <w:spacing w:line="247" w:lineRule="exact"/>
        <w:ind w:left="1440" w:hanging="136"/>
        <w:jc w:val="both"/>
        <w:rPr>
          <w:rFonts w:ascii="Arial" w:hAnsi="Arial" w:cs="Arial"/>
        </w:rPr>
      </w:pPr>
      <w:r>
        <w:rPr>
          <w:rFonts w:ascii="Arial" w:hAnsi="Arial" w:cs="Arial"/>
        </w:rPr>
        <w:t>Ваздух,</w:t>
      </w:r>
      <w:r>
        <w:rPr>
          <w:rFonts w:ascii="Arial" w:hAnsi="Arial" w:cs="Arial"/>
          <w:spacing w:val="-4"/>
        </w:rPr>
        <w:t xml:space="preserve"> </w:t>
      </w:r>
      <w:r>
        <w:rPr>
          <w:rFonts w:ascii="Arial" w:hAnsi="Arial" w:cs="Arial"/>
        </w:rPr>
        <w:t>више</w:t>
      </w:r>
      <w:r>
        <w:rPr>
          <w:rFonts w:ascii="Arial" w:hAnsi="Arial" w:cs="Arial"/>
          <w:spacing w:val="-5"/>
        </w:rPr>
        <w:t xml:space="preserve"> </w:t>
      </w:r>
      <w:r>
        <w:rPr>
          <w:rFonts w:ascii="Arial" w:hAnsi="Arial" w:cs="Arial"/>
        </w:rPr>
        <w:t>од</w:t>
      </w:r>
      <w:r>
        <w:rPr>
          <w:rFonts w:ascii="Arial" w:hAnsi="Arial" w:cs="Arial"/>
          <w:spacing w:val="-5"/>
        </w:rPr>
        <w:t xml:space="preserve"> </w:t>
      </w:r>
      <w:r>
        <w:rPr>
          <w:rFonts w:ascii="Arial" w:hAnsi="Arial" w:cs="Arial"/>
          <w:spacing w:val="-4"/>
        </w:rPr>
        <w:t>3,4;</w:t>
      </w:r>
    </w:p>
    <w:p w14:paraId="0ABA6295">
      <w:pPr>
        <w:numPr>
          <w:ilvl w:val="1"/>
          <w:numId w:val="2"/>
        </w:numPr>
        <w:tabs>
          <w:tab w:val="left" w:pos="1573"/>
        </w:tabs>
        <w:spacing w:line="252" w:lineRule="exact"/>
        <w:ind w:left="1440" w:hanging="133"/>
        <w:jc w:val="both"/>
        <w:rPr>
          <w:rFonts w:ascii="Arial" w:hAnsi="Arial" w:cs="Arial"/>
        </w:rPr>
      </w:pPr>
      <w:r>
        <w:rPr>
          <w:rFonts w:ascii="Arial" w:hAnsi="Arial" w:cs="Arial"/>
        </w:rPr>
        <w:t>Земља,</w:t>
      </w:r>
      <w:r>
        <w:rPr>
          <w:rFonts w:ascii="Arial" w:hAnsi="Arial" w:cs="Arial"/>
          <w:spacing w:val="-1"/>
        </w:rPr>
        <w:t xml:space="preserve"> </w:t>
      </w:r>
      <w:r>
        <w:rPr>
          <w:rFonts w:ascii="Arial" w:hAnsi="Arial" w:cs="Arial"/>
        </w:rPr>
        <w:t>више</w:t>
      </w:r>
      <w:r>
        <w:rPr>
          <w:rFonts w:ascii="Arial" w:hAnsi="Arial" w:cs="Arial"/>
          <w:spacing w:val="-2"/>
        </w:rPr>
        <w:t xml:space="preserve"> </w:t>
      </w:r>
      <w:r>
        <w:rPr>
          <w:rFonts w:ascii="Arial" w:hAnsi="Arial" w:cs="Arial"/>
        </w:rPr>
        <w:t>од</w:t>
      </w:r>
      <w:r>
        <w:rPr>
          <w:rFonts w:ascii="Arial" w:hAnsi="Arial" w:cs="Arial"/>
          <w:spacing w:val="-2"/>
        </w:rPr>
        <w:t xml:space="preserve"> </w:t>
      </w:r>
      <w:r>
        <w:rPr>
          <w:rFonts w:ascii="Arial" w:hAnsi="Arial" w:cs="Arial"/>
          <w:spacing w:val="-4"/>
        </w:rPr>
        <w:t>4,0;</w:t>
      </w:r>
    </w:p>
    <w:p w14:paraId="126B4186">
      <w:pPr>
        <w:numPr>
          <w:ilvl w:val="1"/>
          <w:numId w:val="2"/>
        </w:numPr>
        <w:tabs>
          <w:tab w:val="left" w:pos="1576"/>
        </w:tabs>
        <w:spacing w:line="252" w:lineRule="exact"/>
        <w:ind w:left="1440" w:hanging="136"/>
        <w:jc w:val="both"/>
        <w:rPr>
          <w:rFonts w:ascii="Arial" w:hAnsi="Arial" w:cs="Arial"/>
        </w:rPr>
      </w:pPr>
      <w:r>
        <w:rPr>
          <w:rFonts w:ascii="Arial" w:hAnsi="Arial" w:cs="Arial"/>
        </w:rPr>
        <w:t>Вода,</w:t>
      </w:r>
      <w:r>
        <w:rPr>
          <w:rFonts w:ascii="Arial" w:hAnsi="Arial" w:cs="Arial"/>
          <w:spacing w:val="-4"/>
        </w:rPr>
        <w:t xml:space="preserve"> </w:t>
      </w:r>
      <w:r>
        <w:rPr>
          <w:rFonts w:ascii="Arial" w:hAnsi="Arial" w:cs="Arial"/>
        </w:rPr>
        <w:t>више</w:t>
      </w:r>
      <w:r>
        <w:rPr>
          <w:rFonts w:ascii="Arial" w:hAnsi="Arial" w:cs="Arial"/>
          <w:spacing w:val="-2"/>
        </w:rPr>
        <w:t xml:space="preserve"> </w:t>
      </w:r>
      <w:r>
        <w:rPr>
          <w:rFonts w:ascii="Arial" w:hAnsi="Arial" w:cs="Arial"/>
        </w:rPr>
        <w:t>од</w:t>
      </w:r>
      <w:r>
        <w:rPr>
          <w:rFonts w:ascii="Arial" w:hAnsi="Arial" w:cs="Arial"/>
          <w:spacing w:val="-1"/>
        </w:rPr>
        <w:t xml:space="preserve"> </w:t>
      </w:r>
      <w:r>
        <w:rPr>
          <w:rFonts w:ascii="Arial" w:hAnsi="Arial" w:cs="Arial"/>
          <w:spacing w:val="-4"/>
        </w:rPr>
        <w:t>4,5;</w:t>
      </w:r>
    </w:p>
    <w:p w14:paraId="735333CB">
      <w:pPr>
        <w:pStyle w:val="167"/>
        <w:numPr>
          <w:ilvl w:val="1"/>
          <w:numId w:val="2"/>
        </w:numPr>
        <w:spacing w:before="0" w:beforeAutospacing="0" w:after="0" w:afterAutospacing="0"/>
        <w:jc w:val="both"/>
        <w:textAlignment w:val="baseline"/>
        <w:rPr>
          <w:rFonts w:ascii="Arial" w:hAnsi="Arial" w:cs="Arial"/>
          <w:sz w:val="18"/>
          <w:szCs w:val="18"/>
        </w:rPr>
      </w:pPr>
      <w:r>
        <w:rPr>
          <w:rStyle w:val="91"/>
          <w:rFonts w:ascii="Arial" w:hAnsi="Arial" w:cs="Arial" w:eastAsiaTheme="majorEastAsia"/>
          <w:sz w:val="22"/>
          <w:szCs w:val="22"/>
          <w:u w:val="single"/>
          <w:lang w:val="zh-CN"/>
        </w:rPr>
        <w:t>У случају када не постоји сертификат којим се доказује вредност SCOP, потребно је доставити сертификате за вредности коефицијента грејања за COP( -7°C ), COP( +2°C ) и COP( +7°C ) за спољашње температуре -7°C, +2°C и +7°C.  Тада се SCOP израчунава по формули:</w:t>
      </w:r>
      <w:r>
        <w:rPr>
          <w:rStyle w:val="92"/>
          <w:rFonts w:ascii="Arial" w:hAnsi="Arial" w:cs="Arial" w:eastAsiaTheme="majorEastAsia"/>
          <w:sz w:val="22"/>
          <w:szCs w:val="22"/>
        </w:rPr>
        <w:t> </w:t>
      </w:r>
    </w:p>
    <w:p w14:paraId="6211E47D">
      <w:pPr>
        <w:pStyle w:val="167"/>
        <w:spacing w:before="0" w:beforeAutospacing="0" w:after="0" w:afterAutospacing="0"/>
        <w:ind w:left="1440" w:firstLine="0"/>
        <w:jc w:val="both"/>
        <w:textAlignment w:val="baseline"/>
        <w:rPr>
          <w:rFonts w:ascii="Arial" w:hAnsi="Arial" w:cs="Arial"/>
          <w:sz w:val="18"/>
          <w:szCs w:val="18"/>
        </w:rPr>
      </w:pPr>
      <w:r>
        <w:rPr>
          <w:rStyle w:val="91"/>
          <w:rFonts w:ascii="Arial" w:hAnsi="Arial" w:cs="Arial" w:eastAsiaTheme="majorEastAsia"/>
          <w:sz w:val="22"/>
          <w:szCs w:val="22"/>
          <w:u w:val="single"/>
          <w:lang w:val="zh-CN"/>
        </w:rPr>
        <w:t>SCOP = 0,3 *  COP( -7°C ) + 0,4 * COP( +2°C ) + 0,3 * COP( +7°C ).</w:t>
      </w:r>
      <w:r>
        <w:rPr>
          <w:rStyle w:val="92"/>
          <w:rFonts w:ascii="Arial" w:hAnsi="Arial" w:cs="Arial" w:eastAsiaTheme="majorEastAsia"/>
          <w:sz w:val="22"/>
          <w:szCs w:val="22"/>
        </w:rPr>
        <w:t> </w:t>
      </w:r>
    </w:p>
    <w:p w14:paraId="31E85635">
      <w:pPr>
        <w:pStyle w:val="167"/>
        <w:numPr>
          <w:ilvl w:val="1"/>
          <w:numId w:val="2"/>
        </w:numPr>
        <w:spacing w:before="0" w:beforeAutospacing="0" w:after="0" w:afterAutospacing="0"/>
        <w:jc w:val="both"/>
        <w:textAlignment w:val="baseline"/>
        <w:rPr>
          <w:rFonts w:ascii="Arial" w:hAnsi="Arial" w:cs="Arial"/>
          <w:lang w:val="ru-RU"/>
        </w:rPr>
      </w:pPr>
      <w:r>
        <w:rPr>
          <w:rStyle w:val="91"/>
          <w:rFonts w:ascii="Arial" w:hAnsi="Arial" w:cs="Arial" w:eastAsiaTheme="majorEastAsia"/>
          <w:sz w:val="22"/>
          <w:szCs w:val="22"/>
          <w:u w:val="single"/>
          <w:lang w:val="zh-CN"/>
        </w:rPr>
        <w:t xml:space="preserve">Овако добијена вредност се упоређује са наведеним минималним вредностима </w:t>
      </w:r>
      <w:r>
        <w:rPr>
          <w:rStyle w:val="91"/>
          <w:rFonts w:ascii="Arial" w:hAnsi="Arial" w:cs="Arial" w:eastAsiaTheme="majorEastAsia"/>
          <w:sz w:val="22"/>
          <w:szCs w:val="22"/>
          <w:u w:val="single"/>
        </w:rPr>
        <w:t>SCOP</w:t>
      </w:r>
      <w:r>
        <w:rPr>
          <w:rStyle w:val="91"/>
          <w:rFonts w:ascii="Arial" w:hAnsi="Arial" w:cs="Arial" w:eastAsiaTheme="majorEastAsia"/>
          <w:sz w:val="22"/>
          <w:szCs w:val="22"/>
          <w:u w:val="single"/>
          <w:lang w:val="ru-RU"/>
        </w:rPr>
        <w:t>.</w:t>
      </w:r>
      <w:r>
        <w:rPr>
          <w:rStyle w:val="92"/>
          <w:rFonts w:ascii="Arial" w:hAnsi="Arial" w:cs="Arial" w:eastAsiaTheme="majorEastAsia"/>
          <w:sz w:val="22"/>
          <w:szCs w:val="22"/>
        </w:rPr>
        <w:t> </w:t>
      </w:r>
    </w:p>
    <w:p w14:paraId="72608F9E">
      <w:pPr>
        <w:tabs>
          <w:tab w:val="left" w:pos="1576"/>
        </w:tabs>
        <w:spacing w:line="252" w:lineRule="exact"/>
        <w:ind w:left="1576" w:firstLine="0"/>
        <w:jc w:val="both"/>
        <w:rPr>
          <w:rFonts w:ascii="Arial" w:hAnsi="Arial" w:cs="Arial"/>
        </w:rPr>
      </w:pPr>
    </w:p>
    <w:p w14:paraId="0F3B978A">
      <w:pPr>
        <w:spacing w:before="4" w:after="0"/>
        <w:rPr>
          <w:rFonts w:ascii="Arial" w:hAnsi="Arial" w:cs="Arial"/>
        </w:rPr>
      </w:pPr>
    </w:p>
    <w:p w14:paraId="51A54C21">
      <w:pPr>
        <w:rPr>
          <w:rFonts w:ascii="Arial" w:hAnsi="Arial" w:cs="Arial"/>
          <w:b/>
        </w:rPr>
      </w:pPr>
      <w:r>
        <w:rPr>
          <w:rFonts w:ascii="Arial" w:hAnsi="Arial" w:cs="Arial"/>
          <w:b/>
          <w:bCs/>
          <w:spacing w:val="-2"/>
        </w:rPr>
        <w:t xml:space="preserve"> </w:t>
      </w:r>
      <w:r>
        <w:rPr>
          <w:rFonts w:ascii="Arial" w:hAnsi="Arial" w:cs="Arial"/>
          <w:b/>
          <w:spacing w:val="-2"/>
        </w:rPr>
        <w:t xml:space="preserve">7) </w:t>
      </w:r>
      <w:r>
        <w:rPr>
          <w:rFonts w:ascii="Arial" w:hAnsi="Arial" w:cs="Arial"/>
          <w:b/>
        </w:rPr>
        <w:t>замене</w:t>
      </w:r>
      <w:r>
        <w:rPr>
          <w:rFonts w:ascii="Arial" w:hAnsi="Arial" w:cs="Arial"/>
          <w:b/>
          <w:spacing w:val="-5"/>
        </w:rPr>
        <w:t xml:space="preserve"> </w:t>
      </w:r>
      <w:r>
        <w:rPr>
          <w:rFonts w:ascii="Arial" w:hAnsi="Arial" w:cs="Arial"/>
          <w:b/>
        </w:rPr>
        <w:t>постојеће</w:t>
      </w:r>
      <w:r>
        <w:rPr>
          <w:rFonts w:ascii="Arial" w:hAnsi="Arial" w:cs="Arial"/>
          <w:b/>
          <w:spacing w:val="-5"/>
        </w:rPr>
        <w:t xml:space="preserve"> </w:t>
      </w:r>
      <w:r>
        <w:rPr>
          <w:rFonts w:ascii="Arial" w:hAnsi="Arial" w:cs="Arial"/>
          <w:b/>
        </w:rPr>
        <w:t>или</w:t>
      </w:r>
      <w:r>
        <w:rPr>
          <w:rFonts w:ascii="Arial" w:hAnsi="Arial" w:cs="Arial"/>
          <w:b/>
          <w:spacing w:val="-1"/>
        </w:rPr>
        <w:t xml:space="preserve"> </w:t>
      </w:r>
      <w:r>
        <w:rPr>
          <w:rFonts w:ascii="Arial" w:hAnsi="Arial" w:cs="Arial"/>
          <w:b/>
        </w:rPr>
        <w:t>уградња</w:t>
      </w:r>
      <w:r>
        <w:rPr>
          <w:rFonts w:ascii="Arial" w:hAnsi="Arial" w:cs="Arial"/>
          <w:b/>
          <w:spacing w:val="-5"/>
        </w:rPr>
        <w:t xml:space="preserve"> </w:t>
      </w:r>
      <w:r>
        <w:rPr>
          <w:rFonts w:ascii="Arial" w:hAnsi="Arial" w:cs="Arial"/>
          <w:b/>
        </w:rPr>
        <w:t>нове</w:t>
      </w:r>
      <w:r>
        <w:rPr>
          <w:rFonts w:ascii="Arial" w:hAnsi="Arial" w:cs="Arial"/>
          <w:b/>
          <w:spacing w:val="-7"/>
        </w:rPr>
        <w:t xml:space="preserve"> </w:t>
      </w:r>
      <w:r>
        <w:rPr>
          <w:rFonts w:ascii="Arial" w:hAnsi="Arial" w:cs="Arial"/>
          <w:b/>
        </w:rPr>
        <w:t>цевне</w:t>
      </w:r>
      <w:r>
        <w:rPr>
          <w:rFonts w:ascii="Arial" w:hAnsi="Arial" w:cs="Arial"/>
          <w:b/>
          <w:spacing w:val="-3"/>
        </w:rPr>
        <w:t xml:space="preserve"> </w:t>
      </w:r>
      <w:r>
        <w:rPr>
          <w:rFonts w:ascii="Arial" w:hAnsi="Arial" w:cs="Arial"/>
          <w:b/>
        </w:rPr>
        <w:t>мреже,</w:t>
      </w:r>
      <w:r>
        <w:rPr>
          <w:rFonts w:ascii="Arial" w:hAnsi="Arial" w:cs="Arial"/>
          <w:b/>
          <w:spacing w:val="-4"/>
        </w:rPr>
        <w:t xml:space="preserve"> </w:t>
      </w:r>
      <w:r>
        <w:rPr>
          <w:rFonts w:ascii="Arial" w:hAnsi="Arial" w:cs="Arial"/>
          <w:b/>
        </w:rPr>
        <w:t>грејних</w:t>
      </w:r>
      <w:r>
        <w:rPr>
          <w:rFonts w:ascii="Arial" w:hAnsi="Arial" w:cs="Arial"/>
          <w:b/>
          <w:spacing w:val="-5"/>
        </w:rPr>
        <w:t xml:space="preserve"> </w:t>
      </w:r>
      <w:r>
        <w:rPr>
          <w:rFonts w:ascii="Arial" w:hAnsi="Arial" w:cs="Arial"/>
          <w:b/>
        </w:rPr>
        <w:t>тела</w:t>
      </w:r>
      <w:r>
        <w:rPr>
          <w:rFonts w:ascii="Arial" w:hAnsi="Arial" w:cs="Arial"/>
          <w:b/>
          <w:spacing w:val="-5"/>
        </w:rPr>
        <w:t xml:space="preserve"> </w:t>
      </w:r>
      <w:r>
        <w:rPr>
          <w:rFonts w:ascii="Arial" w:hAnsi="Arial" w:cs="Arial"/>
          <w:b/>
        </w:rPr>
        <w:t>и пратећег прибора.</w:t>
      </w:r>
    </w:p>
    <w:p w14:paraId="28366AF7">
      <w:pPr>
        <w:spacing w:before="4" w:after="0"/>
        <w:ind w:left="1440" w:firstLine="0"/>
        <w:jc w:val="both"/>
        <w:rPr>
          <w:rFonts w:ascii="Arial" w:hAnsi="Arial" w:cs="Arial"/>
          <w:lang w:val="zh-CN"/>
        </w:rPr>
      </w:pPr>
    </w:p>
    <w:p w14:paraId="127FF42C">
      <w:pPr>
        <w:spacing w:before="166" w:after="0" w:line="240" w:lineRule="auto"/>
        <w:ind w:left="1440" w:firstLine="0"/>
        <w:jc w:val="both"/>
      </w:pPr>
      <w:r>
        <w:rPr>
          <w:rFonts w:ascii="Arial" w:hAnsi="Arial" w:cs="Arial"/>
        </w:rPr>
        <w:t>Ова</w:t>
      </w:r>
      <w:r>
        <w:rPr>
          <w:rFonts w:ascii="Arial" w:hAnsi="Arial" w:cs="Arial"/>
          <w:spacing w:val="-11"/>
        </w:rPr>
        <w:t xml:space="preserve"> </w:t>
      </w:r>
      <w:r>
        <w:rPr>
          <w:rFonts w:ascii="Arial" w:hAnsi="Arial" w:cs="Arial"/>
        </w:rPr>
        <w:t>мера</w:t>
      </w:r>
      <w:r>
        <w:rPr>
          <w:rFonts w:ascii="Arial" w:hAnsi="Arial" w:cs="Arial"/>
          <w:spacing w:val="-9"/>
        </w:rPr>
        <w:t xml:space="preserve"> </w:t>
      </w:r>
      <w:r>
        <w:rPr>
          <w:rFonts w:ascii="Arial" w:hAnsi="Arial" w:cs="Arial"/>
        </w:rPr>
        <w:t>се</w:t>
      </w:r>
      <w:r>
        <w:rPr>
          <w:rFonts w:ascii="Arial" w:hAnsi="Arial" w:cs="Arial"/>
          <w:spacing w:val="-11"/>
        </w:rPr>
        <w:t xml:space="preserve"> </w:t>
      </w:r>
      <w:r>
        <w:rPr>
          <w:rFonts w:ascii="Arial" w:hAnsi="Arial" w:cs="Arial"/>
        </w:rPr>
        <w:t>састоји</w:t>
      </w:r>
      <w:r>
        <w:rPr>
          <w:rFonts w:ascii="Arial" w:hAnsi="Arial" w:cs="Arial"/>
          <w:spacing w:val="-9"/>
        </w:rPr>
        <w:t xml:space="preserve"> </w:t>
      </w:r>
      <w:r>
        <w:rPr>
          <w:rFonts w:ascii="Arial" w:hAnsi="Arial" w:cs="Arial"/>
        </w:rPr>
        <w:t>од</w:t>
      </w:r>
      <w:r>
        <w:rPr>
          <w:rFonts w:ascii="Arial" w:hAnsi="Arial" w:cs="Arial"/>
          <w:spacing w:val="-10"/>
        </w:rPr>
        <w:t xml:space="preserve"> </w:t>
      </w:r>
      <w:r>
        <w:rPr>
          <w:rFonts w:ascii="Arial" w:hAnsi="Arial" w:cs="Arial"/>
        </w:rPr>
        <w:t>замене/уградње:</w:t>
      </w:r>
      <w:r>
        <w:rPr>
          <w:rFonts w:ascii="Arial" w:hAnsi="Arial" w:cs="Arial"/>
          <w:spacing w:val="-9"/>
        </w:rPr>
        <w:t xml:space="preserve"> </w:t>
      </w:r>
      <w:r>
        <w:rPr>
          <w:rFonts w:ascii="Arial" w:hAnsi="Arial" w:cs="Arial"/>
        </w:rPr>
        <w:t>(i)</w:t>
      </w:r>
      <w:r>
        <w:rPr>
          <w:rFonts w:ascii="Arial" w:hAnsi="Arial" w:cs="Arial"/>
          <w:spacing w:val="-10"/>
        </w:rPr>
        <w:t xml:space="preserve"> </w:t>
      </w:r>
      <w:r>
        <w:rPr>
          <w:rFonts w:ascii="Arial" w:hAnsi="Arial" w:cs="Arial"/>
        </w:rPr>
        <w:t>електронски</w:t>
      </w:r>
      <w:r>
        <w:rPr>
          <w:rFonts w:ascii="Arial" w:hAnsi="Arial" w:cs="Arial"/>
          <w:spacing w:val="-9"/>
        </w:rPr>
        <w:t xml:space="preserve"> </w:t>
      </w:r>
      <w:r>
        <w:rPr>
          <w:rFonts w:ascii="Arial" w:hAnsi="Arial" w:cs="Arial"/>
          <w:spacing w:val="-2"/>
        </w:rPr>
        <w:t>регулисаних</w:t>
      </w:r>
    </w:p>
    <w:p w14:paraId="6E8E2CED">
      <w:pPr>
        <w:spacing w:before="0" w:after="0"/>
        <w:ind w:left="1440" w:firstLine="0"/>
        <w:jc w:val="both"/>
      </w:pPr>
      <w:r>
        <w:rPr>
          <w:rFonts w:ascii="Arial" w:hAnsi="Arial" w:cs="Arial"/>
        </w:rPr>
        <w:t>циркулационих</w:t>
      </w:r>
      <w:r>
        <w:rPr>
          <w:rFonts w:ascii="Arial" w:hAnsi="Arial" w:cs="Arial"/>
          <w:spacing w:val="-7"/>
        </w:rPr>
        <w:t xml:space="preserve"> </w:t>
      </w:r>
      <w:r>
        <w:rPr>
          <w:rFonts w:ascii="Arial" w:hAnsi="Arial" w:cs="Arial"/>
        </w:rPr>
        <w:t>пумпи,</w:t>
      </w:r>
      <w:r>
        <w:rPr>
          <w:rFonts w:ascii="Arial" w:hAnsi="Arial" w:cs="Arial"/>
          <w:spacing w:val="-7"/>
        </w:rPr>
        <w:t xml:space="preserve"> </w:t>
      </w:r>
      <w:r>
        <w:rPr>
          <w:rFonts w:ascii="Arial" w:hAnsi="Arial" w:cs="Arial"/>
        </w:rPr>
        <w:t>(ii)</w:t>
      </w:r>
      <w:r>
        <w:rPr>
          <w:rFonts w:ascii="Arial" w:hAnsi="Arial" w:cs="Arial"/>
          <w:spacing w:val="-6"/>
        </w:rPr>
        <w:t xml:space="preserve"> </w:t>
      </w:r>
      <w:r>
        <w:rPr>
          <w:rFonts w:ascii="Arial" w:hAnsi="Arial" w:cs="Arial"/>
        </w:rPr>
        <w:t>цевне</w:t>
      </w:r>
      <w:r>
        <w:rPr>
          <w:rFonts w:ascii="Arial" w:hAnsi="Arial" w:cs="Arial"/>
          <w:spacing w:val="-8"/>
        </w:rPr>
        <w:t xml:space="preserve"> </w:t>
      </w:r>
      <w:r>
        <w:rPr>
          <w:rFonts w:ascii="Arial" w:hAnsi="Arial" w:cs="Arial"/>
        </w:rPr>
        <w:t>мреже са изолацијом,</w:t>
      </w:r>
      <w:r>
        <w:rPr>
          <w:rFonts w:ascii="Arial" w:hAnsi="Arial" w:cs="Arial"/>
          <w:spacing w:val="-7"/>
        </w:rPr>
        <w:t xml:space="preserve"> </w:t>
      </w:r>
      <w:r>
        <w:rPr>
          <w:rFonts w:ascii="Arial" w:hAnsi="Arial" w:cs="Arial"/>
        </w:rPr>
        <w:t>(iii)</w:t>
      </w:r>
      <w:r>
        <w:rPr>
          <w:rFonts w:ascii="Arial" w:hAnsi="Arial" w:cs="Arial"/>
          <w:spacing w:val="-7"/>
        </w:rPr>
        <w:t xml:space="preserve"> </w:t>
      </w:r>
      <w:r>
        <w:rPr>
          <w:rFonts w:ascii="Arial" w:hAnsi="Arial" w:cs="Arial"/>
        </w:rPr>
        <w:t>грејних</w:t>
      </w:r>
      <w:r>
        <w:rPr>
          <w:rFonts w:ascii="Arial" w:hAnsi="Arial" w:cs="Arial"/>
          <w:spacing w:val="-7"/>
        </w:rPr>
        <w:t xml:space="preserve"> </w:t>
      </w:r>
      <w:r>
        <w:rPr>
          <w:rFonts w:ascii="Arial" w:hAnsi="Arial" w:cs="Arial"/>
        </w:rPr>
        <w:t>тела</w:t>
      </w:r>
      <w:r>
        <w:rPr>
          <w:rFonts w:ascii="Arial" w:hAnsi="Arial" w:cs="Arial"/>
          <w:spacing w:val="-7"/>
        </w:rPr>
        <w:t xml:space="preserve"> </w:t>
      </w:r>
      <w:r>
        <w:rPr>
          <w:rFonts w:ascii="Arial" w:hAnsi="Arial" w:cs="Arial"/>
        </w:rPr>
        <w:t>као</w:t>
      </w:r>
      <w:r>
        <w:rPr>
          <w:rFonts w:ascii="Arial" w:hAnsi="Arial" w:cs="Arial"/>
          <w:spacing w:val="-9"/>
        </w:rPr>
        <w:t xml:space="preserve"> </w:t>
      </w:r>
      <w:r>
        <w:rPr>
          <w:rFonts w:ascii="Arial" w:hAnsi="Arial" w:cs="Arial"/>
        </w:rPr>
        <w:t>што</w:t>
      </w:r>
      <w:r>
        <w:rPr>
          <w:rFonts w:ascii="Arial" w:hAnsi="Arial" w:cs="Arial"/>
          <w:spacing w:val="-8"/>
        </w:rPr>
        <w:t xml:space="preserve"> </w:t>
      </w:r>
      <w:r>
        <w:rPr>
          <w:rFonts w:ascii="Arial" w:hAnsi="Arial" w:cs="Arial"/>
        </w:rPr>
        <w:t>су радијатори, „fan-coil“ апарати, цеви подног грејања и сл., укључујући термостатске</w:t>
      </w:r>
      <w:r>
        <w:rPr>
          <w:rFonts w:ascii="Arial" w:hAnsi="Arial" w:cs="Arial"/>
          <w:spacing w:val="-3"/>
        </w:rPr>
        <w:t xml:space="preserve"> </w:t>
      </w:r>
      <w:r>
        <w:rPr>
          <w:rFonts w:ascii="Arial" w:hAnsi="Arial" w:cs="Arial"/>
        </w:rPr>
        <w:t>вентиле,</w:t>
      </w:r>
      <w:r>
        <w:rPr>
          <w:rFonts w:ascii="Arial" w:hAnsi="Arial" w:cs="Arial"/>
          <w:spacing w:val="-6"/>
        </w:rPr>
        <w:t xml:space="preserve"> </w:t>
      </w:r>
      <w:r>
        <w:rPr>
          <w:rFonts w:ascii="Arial" w:hAnsi="Arial" w:cs="Arial"/>
        </w:rPr>
        <w:t>(iv)</w:t>
      </w:r>
      <w:r>
        <w:rPr>
          <w:rFonts w:ascii="Arial" w:hAnsi="Arial" w:cs="Arial"/>
          <w:spacing w:val="-1"/>
        </w:rPr>
        <w:t xml:space="preserve"> </w:t>
      </w:r>
      <w:r>
        <w:rPr>
          <w:rFonts w:ascii="Arial" w:hAnsi="Arial" w:cs="Arial"/>
        </w:rPr>
        <w:t>система</w:t>
      </w:r>
      <w:r>
        <w:rPr>
          <w:rFonts w:ascii="Arial" w:hAnsi="Arial" w:cs="Arial"/>
          <w:spacing w:val="-5"/>
        </w:rPr>
        <w:t xml:space="preserve"> </w:t>
      </w:r>
      <w:r>
        <w:rPr>
          <w:rFonts w:ascii="Arial" w:hAnsi="Arial" w:cs="Arial"/>
        </w:rPr>
        <w:t>регулације</w:t>
      </w:r>
      <w:r>
        <w:rPr>
          <w:rFonts w:ascii="Arial" w:hAnsi="Arial" w:cs="Arial"/>
          <w:spacing w:val="-7"/>
        </w:rPr>
        <w:t xml:space="preserve"> </w:t>
      </w:r>
      <w:r>
        <w:rPr>
          <w:rFonts w:ascii="Arial" w:hAnsi="Arial" w:cs="Arial"/>
        </w:rPr>
        <w:t>и</w:t>
      </w:r>
      <w:r>
        <w:rPr>
          <w:rFonts w:ascii="Arial" w:hAnsi="Arial" w:cs="Arial"/>
          <w:spacing w:val="-3"/>
        </w:rPr>
        <w:t xml:space="preserve"> </w:t>
      </w:r>
      <w:r>
        <w:rPr>
          <w:rFonts w:ascii="Arial" w:hAnsi="Arial" w:cs="Arial"/>
        </w:rPr>
        <w:t>контролних</w:t>
      </w:r>
      <w:r>
        <w:rPr>
          <w:rFonts w:ascii="Arial" w:hAnsi="Arial" w:cs="Arial"/>
          <w:spacing w:val="-3"/>
        </w:rPr>
        <w:t xml:space="preserve"> </w:t>
      </w:r>
      <w:r>
        <w:rPr>
          <w:rFonts w:ascii="Arial" w:hAnsi="Arial" w:cs="Arial"/>
        </w:rPr>
        <w:t>уређаја</w:t>
      </w:r>
      <w:r>
        <w:rPr>
          <w:rFonts w:ascii="Arial" w:hAnsi="Arial" w:cs="Arial"/>
          <w:spacing w:val="-4"/>
        </w:rPr>
        <w:t xml:space="preserve"> </w:t>
      </w:r>
      <w:r>
        <w:rPr>
          <w:rFonts w:ascii="Arial" w:hAnsi="Arial" w:cs="Arial"/>
        </w:rPr>
        <w:t>(балансних вентила,</w:t>
      </w:r>
      <w:r>
        <w:rPr>
          <w:rFonts w:ascii="Arial" w:hAnsi="Arial" w:cs="Arial"/>
          <w:spacing w:val="-7"/>
        </w:rPr>
        <w:t xml:space="preserve"> </w:t>
      </w:r>
      <w:r>
        <w:rPr>
          <w:rFonts w:ascii="Arial" w:hAnsi="Arial" w:cs="Arial"/>
        </w:rPr>
        <w:t>разделника,</w:t>
      </w:r>
      <w:r>
        <w:rPr>
          <w:rFonts w:ascii="Arial" w:hAnsi="Arial" w:cs="Arial"/>
          <w:spacing w:val="-7"/>
        </w:rPr>
        <w:t xml:space="preserve"> </w:t>
      </w:r>
      <w:r>
        <w:rPr>
          <w:rFonts w:ascii="Arial" w:hAnsi="Arial" w:cs="Arial"/>
        </w:rPr>
        <w:t>регулатора</w:t>
      </w:r>
      <w:r>
        <w:rPr>
          <w:rFonts w:ascii="Arial" w:hAnsi="Arial" w:cs="Arial"/>
          <w:spacing w:val="-11"/>
        </w:rPr>
        <w:t xml:space="preserve"> </w:t>
      </w:r>
      <w:r>
        <w:rPr>
          <w:rFonts w:ascii="Arial" w:hAnsi="Arial" w:cs="Arial"/>
        </w:rPr>
        <w:t>протока),</w:t>
      </w:r>
      <w:r>
        <w:rPr>
          <w:rFonts w:ascii="Arial" w:hAnsi="Arial" w:cs="Arial"/>
          <w:spacing w:val="-9"/>
        </w:rPr>
        <w:t xml:space="preserve"> </w:t>
      </w:r>
      <w:r>
        <w:rPr>
          <w:rFonts w:ascii="Arial" w:hAnsi="Arial" w:cs="Arial"/>
        </w:rPr>
        <w:t>(v)</w:t>
      </w:r>
      <w:r>
        <w:rPr>
          <w:rFonts w:ascii="Arial" w:hAnsi="Arial" w:cs="Arial"/>
          <w:spacing w:val="-7"/>
        </w:rPr>
        <w:t xml:space="preserve"> </w:t>
      </w:r>
      <w:r>
        <w:rPr>
          <w:rFonts w:ascii="Arial" w:hAnsi="Arial" w:cs="Arial"/>
        </w:rPr>
        <w:t>уређаја</w:t>
      </w:r>
      <w:r>
        <w:rPr>
          <w:rFonts w:ascii="Arial" w:hAnsi="Arial" w:cs="Arial"/>
          <w:spacing w:val="-11"/>
        </w:rPr>
        <w:t xml:space="preserve"> </w:t>
      </w:r>
      <w:r>
        <w:rPr>
          <w:rFonts w:ascii="Arial" w:hAnsi="Arial" w:cs="Arial"/>
        </w:rPr>
        <w:t>за</w:t>
      </w:r>
      <w:r>
        <w:rPr>
          <w:rFonts w:ascii="Arial" w:hAnsi="Arial" w:cs="Arial"/>
          <w:spacing w:val="-8"/>
        </w:rPr>
        <w:t xml:space="preserve"> </w:t>
      </w:r>
      <w:r>
        <w:rPr>
          <w:rFonts w:ascii="Arial" w:hAnsi="Arial" w:cs="Arial"/>
        </w:rPr>
        <w:t>мерење</w:t>
      </w:r>
      <w:r>
        <w:rPr>
          <w:rFonts w:ascii="Arial" w:hAnsi="Arial" w:cs="Arial"/>
          <w:spacing w:val="-4"/>
        </w:rPr>
        <w:t xml:space="preserve"> </w:t>
      </w:r>
      <w:r>
        <w:rPr>
          <w:rFonts w:ascii="Arial" w:hAnsi="Arial" w:cs="Arial"/>
        </w:rPr>
        <w:t>топлоте,</w:t>
      </w:r>
      <w:r>
        <w:rPr>
          <w:rFonts w:ascii="Arial" w:hAnsi="Arial" w:cs="Arial"/>
          <w:spacing w:val="-9"/>
        </w:rPr>
        <w:t xml:space="preserve"> </w:t>
      </w:r>
      <w:r>
        <w:rPr>
          <w:rFonts w:ascii="Arial" w:hAnsi="Arial" w:cs="Arial"/>
        </w:rPr>
        <w:t>као што су калориметри и (vi) акумулатора топлоте. Ова мера се може применити само заједно са неком од појединачних</w:t>
      </w:r>
      <w:r>
        <w:rPr>
          <w:rFonts w:ascii="Arial" w:hAnsi="Arial" w:cs="Arial"/>
          <w:spacing w:val="-1"/>
        </w:rPr>
        <w:t xml:space="preserve"> </w:t>
      </w:r>
      <w:r>
        <w:rPr>
          <w:rFonts w:ascii="Arial" w:hAnsi="Arial" w:cs="Arial"/>
        </w:rPr>
        <w:t>мера из</w:t>
      </w:r>
      <w:r>
        <w:rPr>
          <w:rFonts w:ascii="Arial" w:hAnsi="Arial" w:cs="Arial"/>
          <w:spacing w:val="-2"/>
        </w:rPr>
        <w:t xml:space="preserve"> </w:t>
      </w:r>
      <w:r>
        <w:rPr>
          <w:rFonts w:ascii="Arial" w:hAnsi="Arial" w:cs="Arial"/>
        </w:rPr>
        <w:t>става 1, тачка</w:t>
      </w:r>
      <w:r>
        <w:rPr>
          <w:rFonts w:ascii="Arial" w:hAnsi="Arial" w:cs="Arial"/>
          <w:spacing w:val="-2"/>
        </w:rPr>
        <w:t xml:space="preserve"> </w:t>
      </w:r>
      <w:r>
        <w:rPr>
          <w:rFonts w:ascii="Arial" w:hAnsi="Arial" w:cs="Arial"/>
        </w:rPr>
        <w:t>4)</w:t>
      </w:r>
      <w:r>
        <w:rPr>
          <w:rFonts w:ascii="Arial" w:hAnsi="Arial" w:cs="Arial"/>
          <w:spacing w:val="-1"/>
        </w:rPr>
        <w:t xml:space="preserve"> </w:t>
      </w:r>
      <w:r>
        <w:rPr>
          <w:rFonts w:ascii="Arial" w:hAnsi="Arial" w:cs="Arial"/>
        </w:rPr>
        <w:t>или 5) или 6)</w:t>
      </w:r>
      <w:r>
        <w:rPr>
          <w:rFonts w:ascii="Arial" w:hAnsi="Arial" w:cs="Arial"/>
          <w:spacing w:val="-1"/>
        </w:rPr>
        <w:t xml:space="preserve"> </w:t>
      </w:r>
      <w:r>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09EE5D27">
      <w:pPr>
        <w:jc w:val="both"/>
        <w:rPr>
          <w:rFonts w:ascii="Arial" w:hAnsi="Arial" w:cs="Arial"/>
          <w:b/>
          <w:bCs/>
          <w:spacing w:val="-3"/>
          <w:lang w:val="zh-CN"/>
        </w:rPr>
      </w:pPr>
    </w:p>
    <w:p w14:paraId="7EDDD464">
      <w:pPr>
        <w:jc w:val="both"/>
        <w:rPr>
          <w:rFonts w:ascii="Arial" w:hAnsi="Arial" w:cs="Arial"/>
          <w:b/>
          <w:bCs/>
          <w:spacing w:val="-3"/>
          <w:lang w:val="zh-CN"/>
        </w:rPr>
      </w:pPr>
    </w:p>
    <w:p w14:paraId="50D48243">
      <w:pPr>
        <w:rPr>
          <w:rFonts w:ascii="Arial" w:hAnsi="Arial" w:cs="Arial"/>
          <w:b/>
          <w:bCs/>
          <w:spacing w:val="-3"/>
          <w:lang w:val="zh-CN"/>
        </w:rPr>
      </w:pPr>
    </w:p>
    <w:p w14:paraId="6220CB4F">
      <w:pPr>
        <w:rPr>
          <w:rFonts w:ascii="Arial" w:hAnsi="Arial" w:cs="Arial"/>
          <w:b/>
          <w:bCs/>
          <w:spacing w:val="-3"/>
          <w:lang w:val="zh-CN"/>
        </w:rPr>
      </w:pPr>
    </w:p>
    <w:p w14:paraId="16E0F6DF">
      <w:pPr>
        <w:rPr>
          <w:rFonts w:ascii="Arial" w:hAnsi="Arial" w:cs="Arial"/>
          <w:b/>
        </w:rPr>
      </w:pPr>
      <w:r>
        <w:rPr>
          <w:rFonts w:ascii="Arial" w:hAnsi="Arial" w:cs="Arial"/>
          <w:b/>
          <w:bCs/>
          <w:spacing w:val="-3"/>
        </w:rPr>
        <w:t xml:space="preserve"> </w:t>
      </w:r>
      <w:r>
        <w:rPr>
          <w:rFonts w:ascii="Arial" w:hAnsi="Arial" w:cs="Arial"/>
          <w:b/>
          <w:spacing w:val="-3"/>
        </w:rPr>
        <w:t xml:space="preserve">8) </w:t>
      </w:r>
      <w:r>
        <w:rPr>
          <w:rFonts w:ascii="Arial" w:hAnsi="Arial" w:cs="Arial"/>
          <w:b/>
        </w:rPr>
        <w:t>уградња</w:t>
      </w:r>
      <w:r>
        <w:rPr>
          <w:rFonts w:ascii="Arial" w:hAnsi="Arial" w:cs="Arial"/>
          <w:b/>
          <w:spacing w:val="-4"/>
        </w:rPr>
        <w:t xml:space="preserve"> </w:t>
      </w:r>
      <w:r>
        <w:rPr>
          <w:rFonts w:ascii="Arial" w:hAnsi="Arial" w:cs="Arial"/>
          <w:b/>
        </w:rPr>
        <w:t>соларних</w:t>
      </w:r>
      <w:r>
        <w:rPr>
          <w:rFonts w:ascii="Arial" w:hAnsi="Arial" w:cs="Arial"/>
          <w:b/>
          <w:spacing w:val="-8"/>
        </w:rPr>
        <w:t xml:space="preserve"> </w:t>
      </w:r>
      <w:r>
        <w:rPr>
          <w:rFonts w:ascii="Arial" w:hAnsi="Arial" w:cs="Arial"/>
          <w:b/>
        </w:rPr>
        <w:t>колектора</w:t>
      </w:r>
      <w:r>
        <w:rPr>
          <w:rFonts w:ascii="Arial" w:hAnsi="Arial" w:cs="Arial"/>
          <w:b/>
          <w:spacing w:val="-4"/>
        </w:rPr>
        <w:t xml:space="preserve"> </w:t>
      </w:r>
      <w:r>
        <w:rPr>
          <w:rFonts w:ascii="Arial" w:hAnsi="Arial" w:cs="Arial"/>
          <w:b/>
        </w:rPr>
        <w:t>у</w:t>
      </w:r>
      <w:r>
        <w:rPr>
          <w:rFonts w:ascii="Arial" w:hAnsi="Arial" w:cs="Arial"/>
          <w:b/>
          <w:spacing w:val="-6"/>
        </w:rPr>
        <w:t xml:space="preserve"> </w:t>
      </w:r>
      <w:r>
        <w:rPr>
          <w:rFonts w:ascii="Arial" w:hAnsi="Arial" w:cs="Arial"/>
          <w:b/>
        </w:rPr>
        <w:t>инсталацију</w:t>
      </w:r>
      <w:r>
        <w:rPr>
          <w:rFonts w:ascii="Arial" w:hAnsi="Arial" w:cs="Arial"/>
          <w:b/>
          <w:spacing w:val="-6"/>
        </w:rPr>
        <w:t xml:space="preserve"> </w:t>
      </w:r>
      <w:r>
        <w:rPr>
          <w:rFonts w:ascii="Arial" w:hAnsi="Arial" w:cs="Arial"/>
          <w:b/>
        </w:rPr>
        <w:t>за</w:t>
      </w:r>
      <w:r>
        <w:rPr>
          <w:rFonts w:ascii="Arial" w:hAnsi="Arial" w:cs="Arial"/>
          <w:b/>
          <w:spacing w:val="-6"/>
        </w:rPr>
        <w:t xml:space="preserve"> </w:t>
      </w:r>
      <w:r>
        <w:rPr>
          <w:rFonts w:ascii="Arial" w:hAnsi="Arial" w:cs="Arial"/>
          <w:b/>
        </w:rPr>
        <w:t>централну</w:t>
      </w:r>
      <w:r>
        <w:rPr>
          <w:rFonts w:ascii="Arial" w:hAnsi="Arial" w:cs="Arial"/>
          <w:b/>
          <w:spacing w:val="-6"/>
        </w:rPr>
        <w:t xml:space="preserve"> </w:t>
      </w:r>
      <w:r>
        <w:rPr>
          <w:rFonts w:ascii="Arial" w:hAnsi="Arial" w:cs="Arial"/>
          <w:b/>
        </w:rPr>
        <w:t>припрему потрошне топле воде;</w:t>
      </w:r>
    </w:p>
    <w:p w14:paraId="46C81FF3">
      <w:pPr>
        <w:jc w:val="both"/>
        <w:rPr>
          <w:rFonts w:ascii="Arial" w:hAnsi="Arial" w:cs="Arial"/>
          <w:b/>
        </w:rPr>
      </w:pPr>
    </w:p>
    <w:p w14:paraId="7539FF84">
      <w:pPr>
        <w:jc w:val="both"/>
        <w:rPr>
          <w:rFonts w:ascii="Arial" w:hAnsi="Arial" w:cs="Arial"/>
          <w:b/>
          <w:bCs/>
          <w:u w:val="single"/>
        </w:rPr>
      </w:pPr>
      <w:r>
        <w:rPr>
          <w:rFonts w:ascii="Arial" w:hAnsi="Arial" w:cs="Arial"/>
          <w:b/>
          <w:bCs/>
          <w:spacing w:val="-6"/>
        </w:rPr>
        <w:t xml:space="preserve"> 9) </w:t>
      </w:r>
      <w:r>
        <w:rPr>
          <w:rFonts w:ascii="Arial" w:hAnsi="Arial" w:cs="Arial"/>
          <w:b/>
          <w:bCs/>
        </w:rPr>
        <w:t>уградња</w:t>
      </w:r>
      <w:r>
        <w:rPr>
          <w:rFonts w:ascii="Arial" w:hAnsi="Arial" w:cs="Arial"/>
          <w:b/>
          <w:bCs/>
          <w:spacing w:val="-4"/>
        </w:rPr>
        <w:t xml:space="preserve"> </w:t>
      </w:r>
      <w:r>
        <w:rPr>
          <w:rFonts w:ascii="Arial" w:hAnsi="Arial" w:cs="Arial"/>
          <w:b/>
          <w:bCs/>
        </w:rPr>
        <w:t>соларних</w:t>
      </w:r>
      <w:r>
        <w:rPr>
          <w:rFonts w:ascii="Arial" w:hAnsi="Arial" w:cs="Arial"/>
          <w:b/>
          <w:bCs/>
          <w:spacing w:val="-8"/>
        </w:rPr>
        <w:t xml:space="preserve"> </w:t>
      </w:r>
      <w:r>
        <w:rPr>
          <w:rFonts w:ascii="Arial" w:hAnsi="Arial" w:cs="Arial"/>
          <w:b/>
          <w:bCs/>
        </w:rPr>
        <w:t>панела</w:t>
      </w:r>
      <w:r>
        <w:rPr>
          <w:rFonts w:ascii="Arial" w:hAnsi="Arial" w:cs="Arial"/>
          <w:b/>
          <w:bCs/>
          <w:spacing w:val="-7"/>
        </w:rPr>
        <w:t xml:space="preserve"> </w:t>
      </w:r>
      <w:r>
        <w:rPr>
          <w:rFonts w:ascii="Arial" w:hAnsi="Arial" w:cs="Arial"/>
          <w:b/>
          <w:bCs/>
        </w:rPr>
        <w:t>и</w:t>
      </w:r>
      <w:r>
        <w:rPr>
          <w:rFonts w:ascii="Arial" w:hAnsi="Arial" w:cs="Arial"/>
          <w:b/>
          <w:bCs/>
          <w:spacing w:val="-5"/>
        </w:rPr>
        <w:t xml:space="preserve"> </w:t>
      </w:r>
      <w:r>
        <w:rPr>
          <w:rFonts w:ascii="Arial" w:hAnsi="Arial" w:cs="Arial"/>
          <w:b/>
          <w:bCs/>
        </w:rPr>
        <w:t>пратеће</w:t>
      </w:r>
      <w:r>
        <w:rPr>
          <w:rFonts w:ascii="Arial" w:hAnsi="Arial" w:cs="Arial"/>
          <w:b/>
          <w:bCs/>
          <w:spacing w:val="-6"/>
        </w:rPr>
        <w:t xml:space="preserve"> </w:t>
      </w:r>
      <w:r>
        <w:rPr>
          <w:rFonts w:ascii="Arial" w:hAnsi="Arial" w:cs="Arial"/>
          <w:b/>
          <w:bCs/>
        </w:rPr>
        <w:t>инсталације</w:t>
      </w:r>
      <w:r>
        <w:rPr>
          <w:rFonts w:ascii="Arial" w:hAnsi="Arial" w:cs="Arial"/>
          <w:b/>
          <w:bCs/>
          <w:spacing w:val="-6"/>
        </w:rPr>
        <w:t xml:space="preserve"> </w:t>
      </w:r>
      <w:r>
        <w:rPr>
          <w:rFonts w:ascii="Arial" w:hAnsi="Arial" w:cs="Arial"/>
          <w:b/>
          <w:bCs/>
        </w:rPr>
        <w:t>за</w:t>
      </w:r>
      <w:r>
        <w:rPr>
          <w:rFonts w:ascii="Arial" w:hAnsi="Arial" w:cs="Arial"/>
          <w:b/>
          <w:bCs/>
          <w:spacing w:val="-5"/>
        </w:rPr>
        <w:t xml:space="preserve"> </w:t>
      </w:r>
      <w:r>
        <w:rPr>
          <w:rFonts w:ascii="Arial" w:hAnsi="Arial" w:cs="Arial"/>
          <w:b/>
          <w:bCs/>
          <w:spacing w:val="-2"/>
        </w:rPr>
        <w:t>производњу</w:t>
      </w:r>
      <w:r>
        <w:rPr>
          <w:rFonts w:ascii="Arial" w:hAnsi="Arial" w:cs="Arial"/>
          <w:b/>
          <w:bCs/>
        </w:rPr>
        <w:t xml:space="preserve"> електричне</w:t>
      </w:r>
      <w:r>
        <w:rPr>
          <w:rFonts w:ascii="Arial" w:hAnsi="Arial" w:cs="Arial"/>
          <w:b/>
          <w:bCs/>
          <w:spacing w:val="-6"/>
        </w:rPr>
        <w:t xml:space="preserve"> </w:t>
      </w:r>
      <w:r>
        <w:rPr>
          <w:rFonts w:ascii="Arial" w:hAnsi="Arial" w:cs="Arial"/>
          <w:b/>
          <w:bCs/>
        </w:rPr>
        <w:t>енергије</w:t>
      </w:r>
      <w:r>
        <w:rPr>
          <w:rFonts w:ascii="Arial" w:hAnsi="Arial" w:cs="Arial"/>
          <w:b/>
          <w:bCs/>
          <w:spacing w:val="-6"/>
        </w:rPr>
        <w:t xml:space="preserve"> </w:t>
      </w:r>
      <w:r>
        <w:rPr>
          <w:rFonts w:ascii="Arial" w:hAnsi="Arial" w:cs="Arial"/>
          <w:b/>
          <w:bCs/>
        </w:rPr>
        <w:t>,</w:t>
      </w:r>
      <w:r>
        <w:rPr>
          <w:rFonts w:ascii="Arial" w:hAnsi="Arial" w:cs="Arial"/>
          <w:b/>
          <w:bCs/>
          <w:spacing w:val="-5"/>
        </w:rPr>
        <w:t xml:space="preserve"> </w:t>
      </w:r>
      <w:r>
        <w:rPr>
          <w:rFonts w:ascii="Arial" w:hAnsi="Arial" w:cs="Arial"/>
          <w:b/>
          <w:bCs/>
        </w:rPr>
        <w:t>уградњa</w:t>
      </w:r>
      <w:r>
        <w:rPr>
          <w:rFonts w:ascii="Arial" w:hAnsi="Arial" w:cs="Arial"/>
          <w:b/>
          <w:bCs/>
          <w:spacing w:val="-4"/>
        </w:rPr>
        <w:t xml:space="preserve"> </w:t>
      </w:r>
      <w:r>
        <w:rPr>
          <w:rFonts w:ascii="Arial" w:hAnsi="Arial" w:cs="Arial"/>
          <w:b/>
          <w:bCs/>
        </w:rPr>
        <w:t>двосмерног</w:t>
      </w:r>
      <w:r>
        <w:rPr>
          <w:rFonts w:ascii="Arial" w:hAnsi="Arial" w:cs="Arial"/>
          <w:b/>
          <w:bCs/>
          <w:spacing w:val="-9"/>
        </w:rPr>
        <w:t xml:space="preserve"> </w:t>
      </w:r>
      <w:r>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Pr>
          <w:rFonts w:ascii="Arial" w:hAnsi="Arial" w:cs="Arial"/>
          <w:b/>
          <w:bCs/>
          <w:spacing w:val="-6"/>
        </w:rPr>
        <w:t xml:space="preserve"> </w:t>
      </w:r>
      <w:r>
        <w:rPr>
          <w:rFonts w:ascii="Arial" w:hAnsi="Arial" w:cs="Arial"/>
          <w:b/>
          <w:bCs/>
        </w:rPr>
        <w:t>соларних</w:t>
      </w:r>
      <w:r>
        <w:rPr>
          <w:rFonts w:ascii="Arial" w:hAnsi="Arial" w:cs="Arial"/>
          <w:b/>
          <w:bCs/>
          <w:spacing w:val="-7"/>
        </w:rPr>
        <w:t xml:space="preserve"> </w:t>
      </w:r>
      <w:r>
        <w:rPr>
          <w:rFonts w:ascii="Arial" w:hAnsi="Arial" w:cs="Arial"/>
          <w:b/>
          <w:bCs/>
        </w:rPr>
        <w:t>панела</w:t>
      </w:r>
      <w:r>
        <w:rPr>
          <w:rFonts w:ascii="Arial" w:hAnsi="Arial" w:cs="Arial"/>
          <w:b/>
          <w:bCs/>
          <w:spacing w:val="-7"/>
        </w:rPr>
        <w:t xml:space="preserve"> </w:t>
      </w:r>
      <w:r>
        <w:rPr>
          <w:rFonts w:ascii="Arial" w:hAnsi="Arial" w:cs="Arial"/>
          <w:b/>
          <w:bCs/>
        </w:rPr>
        <w:t>и</w:t>
      </w:r>
      <w:r>
        <w:rPr>
          <w:rFonts w:ascii="Arial" w:hAnsi="Arial" w:cs="Arial"/>
          <w:b/>
          <w:bCs/>
          <w:spacing w:val="-6"/>
        </w:rPr>
        <w:t xml:space="preserve"> </w:t>
      </w:r>
      <w:r>
        <w:rPr>
          <w:rFonts w:ascii="Arial" w:hAnsi="Arial" w:cs="Arial"/>
          <w:b/>
          <w:bCs/>
        </w:rPr>
        <w:t>пратеће</w:t>
      </w:r>
      <w:r>
        <w:rPr>
          <w:rFonts w:ascii="Arial" w:hAnsi="Arial" w:cs="Arial"/>
          <w:b/>
          <w:bCs/>
          <w:spacing w:val="-7"/>
        </w:rPr>
        <w:t xml:space="preserve"> </w:t>
      </w:r>
      <w:r>
        <w:rPr>
          <w:rFonts w:ascii="Arial" w:hAnsi="Arial" w:cs="Arial"/>
          <w:b/>
          <w:bCs/>
        </w:rPr>
        <w:t>инсталације</w:t>
      </w:r>
      <w:r>
        <w:rPr>
          <w:rFonts w:ascii="Arial" w:hAnsi="Arial" w:cs="Arial"/>
          <w:b/>
          <w:bCs/>
          <w:spacing w:val="-6"/>
        </w:rPr>
        <w:t xml:space="preserve"> </w:t>
      </w:r>
      <w:r>
        <w:rPr>
          <w:rFonts w:ascii="Arial" w:hAnsi="Arial" w:cs="Arial"/>
          <w:b/>
          <w:bCs/>
        </w:rPr>
        <w:t>за</w:t>
      </w:r>
      <w:r>
        <w:rPr>
          <w:rFonts w:ascii="Arial" w:hAnsi="Arial" w:cs="Arial"/>
          <w:b/>
          <w:bCs/>
          <w:spacing w:val="-6"/>
        </w:rPr>
        <w:t xml:space="preserve"> </w:t>
      </w:r>
      <w:r>
        <w:rPr>
          <w:rFonts w:ascii="Arial" w:hAnsi="Arial" w:cs="Arial"/>
          <w:b/>
          <w:bCs/>
          <w:spacing w:val="-2"/>
        </w:rPr>
        <w:t>производњу</w:t>
      </w:r>
      <w:r>
        <w:rPr>
          <w:rFonts w:ascii="Arial" w:hAnsi="Arial" w:cs="Arial"/>
          <w:b/>
          <w:bCs/>
        </w:rPr>
        <w:t xml:space="preserve"> електричне енергије који су у складу са законом неопходни приликом прикључења</w:t>
      </w:r>
      <w:r>
        <w:rPr>
          <w:rFonts w:ascii="Arial" w:hAnsi="Arial" w:cs="Arial"/>
          <w:b/>
          <w:bCs/>
          <w:spacing w:val="-5"/>
        </w:rPr>
        <w:t xml:space="preserve"> </w:t>
      </w:r>
      <w:r>
        <w:rPr>
          <w:rFonts w:ascii="Arial" w:hAnsi="Arial" w:cs="Arial"/>
          <w:b/>
          <w:bCs/>
        </w:rPr>
        <w:t>на</w:t>
      </w:r>
      <w:r>
        <w:rPr>
          <w:rFonts w:ascii="Arial" w:hAnsi="Arial" w:cs="Arial"/>
          <w:b/>
          <w:bCs/>
          <w:spacing w:val="-5"/>
        </w:rPr>
        <w:t xml:space="preserve"> </w:t>
      </w:r>
      <w:r>
        <w:rPr>
          <w:rFonts w:ascii="Arial" w:hAnsi="Arial" w:cs="Arial"/>
          <w:b/>
          <w:bCs/>
        </w:rPr>
        <w:t>дистрибутивни</w:t>
      </w:r>
      <w:r>
        <w:rPr>
          <w:rFonts w:ascii="Arial" w:hAnsi="Arial" w:cs="Arial"/>
          <w:b/>
          <w:bCs/>
          <w:spacing w:val="-3"/>
        </w:rPr>
        <w:t xml:space="preserve"> </w:t>
      </w:r>
      <w:r>
        <w:rPr>
          <w:rFonts w:ascii="Arial" w:hAnsi="Arial" w:cs="Arial"/>
          <w:b/>
          <w:bCs/>
        </w:rPr>
        <w:t>систем.</w:t>
      </w:r>
      <w:r>
        <w:rPr>
          <w:rFonts w:ascii="Arial" w:hAnsi="Arial" w:cs="Arial"/>
          <w:b/>
          <w:bCs/>
          <w:spacing w:val="-1"/>
        </w:rPr>
        <w:t xml:space="preserve"> </w:t>
      </w:r>
      <w:r>
        <w:rPr>
          <w:rFonts w:ascii="Arial" w:hAnsi="Arial" w:cs="Arial"/>
          <w:b/>
          <w:bCs/>
        </w:rPr>
        <w:t>Снага</w:t>
      </w:r>
      <w:r>
        <w:rPr>
          <w:rFonts w:ascii="Arial" w:hAnsi="Arial" w:cs="Arial"/>
          <w:b/>
          <w:bCs/>
          <w:spacing w:val="-5"/>
        </w:rPr>
        <w:t xml:space="preserve"> </w:t>
      </w:r>
      <w:r>
        <w:rPr>
          <w:rFonts w:ascii="Arial" w:hAnsi="Arial" w:cs="Arial"/>
          <w:b/>
          <w:bCs/>
        </w:rPr>
        <w:t>соларних</w:t>
      </w:r>
      <w:r>
        <w:rPr>
          <w:rFonts w:ascii="Arial" w:hAnsi="Arial" w:cs="Arial"/>
          <w:b/>
          <w:bCs/>
          <w:spacing w:val="-9"/>
        </w:rPr>
        <w:t xml:space="preserve"> </w:t>
      </w:r>
      <w:r>
        <w:rPr>
          <w:rFonts w:ascii="Arial" w:hAnsi="Arial" w:cs="Arial"/>
          <w:b/>
          <w:bCs/>
        </w:rPr>
        <w:t>панела</w:t>
      </w:r>
      <w:r>
        <w:rPr>
          <w:rFonts w:ascii="Arial" w:hAnsi="Arial" w:cs="Arial"/>
          <w:b/>
          <w:bCs/>
          <w:spacing w:val="-7"/>
        </w:rPr>
        <w:t xml:space="preserve"> </w:t>
      </w:r>
      <w:r>
        <w:rPr>
          <w:rFonts w:ascii="Arial" w:hAnsi="Arial" w:cs="Arial"/>
          <w:b/>
          <w:bCs/>
        </w:rPr>
        <w:t>не</w:t>
      </w:r>
      <w:r>
        <w:rPr>
          <w:rFonts w:ascii="Arial" w:hAnsi="Arial" w:cs="Arial"/>
          <w:b/>
          <w:bCs/>
          <w:spacing w:val="-5"/>
        </w:rPr>
        <w:t xml:space="preserve"> </w:t>
      </w:r>
      <w:r>
        <w:rPr>
          <w:rFonts w:ascii="Arial" w:hAnsi="Arial" w:cs="Arial"/>
          <w:b/>
          <w:bCs/>
        </w:rPr>
        <w:t>може бити већа</w:t>
      </w:r>
      <w:r>
        <w:rPr>
          <w:rFonts w:ascii="Arial" w:hAnsi="Arial" w:cs="Arial"/>
          <w:b/>
          <w:bCs/>
          <w:spacing w:val="-1"/>
        </w:rPr>
        <w:t xml:space="preserve"> </w:t>
      </w:r>
      <w:r>
        <w:rPr>
          <w:rFonts w:ascii="Arial" w:hAnsi="Arial" w:cs="Arial"/>
          <w:b/>
          <w:bCs/>
        </w:rPr>
        <w:t>од одобрене снаге</w:t>
      </w:r>
      <w:r>
        <w:rPr>
          <w:rFonts w:ascii="Arial" w:hAnsi="Arial" w:cs="Arial"/>
          <w:b/>
          <w:bCs/>
          <w:spacing w:val="-1"/>
        </w:rPr>
        <w:t xml:space="preserve"> </w:t>
      </w:r>
      <w:r>
        <w:rPr>
          <w:rFonts w:ascii="Arial" w:hAnsi="Arial" w:cs="Arial"/>
          <w:b/>
          <w:bCs/>
        </w:rPr>
        <w:t>мерног</w:t>
      </w:r>
      <w:r>
        <w:rPr>
          <w:rFonts w:ascii="Arial" w:hAnsi="Arial" w:cs="Arial"/>
          <w:b/>
          <w:bCs/>
          <w:spacing w:val="-2"/>
        </w:rPr>
        <w:t xml:space="preserve"> </w:t>
      </w:r>
      <w:r>
        <w:rPr>
          <w:rFonts w:ascii="Arial" w:hAnsi="Arial" w:cs="Arial"/>
          <w:b/>
          <w:bCs/>
        </w:rPr>
        <w:t>места, која</w:t>
      </w:r>
      <w:r>
        <w:rPr>
          <w:rFonts w:ascii="Arial" w:hAnsi="Arial" w:cs="Arial"/>
          <w:b/>
          <w:bCs/>
          <w:spacing w:val="-1"/>
        </w:rPr>
        <w:t xml:space="preserve"> </w:t>
      </w:r>
      <w:r>
        <w:rPr>
          <w:rFonts w:ascii="Arial" w:hAnsi="Arial" w:cs="Arial"/>
          <w:b/>
          <w:bCs/>
        </w:rPr>
        <w:t>је</w:t>
      </w:r>
      <w:r>
        <w:rPr>
          <w:rFonts w:ascii="Arial" w:hAnsi="Arial" w:cs="Arial"/>
          <w:b/>
          <w:bCs/>
          <w:spacing w:val="-1"/>
        </w:rPr>
        <w:t xml:space="preserve"> </w:t>
      </w:r>
      <w:r>
        <w:rPr>
          <w:rFonts w:ascii="Arial" w:hAnsi="Arial" w:cs="Arial"/>
          <w:b/>
          <w:bCs/>
        </w:rPr>
        <w:t>наведена у рачуну</w:t>
      </w:r>
      <w:r>
        <w:rPr>
          <w:rFonts w:ascii="Arial" w:hAnsi="Arial" w:cs="Arial"/>
          <w:b/>
          <w:bCs/>
          <w:spacing w:val="-1"/>
        </w:rPr>
        <w:t xml:space="preserve"> </w:t>
      </w:r>
      <w:r>
        <w:rPr>
          <w:rFonts w:ascii="Arial" w:hAnsi="Arial" w:cs="Arial"/>
          <w:b/>
          <w:bCs/>
        </w:rPr>
        <w:t>за утрошену електричну енергију, а</w:t>
      </w:r>
      <w:r>
        <w:rPr>
          <w:rFonts w:ascii="Arial" w:hAnsi="Arial" w:cs="Arial"/>
          <w:b/>
          <w:bCs/>
          <w:spacing w:val="40"/>
        </w:rPr>
        <w:t xml:space="preserve"> </w:t>
      </w:r>
      <w:r>
        <w:rPr>
          <w:rFonts w:ascii="Arial" w:hAnsi="Arial" w:cs="Arial"/>
          <w:b/>
          <w:bCs/>
        </w:rPr>
        <w:t>максимално до и једнако 10,8 kW</w:t>
      </w:r>
      <w:r>
        <w:rPr>
          <w:rFonts w:ascii="Arial" w:hAnsi="Arial" w:cs="Arial"/>
          <w:b/>
          <w:bCs/>
          <w:u w:val="single"/>
        </w:rPr>
        <w:t>;</w:t>
      </w:r>
    </w:p>
    <w:p w14:paraId="5177957F">
      <w:pPr>
        <w:jc w:val="both"/>
        <w:rPr>
          <w:rFonts w:ascii="Arial" w:hAnsi="Arial" w:cs="Arial"/>
          <w:b/>
        </w:rPr>
      </w:pPr>
    </w:p>
    <w:p w14:paraId="5F04172F">
      <w:pPr>
        <w:jc w:val="both"/>
        <w:rPr>
          <w:rFonts w:ascii="Arial" w:hAnsi="Arial" w:cs="Arial"/>
          <w:b/>
        </w:rPr>
      </w:pPr>
      <w:r>
        <w:rPr>
          <w:rFonts w:ascii="Arial" w:hAnsi="Arial" w:cs="Arial"/>
          <w:b/>
          <w:bCs/>
          <w:spacing w:val="-6"/>
        </w:rPr>
        <w:t xml:space="preserve"> </w:t>
      </w:r>
      <w:r>
        <w:rPr>
          <w:rFonts w:ascii="Arial" w:hAnsi="Arial" w:cs="Arial"/>
          <w:b/>
          <w:spacing w:val="-6"/>
        </w:rPr>
        <w:t>10)</w:t>
      </w:r>
      <w:r>
        <w:rPr>
          <w:rFonts w:ascii="Arial" w:hAnsi="Arial" w:cs="Arial"/>
          <w:b/>
          <w:spacing w:val="-6"/>
          <w:lang w:val="zh-CN"/>
        </w:rPr>
        <w:t xml:space="preserve"> </w:t>
      </w:r>
      <w:r>
        <w:rPr>
          <w:rFonts w:ascii="Arial" w:hAnsi="Arial" w:cs="Arial"/>
          <w:b/>
        </w:rPr>
        <w:t>Израда</w:t>
      </w:r>
      <w:r>
        <w:rPr>
          <w:rFonts w:ascii="Arial" w:hAnsi="Arial" w:cs="Arial"/>
          <w:b/>
          <w:spacing w:val="-4"/>
        </w:rPr>
        <w:t xml:space="preserve"> </w:t>
      </w:r>
      <w:r>
        <w:rPr>
          <w:rFonts w:ascii="Arial" w:hAnsi="Arial" w:cs="Arial"/>
          <w:b/>
        </w:rPr>
        <w:t>техничке</w:t>
      </w:r>
      <w:r>
        <w:rPr>
          <w:rFonts w:ascii="Arial" w:hAnsi="Arial" w:cs="Arial"/>
          <w:b/>
          <w:spacing w:val="-7"/>
        </w:rPr>
        <w:t xml:space="preserve"> </w:t>
      </w:r>
      <w:r>
        <w:rPr>
          <w:rFonts w:ascii="Arial" w:hAnsi="Arial" w:cs="Arial"/>
          <w:b/>
        </w:rPr>
        <w:t>документације</w:t>
      </w:r>
      <w:r>
        <w:rPr>
          <w:rFonts w:ascii="Arial" w:hAnsi="Arial" w:cs="Arial"/>
          <w:b/>
          <w:lang w:val="sr-Latn-CS"/>
        </w:rPr>
        <w:t xml:space="preserve"> </w:t>
      </w:r>
      <w:r>
        <w:rPr>
          <w:rFonts w:ascii="Arial" w:hAnsi="Arial" w:cs="Arial"/>
          <w:b/>
          <w:lang w:val="zh-CN"/>
        </w:rPr>
        <w:t>у складу са Законом о планирању и изградњи који спроводи општинска служба за урбанизам и грађевинске послове</w:t>
      </w:r>
      <w:r>
        <w:rPr>
          <w:rFonts w:ascii="Arial" w:hAnsi="Arial" w:cs="Arial"/>
          <w:b/>
          <w:spacing w:val="-6"/>
        </w:rPr>
        <w:t xml:space="preserve"> </w:t>
      </w:r>
      <w:r>
        <w:rPr>
          <w:rFonts w:ascii="Arial" w:hAnsi="Arial" w:cs="Arial"/>
          <w:b/>
        </w:rPr>
        <w:t>(</w:t>
      </w:r>
      <w:r>
        <w:rPr>
          <w:rFonts w:ascii="Arial" w:hAnsi="Arial" w:cs="Arial"/>
          <w:b/>
          <w:lang w:val="zh-CN"/>
        </w:rPr>
        <w:t xml:space="preserve">Прилог - </w:t>
      </w:r>
      <w:r>
        <w:rPr>
          <w:rFonts w:ascii="Arial" w:hAnsi="Arial" w:cs="Arial"/>
          <w:b/>
          <w:spacing w:val="-2"/>
        </w:rPr>
        <w:t>потребна</w:t>
      </w:r>
      <w:r>
        <w:rPr>
          <w:rFonts w:ascii="Arial" w:hAnsi="Arial" w:cs="Arial"/>
          <w:b/>
        </w:rPr>
        <w:t xml:space="preserve"> </w:t>
      </w:r>
      <w:r>
        <w:rPr>
          <w:rFonts w:ascii="Arial" w:hAnsi="Arial" w:cs="Arial"/>
          <w:b/>
          <w:spacing w:val="-5"/>
        </w:rPr>
        <w:t xml:space="preserve"> </w:t>
      </w:r>
      <w:r>
        <w:rPr>
          <w:rFonts w:ascii="Arial" w:hAnsi="Arial" w:cs="Arial"/>
          <w:b/>
        </w:rPr>
        <w:t>техничке</w:t>
      </w:r>
      <w:r>
        <w:rPr>
          <w:rFonts w:ascii="Arial" w:hAnsi="Arial" w:cs="Arial"/>
          <w:b/>
          <w:spacing w:val="-3"/>
        </w:rPr>
        <w:t xml:space="preserve"> </w:t>
      </w:r>
      <w:r>
        <w:rPr>
          <w:rFonts w:ascii="Arial" w:hAnsi="Arial" w:cs="Arial"/>
          <w:b/>
        </w:rPr>
        <w:t>документација</w:t>
      </w:r>
      <w:r>
        <w:rPr>
          <w:rFonts w:ascii="Arial" w:hAnsi="Arial" w:cs="Arial"/>
          <w:b/>
          <w:spacing w:val="-5"/>
        </w:rPr>
        <w:t xml:space="preserve"> </w:t>
      </w:r>
      <w:r>
        <w:rPr>
          <w:rFonts w:ascii="Arial" w:hAnsi="Arial" w:cs="Arial"/>
          <w:b/>
        </w:rPr>
        <w:t>за</w:t>
      </w:r>
      <w:r>
        <w:rPr>
          <w:rFonts w:ascii="Arial" w:hAnsi="Arial" w:cs="Arial"/>
          <w:b/>
          <w:spacing w:val="-5"/>
        </w:rPr>
        <w:t xml:space="preserve"> </w:t>
      </w:r>
      <w:r>
        <w:rPr>
          <w:rFonts w:ascii="Arial" w:hAnsi="Arial" w:cs="Arial"/>
          <w:b/>
        </w:rPr>
        <w:t>извођење</w:t>
      </w:r>
      <w:r>
        <w:rPr>
          <w:rFonts w:ascii="Arial" w:hAnsi="Arial" w:cs="Arial"/>
          <w:b/>
          <w:spacing w:val="-5"/>
        </w:rPr>
        <w:t xml:space="preserve"> </w:t>
      </w:r>
      <w:r>
        <w:rPr>
          <w:rFonts w:ascii="Arial" w:hAnsi="Arial" w:cs="Arial"/>
          <w:b/>
        </w:rPr>
        <w:t>радова</w:t>
      </w:r>
      <w:r>
        <w:rPr>
          <w:rFonts w:ascii="Arial" w:hAnsi="Arial" w:cs="Arial"/>
          <w:b/>
          <w:spacing w:val="-5"/>
        </w:rPr>
        <w:t xml:space="preserve"> </w:t>
      </w:r>
      <w:r>
        <w:rPr>
          <w:rFonts w:ascii="Arial" w:hAnsi="Arial" w:cs="Arial"/>
          <w:b/>
        </w:rPr>
        <w:t>)</w:t>
      </w:r>
    </w:p>
    <w:p w14:paraId="6EF4C1D7">
      <w:pPr>
        <w:spacing w:before="2" w:after="0"/>
        <w:rPr>
          <w:rFonts w:ascii="Arial" w:hAnsi="Arial" w:cs="Arial"/>
          <w:b/>
        </w:rPr>
      </w:pPr>
    </w:p>
    <w:p w14:paraId="0DFBF142">
      <w:pPr>
        <w:spacing w:line="240" w:lineRule="auto"/>
        <w:ind w:firstLine="707"/>
        <w:jc w:val="both"/>
        <w:rPr>
          <w:rFonts w:ascii="Arial" w:hAnsi="Arial" w:cs="Arial"/>
        </w:rPr>
      </w:pPr>
      <w:r>
        <w:rPr>
          <w:rFonts w:ascii="Arial" w:hAnsi="Arial" w:cs="Arial"/>
        </w:rPr>
        <w:t>Све</w:t>
      </w:r>
      <w:r>
        <w:rPr>
          <w:rFonts w:ascii="Arial" w:hAnsi="Arial" w:cs="Arial"/>
          <w:spacing w:val="74"/>
        </w:rPr>
        <w:t xml:space="preserve"> </w:t>
      </w:r>
      <w:r>
        <w:rPr>
          <w:rFonts w:ascii="Arial" w:hAnsi="Arial" w:cs="Arial"/>
        </w:rPr>
        <w:t>наведене</w:t>
      </w:r>
      <w:r>
        <w:rPr>
          <w:rFonts w:ascii="Arial" w:hAnsi="Arial" w:cs="Arial"/>
          <w:spacing w:val="72"/>
        </w:rPr>
        <w:t xml:space="preserve"> </w:t>
      </w:r>
      <w:r>
        <w:rPr>
          <w:rFonts w:ascii="Arial" w:hAnsi="Arial" w:cs="Arial"/>
        </w:rPr>
        <w:t>мере</w:t>
      </w:r>
      <w:r>
        <w:rPr>
          <w:rFonts w:ascii="Arial" w:hAnsi="Arial" w:cs="Arial"/>
          <w:spacing w:val="71"/>
        </w:rPr>
        <w:t xml:space="preserve"> </w:t>
      </w:r>
      <w:r>
        <w:rPr>
          <w:rFonts w:ascii="Arial" w:hAnsi="Arial" w:cs="Arial"/>
        </w:rPr>
        <w:t>су</w:t>
      </w:r>
      <w:r>
        <w:rPr>
          <w:rFonts w:ascii="Arial" w:hAnsi="Arial" w:cs="Arial"/>
          <w:spacing w:val="72"/>
        </w:rPr>
        <w:t xml:space="preserve"> </w:t>
      </w:r>
      <w:r>
        <w:rPr>
          <w:rFonts w:ascii="Arial" w:hAnsi="Arial" w:cs="Arial"/>
        </w:rPr>
        <w:t>примењиве</w:t>
      </w:r>
      <w:r>
        <w:rPr>
          <w:rFonts w:ascii="Arial" w:hAnsi="Arial" w:cs="Arial"/>
          <w:spacing w:val="71"/>
        </w:rPr>
        <w:t xml:space="preserve"> </w:t>
      </w:r>
      <w:r>
        <w:rPr>
          <w:rFonts w:ascii="Arial" w:hAnsi="Arial" w:cs="Arial"/>
        </w:rPr>
        <w:t>за</w:t>
      </w:r>
      <w:r>
        <w:rPr>
          <w:rFonts w:ascii="Arial" w:hAnsi="Arial" w:cs="Arial"/>
          <w:spacing w:val="73"/>
        </w:rPr>
        <w:t xml:space="preserve"> </w:t>
      </w:r>
      <w:r>
        <w:rPr>
          <w:rFonts w:ascii="Arial" w:hAnsi="Arial" w:cs="Arial"/>
        </w:rPr>
        <w:t>породичне</w:t>
      </w:r>
      <w:r>
        <w:rPr>
          <w:rFonts w:ascii="Arial" w:hAnsi="Arial" w:cs="Arial"/>
          <w:spacing w:val="71"/>
        </w:rPr>
        <w:t xml:space="preserve"> </w:t>
      </w:r>
      <w:r>
        <w:rPr>
          <w:rFonts w:ascii="Arial" w:hAnsi="Arial" w:cs="Arial"/>
        </w:rPr>
        <w:t>куће,</w:t>
      </w:r>
      <w:r>
        <w:rPr>
          <w:rFonts w:ascii="Arial" w:hAnsi="Arial" w:cs="Arial"/>
          <w:spacing w:val="73"/>
        </w:rPr>
        <w:t xml:space="preserve"> </w:t>
      </w:r>
      <w:r>
        <w:rPr>
          <w:rFonts w:ascii="Arial" w:hAnsi="Arial" w:cs="Arial"/>
        </w:rPr>
        <w:t>а</w:t>
      </w:r>
      <w:r>
        <w:rPr>
          <w:rFonts w:ascii="Arial" w:hAnsi="Arial" w:cs="Arial"/>
          <w:spacing w:val="71"/>
        </w:rPr>
        <w:t xml:space="preserve"> </w:t>
      </w:r>
      <w:r>
        <w:rPr>
          <w:rFonts w:ascii="Arial" w:hAnsi="Arial" w:cs="Arial"/>
        </w:rPr>
        <w:t>за</w:t>
      </w:r>
      <w:r>
        <w:rPr>
          <w:rFonts w:ascii="Arial" w:hAnsi="Arial" w:cs="Arial"/>
          <w:spacing w:val="71"/>
        </w:rPr>
        <w:t xml:space="preserve"> </w:t>
      </w:r>
      <w:r>
        <w:rPr>
          <w:rFonts w:ascii="Arial" w:hAnsi="Arial" w:cs="Arial"/>
        </w:rPr>
        <w:t>станове</w:t>
      </w:r>
      <w:r>
        <w:rPr>
          <w:rFonts w:ascii="Arial" w:hAnsi="Arial" w:cs="Arial"/>
          <w:spacing w:val="72"/>
        </w:rPr>
        <w:t xml:space="preserve"> </w:t>
      </w:r>
      <w:r>
        <w:rPr>
          <w:rFonts w:ascii="Arial" w:hAnsi="Arial" w:cs="Arial"/>
        </w:rPr>
        <w:t>се</w:t>
      </w:r>
      <w:r>
        <w:rPr>
          <w:rFonts w:ascii="Arial" w:hAnsi="Arial" w:cs="Arial"/>
          <w:spacing w:val="71"/>
        </w:rPr>
        <w:t xml:space="preserve"> </w:t>
      </w:r>
      <w:r>
        <w:rPr>
          <w:rFonts w:ascii="Arial" w:hAnsi="Arial" w:cs="Arial"/>
        </w:rPr>
        <w:t>могу применити само мере наведене под тачкама 1), 4), 6) и 7).</w:t>
      </w:r>
    </w:p>
    <w:p w14:paraId="577798CF">
      <w:pPr>
        <w:spacing w:line="240" w:lineRule="auto"/>
        <w:ind w:firstLine="707"/>
        <w:jc w:val="both"/>
        <w:rPr>
          <w:rFonts w:ascii="Arial" w:hAnsi="Arial" w:cs="Arial"/>
        </w:rPr>
      </w:pPr>
      <w:r>
        <w:rPr>
          <w:rFonts w:ascii="Arial" w:hAnsi="Arial" w:cs="Arial"/>
        </w:rPr>
        <w:t>Мере</w:t>
      </w:r>
      <w:r>
        <w:rPr>
          <w:rFonts w:ascii="Arial" w:hAnsi="Arial" w:cs="Arial"/>
          <w:spacing w:val="-3"/>
        </w:rPr>
        <w:t xml:space="preserve"> </w:t>
      </w:r>
      <w:r>
        <w:rPr>
          <w:rFonts w:ascii="Arial" w:hAnsi="Arial" w:cs="Arial"/>
        </w:rPr>
        <w:t>под</w:t>
      </w:r>
      <w:r>
        <w:rPr>
          <w:rFonts w:ascii="Arial" w:hAnsi="Arial" w:cs="Arial"/>
          <w:spacing w:val="-3"/>
        </w:rPr>
        <w:t xml:space="preserve"> </w:t>
      </w:r>
      <w:r>
        <w:rPr>
          <w:rFonts w:ascii="Arial" w:hAnsi="Arial" w:cs="Arial"/>
        </w:rPr>
        <w:t>тач.</w:t>
      </w:r>
      <w:r>
        <w:rPr>
          <w:rFonts w:ascii="Arial" w:hAnsi="Arial" w:cs="Arial"/>
          <w:spacing w:val="-3"/>
        </w:rPr>
        <w:t xml:space="preserve"> </w:t>
      </w:r>
      <w:r>
        <w:rPr>
          <w:rFonts w:ascii="Arial" w:hAnsi="Arial" w:cs="Arial"/>
        </w:rPr>
        <w:t>7)</w:t>
      </w:r>
      <w:r>
        <w:rPr>
          <w:rFonts w:ascii="Arial" w:hAnsi="Arial" w:cs="Arial"/>
          <w:spacing w:val="-3"/>
        </w:rPr>
        <w:t xml:space="preserve"> </w:t>
      </w:r>
      <w:r>
        <w:rPr>
          <w:rFonts w:ascii="Arial" w:hAnsi="Arial" w:cs="Arial"/>
        </w:rPr>
        <w:t>и</w:t>
      </w:r>
      <w:r>
        <w:rPr>
          <w:rFonts w:ascii="Arial" w:hAnsi="Arial" w:cs="Arial"/>
          <w:spacing w:val="-3"/>
        </w:rPr>
        <w:t xml:space="preserve"> </w:t>
      </w:r>
      <w:r>
        <w:rPr>
          <w:rFonts w:ascii="Arial" w:hAnsi="Arial" w:cs="Arial"/>
        </w:rPr>
        <w:t>10)</w:t>
      </w:r>
      <w:r>
        <w:rPr>
          <w:rFonts w:ascii="Arial" w:hAnsi="Arial" w:cs="Arial"/>
          <w:spacing w:val="-1"/>
        </w:rPr>
        <w:t xml:space="preserve"> </w:t>
      </w:r>
      <w:r>
        <w:rPr>
          <w:rFonts w:ascii="Arial" w:hAnsi="Arial" w:cs="Arial"/>
        </w:rPr>
        <w:t>се</w:t>
      </w:r>
      <w:r>
        <w:rPr>
          <w:rFonts w:ascii="Arial" w:hAnsi="Arial" w:cs="Arial"/>
          <w:spacing w:val="-3"/>
        </w:rPr>
        <w:t xml:space="preserve"> </w:t>
      </w:r>
      <w:r>
        <w:rPr>
          <w:rFonts w:ascii="Arial" w:hAnsi="Arial" w:cs="Arial"/>
        </w:rPr>
        <w:t>не</w:t>
      </w:r>
      <w:r>
        <w:rPr>
          <w:rFonts w:ascii="Arial" w:hAnsi="Arial" w:cs="Arial"/>
          <w:spacing w:val="-3"/>
        </w:rPr>
        <w:t xml:space="preserve"> </w:t>
      </w:r>
      <w:r>
        <w:rPr>
          <w:rFonts w:ascii="Arial" w:hAnsi="Arial" w:cs="Arial"/>
        </w:rPr>
        <w:t>убрајају</w:t>
      </w:r>
      <w:r>
        <w:rPr>
          <w:rFonts w:ascii="Arial" w:hAnsi="Arial" w:cs="Arial"/>
          <w:spacing w:val="-2"/>
        </w:rPr>
        <w:t xml:space="preserve"> </w:t>
      </w:r>
      <w:r>
        <w:rPr>
          <w:rFonts w:ascii="Arial" w:hAnsi="Arial" w:cs="Arial"/>
        </w:rPr>
        <w:t>у</w:t>
      </w:r>
      <w:r>
        <w:rPr>
          <w:rFonts w:ascii="Arial" w:hAnsi="Arial" w:cs="Arial"/>
          <w:spacing w:val="-3"/>
        </w:rPr>
        <w:t xml:space="preserve"> </w:t>
      </w:r>
      <w:r>
        <w:rPr>
          <w:rFonts w:ascii="Arial" w:hAnsi="Arial" w:cs="Arial"/>
        </w:rPr>
        <w:t>појединачне</w:t>
      </w:r>
      <w:r>
        <w:rPr>
          <w:rFonts w:ascii="Arial" w:hAnsi="Arial" w:cs="Arial"/>
          <w:spacing w:val="-3"/>
        </w:rPr>
        <w:t xml:space="preserve"> </w:t>
      </w:r>
      <w:r>
        <w:rPr>
          <w:rFonts w:ascii="Arial" w:hAnsi="Arial" w:cs="Arial"/>
        </w:rPr>
        <w:t>мере</w:t>
      </w:r>
      <w:r>
        <w:rPr>
          <w:rFonts w:ascii="Arial" w:hAnsi="Arial" w:cs="Arial"/>
          <w:spacing w:val="-4"/>
        </w:rPr>
        <w:t xml:space="preserve"> </w:t>
      </w:r>
      <w:r>
        <w:rPr>
          <w:rFonts w:ascii="Arial" w:hAnsi="Arial" w:cs="Arial"/>
        </w:rPr>
        <w:t>јер</w:t>
      </w:r>
      <w:r>
        <w:rPr>
          <w:rFonts w:ascii="Arial" w:hAnsi="Arial" w:cs="Arial"/>
          <w:spacing w:val="-4"/>
        </w:rPr>
        <w:t xml:space="preserve"> </w:t>
      </w:r>
      <w:r>
        <w:rPr>
          <w:rFonts w:ascii="Arial" w:hAnsi="Arial" w:cs="Arial"/>
        </w:rPr>
        <w:t>нису</w:t>
      </w:r>
      <w:r>
        <w:rPr>
          <w:rFonts w:ascii="Arial" w:hAnsi="Arial" w:cs="Arial"/>
          <w:spacing w:val="-4"/>
        </w:rPr>
        <w:t xml:space="preserve"> </w:t>
      </w:r>
      <w:r>
        <w:rPr>
          <w:rFonts w:ascii="Arial" w:hAnsi="Arial" w:cs="Arial"/>
        </w:rPr>
        <w:t>предвиђене</w:t>
      </w:r>
      <w:r>
        <w:rPr>
          <w:rFonts w:ascii="Arial" w:hAnsi="Arial" w:cs="Arial"/>
          <w:spacing w:val="-2"/>
        </w:rPr>
        <w:t xml:space="preserve"> </w:t>
      </w:r>
      <w:r>
        <w:rPr>
          <w:rFonts w:ascii="Arial" w:hAnsi="Arial" w:cs="Arial"/>
        </w:rPr>
        <w:t>за самосталну примену.</w:t>
      </w:r>
    </w:p>
    <w:p w14:paraId="1522C691">
      <w:pPr>
        <w:spacing w:line="240" w:lineRule="auto"/>
        <w:ind w:firstLine="707"/>
        <w:jc w:val="both"/>
        <w:rPr>
          <w:rFonts w:ascii="Arial" w:hAnsi="Arial" w:cs="Arial"/>
          <w:lang w:val="zh-CN"/>
        </w:rPr>
      </w:pPr>
      <w:r>
        <w:rPr>
          <w:rFonts w:ascii="Arial" w:hAnsi="Arial" w:cs="Arial"/>
          <w:lang w:val="zh-CN"/>
        </w:rPr>
        <w:t xml:space="preserve">За лица која припадају социјално рањивим категоријама и која станују у породичним кућама примењиве су мере 1), 2), 3), 4), 5), у оквиру тачке 6), топлотне пумпе ваздух-ваздух, 7) и 10), а за лица која станују у становима се могу применити мере наведене под тачкама </w:t>
      </w:r>
      <w:r>
        <w:rPr>
          <w:rFonts w:ascii="Arial" w:hAnsi="Arial" w:cs="Arial"/>
        </w:rPr>
        <w:t>1), 4),</w:t>
      </w:r>
      <w:r>
        <w:rPr>
          <w:rFonts w:ascii="Arial" w:hAnsi="Arial" w:cs="Arial"/>
          <w:lang w:val="zh-CN"/>
        </w:rPr>
        <w:t xml:space="preserve"> у оквиру тачке 6), топлотне пумпе ваздух-ваздух,</w:t>
      </w:r>
      <w:r>
        <w:rPr>
          <w:rFonts w:ascii="Arial" w:hAnsi="Arial" w:cs="Arial"/>
        </w:rPr>
        <w:t xml:space="preserve"> 7</w:t>
      </w:r>
      <w:r>
        <w:rPr>
          <w:rFonts w:ascii="Arial" w:hAnsi="Arial" w:cs="Arial"/>
          <w:lang w:val="zh-CN"/>
        </w:rPr>
        <w:t>) и 10)</w:t>
      </w:r>
    </w:p>
    <w:p w14:paraId="7C5F1C13">
      <w:pPr>
        <w:spacing w:before="3" w:after="0"/>
        <w:rPr>
          <w:rFonts w:ascii="Arial" w:hAnsi="Arial" w:cs="Arial"/>
        </w:rPr>
      </w:pPr>
    </w:p>
    <w:p w14:paraId="51E3D6B6">
      <w:pPr>
        <w:jc w:val="center"/>
        <w:rPr>
          <w:rFonts w:ascii="Arial" w:hAnsi="Arial" w:eastAsia="Times New Roman" w:cs="Arial"/>
          <w:b/>
          <w:bCs/>
          <w:sz w:val="28"/>
          <w:szCs w:val="28"/>
          <w:lang w:val="zh-CN"/>
        </w:rPr>
      </w:pPr>
      <w:r>
        <w:rPr>
          <w:rFonts w:ascii="Arial" w:hAnsi="Arial" w:cs="Arial"/>
          <w:b/>
          <w:bCs/>
          <w:sz w:val="28"/>
          <w:szCs w:val="28"/>
        </w:rPr>
        <w:t>II.КОРИСНИЦИ</w:t>
      </w:r>
      <w:r>
        <w:rPr>
          <w:rFonts w:ascii="Arial" w:hAnsi="Arial" w:cs="Arial"/>
          <w:b/>
          <w:bCs/>
          <w:spacing w:val="-13"/>
          <w:sz w:val="28"/>
          <w:szCs w:val="28"/>
        </w:rPr>
        <w:t xml:space="preserve"> </w:t>
      </w:r>
      <w:r>
        <w:rPr>
          <w:rFonts w:ascii="Arial" w:hAnsi="Arial" w:cs="Arial"/>
          <w:b/>
          <w:bCs/>
          <w:sz w:val="28"/>
          <w:szCs w:val="28"/>
        </w:rPr>
        <w:t>БЕСПОВРАТНИХ</w:t>
      </w:r>
      <w:r>
        <w:rPr>
          <w:rFonts w:ascii="Arial" w:hAnsi="Arial" w:cs="Arial"/>
          <w:b/>
          <w:bCs/>
          <w:spacing w:val="-12"/>
          <w:sz w:val="28"/>
          <w:szCs w:val="28"/>
        </w:rPr>
        <w:t xml:space="preserve"> </w:t>
      </w:r>
      <w:r>
        <w:rPr>
          <w:rFonts w:ascii="Arial" w:hAnsi="Arial" w:cs="Arial"/>
          <w:b/>
          <w:bCs/>
          <w:spacing w:val="-2"/>
          <w:sz w:val="28"/>
          <w:szCs w:val="28"/>
        </w:rPr>
        <w:t>СРЕДСТАВА</w:t>
      </w:r>
      <w:r>
        <w:rPr>
          <w:rFonts w:ascii="Arial" w:hAnsi="Arial" w:cs="Arial"/>
          <w:b/>
          <w:bCs/>
          <w:spacing w:val="-2"/>
          <w:sz w:val="28"/>
          <w:szCs w:val="28"/>
          <w:lang w:val="zh-CN"/>
        </w:rPr>
        <w:t xml:space="preserve"> ИЗ КАТЕГОРИЈЕ СОЦИЈАЛНО </w:t>
      </w:r>
      <w:r>
        <w:rPr>
          <w:rFonts w:ascii="Arial" w:hAnsi="Arial" w:cs="Arial"/>
          <w:b/>
          <w:bCs/>
          <w:sz w:val="28"/>
          <w:szCs w:val="28"/>
          <w:lang w:val="zh-CN"/>
        </w:rPr>
        <w:t>РАЊИВ</w:t>
      </w:r>
      <w:r>
        <w:rPr>
          <w:rFonts w:ascii="Arial" w:hAnsi="Arial" w:cs="Arial"/>
          <w:b/>
          <w:bCs/>
          <w:spacing w:val="-2"/>
          <w:sz w:val="28"/>
          <w:szCs w:val="28"/>
          <w:lang w:val="zh-CN"/>
        </w:rPr>
        <w:t>ИХ</w:t>
      </w:r>
    </w:p>
    <w:p w14:paraId="2EBA49C3">
      <w:pPr>
        <w:spacing w:before="6" w:after="0"/>
        <w:rPr>
          <w:rFonts w:ascii="Arial" w:hAnsi="Arial" w:cs="Arial"/>
          <w:b/>
        </w:rPr>
      </w:pPr>
    </w:p>
    <w:p w14:paraId="66111138">
      <w:pPr>
        <w:spacing w:line="259" w:lineRule="auto"/>
        <w:ind w:firstLine="707"/>
        <w:jc w:val="both"/>
        <w:rPr>
          <w:rFonts w:ascii="Arial" w:hAnsi="Arial" w:cs="Arial"/>
          <w:lang w:val="zh-CN"/>
        </w:rPr>
      </w:pPr>
      <w:r>
        <w:rPr>
          <w:rFonts w:ascii="Arial" w:hAnsi="Arial" w:cs="Arial"/>
          <w:lang w:val="zh-CN"/>
        </w:rPr>
        <w:t>Крајњи корисници</w:t>
      </w:r>
      <w:r>
        <w:rPr>
          <w:rFonts w:ascii="Arial" w:hAnsi="Arial" w:cs="Arial"/>
          <w:lang w:val="sr-Latn-CS"/>
        </w:rPr>
        <w:t xml:space="preserve"> </w:t>
      </w:r>
      <w:r>
        <w:rPr>
          <w:rFonts w:ascii="Arial" w:hAnsi="Arial" w:cs="Arial"/>
          <w:lang w:val="zh-CN"/>
        </w:rPr>
        <w:t xml:space="preserve">бесповратних средстава су социјално рањиве категорије грађана </w:t>
      </w:r>
      <w:r>
        <w:rPr>
          <w:rFonts w:ascii="Arial" w:hAnsi="Arial" w:cs="Arial"/>
        </w:rPr>
        <w:t>кој</w:t>
      </w:r>
      <w:r>
        <w:rPr>
          <w:rFonts w:ascii="Arial" w:hAnsi="Arial" w:cs="Arial"/>
          <w:lang w:val="zh-CN"/>
        </w:rPr>
        <w:t>и</w:t>
      </w:r>
      <w:r>
        <w:rPr>
          <w:rFonts w:ascii="Arial" w:hAnsi="Arial" w:cs="Arial"/>
          <w:spacing w:val="-12"/>
        </w:rPr>
        <w:t xml:space="preserve"> </w:t>
      </w:r>
      <w:r>
        <w:rPr>
          <w:rFonts w:ascii="Arial" w:hAnsi="Arial" w:cs="Arial"/>
        </w:rPr>
        <w:t>станују</w:t>
      </w:r>
      <w:r>
        <w:rPr>
          <w:rFonts w:ascii="Arial" w:hAnsi="Arial" w:cs="Arial"/>
          <w:spacing w:val="-9"/>
        </w:rPr>
        <w:t xml:space="preserve"> </w:t>
      </w:r>
      <w:r>
        <w:rPr>
          <w:rFonts w:ascii="Arial" w:hAnsi="Arial" w:cs="Arial"/>
        </w:rPr>
        <w:t>у породичним кућама и становима</w:t>
      </w:r>
      <w:r>
        <w:rPr>
          <w:rFonts w:ascii="Arial" w:hAnsi="Arial" w:cs="Arial"/>
          <w:lang w:val="zh-CN"/>
        </w:rPr>
        <w:t xml:space="preserve"> и испуњавају следеће услове:</w:t>
      </w:r>
    </w:p>
    <w:p w14:paraId="31BBD8D0">
      <w:pPr>
        <w:spacing w:line="259" w:lineRule="auto"/>
        <w:ind w:left="418" w:firstLine="707"/>
        <w:jc w:val="both"/>
        <w:rPr>
          <w:rFonts w:ascii="Arial" w:hAnsi="Arial" w:eastAsia="Times New Roman" w:cs="Arial"/>
          <w:lang w:val="zh-CN"/>
        </w:rPr>
      </w:pPr>
      <w:r>
        <w:rPr>
          <w:rFonts w:ascii="Arial" w:hAnsi="Arial" w:eastAsia="Times New Roman" w:cs="Arial"/>
          <w:lang w:val="zh-CN"/>
        </w:rPr>
        <w:t>1.</w:t>
      </w:r>
      <w:r>
        <w:rPr>
          <w:rFonts w:ascii="Arial" w:hAnsi="Arial" w:eastAsia="Times New Roman" w:cs="Arial"/>
          <w:lang w:val="zh-CN"/>
        </w:rPr>
        <w:tab/>
      </w:r>
      <w:r>
        <w:rPr>
          <w:rFonts w:ascii="Arial" w:hAnsi="Arial" w:eastAsia="Times New Roman" w:cs="Arial"/>
          <w:lang w:val="zh-CN"/>
        </w:rPr>
        <w:t>Услови у погледу статуса (неопходно је да испуњава један од следећих услова):</w:t>
      </w:r>
    </w:p>
    <w:p w14:paraId="0DC89766">
      <w:pPr>
        <w:numPr>
          <w:ilvl w:val="0"/>
          <w:numId w:val="3"/>
        </w:numPr>
        <w:tabs>
          <w:tab w:val="left" w:pos="778"/>
        </w:tabs>
        <w:spacing w:line="240" w:lineRule="auto"/>
        <w:jc w:val="both"/>
        <w:rPr>
          <w:rFonts w:ascii="Arial" w:hAnsi="Arial" w:eastAsia="Arial" w:cs="Arial"/>
        </w:rPr>
      </w:pPr>
      <w:r>
        <w:rPr>
          <w:rFonts w:ascii="Arial" w:hAnsi="Arial" w:cs="Arial"/>
        </w:rPr>
        <w:t>да члан домаћинства има статус енергетски угроженог купца на основу Уредбе о енергетски угроженом купцу(</w:t>
      </w:r>
      <w:r>
        <w:rPr>
          <w:rFonts w:ascii="Arial" w:hAnsi="Arial" w:eastAsia="Arial" w:cs="Arial"/>
        </w:rPr>
        <w:t>"Службени гласник РС", бр. 137 од 9. децембра 2022, 93 од 27. октобра 2023, 116 од 26. децембра 2023 и 83 од 26. септембра 2025.)</w:t>
      </w:r>
    </w:p>
    <w:p w14:paraId="68E26C9B">
      <w:pPr>
        <w:numPr>
          <w:ilvl w:val="0"/>
          <w:numId w:val="3"/>
        </w:numPr>
        <w:tabs>
          <w:tab w:val="left" w:pos="778"/>
        </w:tabs>
        <w:spacing w:line="240" w:lineRule="auto"/>
        <w:jc w:val="both"/>
        <w:rPr>
          <w:rFonts w:ascii="Arial" w:hAnsi="Arial" w:cs="Arial"/>
        </w:rPr>
      </w:pPr>
      <w:r>
        <w:rPr>
          <w:rFonts w:ascii="Arial" w:hAnsi="Arial" w:cs="Arial"/>
        </w:rPr>
        <w:t>да члан домаћинства 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10B9CB66">
      <w:pPr>
        <w:numPr>
          <w:ilvl w:val="0"/>
          <w:numId w:val="3"/>
        </w:numPr>
        <w:tabs>
          <w:tab w:val="left" w:pos="778"/>
        </w:tabs>
        <w:spacing w:line="240" w:lineRule="auto"/>
        <w:jc w:val="both"/>
        <w:rPr>
          <w:rFonts w:ascii="Arial" w:hAnsi="Arial" w:cs="Arial"/>
        </w:rPr>
      </w:pPr>
      <w:r>
        <w:rPr>
          <w:rFonts w:ascii="Arial" w:hAnsi="Arial" w:cs="Arial"/>
        </w:rPr>
        <w:t>да члан домаћинства има остварено право  на најнижу пензију у складу са Законом о пензијском и инвалидском осигурању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05501145">
      <w:pPr>
        <w:numPr>
          <w:ilvl w:val="0"/>
          <w:numId w:val="3"/>
        </w:numPr>
        <w:tabs>
          <w:tab w:val="left" w:pos="778"/>
        </w:tabs>
        <w:spacing w:line="240" w:lineRule="auto"/>
        <w:jc w:val="both"/>
        <w:rPr>
          <w:rFonts w:ascii="Arial" w:hAnsi="Arial" w:cs="Arial"/>
        </w:rPr>
      </w:pPr>
      <w:r>
        <w:rPr>
          <w:rFonts w:ascii="Arial" w:hAnsi="Arial" w:cs="Arial"/>
        </w:rPr>
        <w:t>да је члан домаћинства 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4C74182">
      <w:pPr>
        <w:numPr>
          <w:ilvl w:val="0"/>
          <w:numId w:val="3"/>
        </w:numPr>
        <w:tabs>
          <w:tab w:val="left" w:pos="778"/>
        </w:tabs>
        <w:spacing w:line="240" w:lineRule="auto"/>
        <w:jc w:val="both"/>
        <w:rPr>
          <w:rFonts w:ascii="Arial" w:hAnsi="Arial" w:cs="Arial"/>
        </w:rPr>
      </w:pPr>
      <w:r>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560D1CF7">
      <w:pPr>
        <w:numPr>
          <w:ilvl w:val="0"/>
          <w:numId w:val="3"/>
        </w:numPr>
        <w:tabs>
          <w:tab w:val="left" w:pos="778"/>
        </w:tabs>
        <w:spacing w:line="240" w:lineRule="auto"/>
        <w:rPr>
          <w:rFonts w:ascii="Arial" w:hAnsi="Arial" w:cs="Arial"/>
        </w:rPr>
      </w:pPr>
    </w:p>
    <w:p w14:paraId="03093D9D">
      <w:pPr>
        <w:tabs>
          <w:tab w:val="left" w:pos="778"/>
        </w:tabs>
        <w:spacing w:line="240" w:lineRule="auto"/>
        <w:ind w:left="778" w:firstLine="0"/>
        <w:rPr>
          <w:rFonts w:ascii="Arial" w:hAnsi="Arial" w:cs="Arial"/>
        </w:rPr>
      </w:pPr>
      <w:r>
        <w:rPr>
          <w:rFonts w:ascii="Arial" w:hAnsi="Arial" w:cs="Arial"/>
        </w:rPr>
        <w:t>2. да је објекат легално изграђен;</w:t>
      </w:r>
    </w:p>
    <w:p w14:paraId="5AD818F5">
      <w:pPr>
        <w:tabs>
          <w:tab w:val="left" w:pos="778"/>
        </w:tabs>
        <w:spacing w:line="240" w:lineRule="auto"/>
        <w:ind w:left="778" w:firstLine="0"/>
        <w:rPr>
          <w:rFonts w:ascii="Arial" w:hAnsi="Arial" w:cs="Arial"/>
        </w:rPr>
      </w:pPr>
    </w:p>
    <w:p w14:paraId="1346DE53">
      <w:pPr>
        <w:tabs>
          <w:tab w:val="left" w:pos="778"/>
        </w:tabs>
        <w:spacing w:line="240" w:lineRule="auto"/>
        <w:ind w:left="778" w:firstLine="0"/>
        <w:rPr>
          <w:rFonts w:ascii="Arial" w:hAnsi="Arial" w:cs="Arial"/>
        </w:rPr>
      </w:pPr>
      <w:r>
        <w:rPr>
          <w:rFonts w:ascii="Arial" w:hAnsi="Arial" w:cs="Arial"/>
        </w:rPr>
        <w:t>3. да је подносилац пријаве:</w:t>
      </w:r>
    </w:p>
    <w:p w14:paraId="69D54276">
      <w:pPr>
        <w:tabs>
          <w:tab w:val="left" w:pos="778"/>
        </w:tabs>
        <w:spacing w:line="240" w:lineRule="auto"/>
        <w:ind w:left="778" w:firstLine="0"/>
        <w:rPr>
          <w:rFonts w:ascii="Arial" w:hAnsi="Arial" w:cs="Arial"/>
        </w:rPr>
      </w:pPr>
      <w:r>
        <w:rPr>
          <w:rFonts w:ascii="Arial" w:hAnsi="Arial" w:cs="Arial"/>
        </w:rPr>
        <w:t xml:space="preserve">       </w:t>
      </w:r>
    </w:p>
    <w:p w14:paraId="49D24484">
      <w:pPr>
        <w:tabs>
          <w:tab w:val="left" w:pos="778"/>
        </w:tabs>
        <w:spacing w:line="240" w:lineRule="auto"/>
        <w:ind w:left="720" w:firstLine="0"/>
        <w:jc w:val="both"/>
        <w:rPr>
          <w:rFonts w:ascii="Arial" w:hAnsi="Arial" w:cs="Arial"/>
        </w:rPr>
      </w:pPr>
      <w:r>
        <w:rPr>
          <w:rFonts w:ascii="Arial" w:hAnsi="Arial" w:cs="Arial"/>
        </w:rPr>
        <w:t xml:space="preserve">        </w:t>
      </w:r>
      <w:r>
        <w:rPr>
          <w:rFonts w:ascii="Arial" w:hAnsi="Arial" w:cs="Arial"/>
        </w:rPr>
        <w:tab/>
      </w:r>
      <w:r>
        <w:rPr>
          <w:rFonts w:ascii="Arial" w:hAnsi="Arial" w:cs="Arial"/>
        </w:rPr>
        <w:t xml:space="preserve"> а)  власник објекта, или </w:t>
      </w:r>
    </w:p>
    <w:p w14:paraId="3FDFD059">
      <w:pPr>
        <w:tabs>
          <w:tab w:val="left" w:pos="778"/>
        </w:tabs>
        <w:spacing w:line="240" w:lineRule="auto"/>
        <w:ind w:left="720" w:firstLine="708"/>
        <w:jc w:val="both"/>
        <w:rPr>
          <w:rFonts w:ascii="Arial" w:hAnsi="Arial" w:cs="Arial"/>
        </w:rPr>
      </w:pPr>
      <w:r>
        <w:rPr>
          <w:rFonts w:ascii="Arial" w:hAnsi="Arial" w:cs="Arial"/>
        </w:rPr>
        <w:t>б) корисник објекта односно</w:t>
      </w:r>
      <w:r>
        <w:rPr>
          <w:rFonts w:ascii="Arial" w:hAnsi="Arial" w:cs="Arial"/>
          <w:lang w:val="zh-CN"/>
        </w:rPr>
        <w:t xml:space="preserve"> </w:t>
      </w:r>
      <w:r>
        <w:rPr>
          <w:rFonts w:ascii="Arial" w:hAnsi="Arial" w:cs="Arial"/>
        </w:rPr>
        <w:t>члан уже породице, тј. брачни друг, дете, брат, сестра, родитељ, деда, баба, усвојилац, усвојеник или старатељ власника објекта и да има пријаву боравка на адреси објекта и приложену сагласност власника објекта;</w:t>
      </w:r>
    </w:p>
    <w:p w14:paraId="3292929F">
      <w:pPr>
        <w:tabs>
          <w:tab w:val="left" w:pos="778"/>
        </w:tabs>
        <w:spacing w:line="240" w:lineRule="auto"/>
        <w:ind w:left="778" w:firstLine="0"/>
        <w:rPr>
          <w:rFonts w:ascii="Arial" w:hAnsi="Arial" w:cs="Arial"/>
        </w:rPr>
      </w:pPr>
    </w:p>
    <w:p w14:paraId="2F901885">
      <w:pPr>
        <w:tabs>
          <w:tab w:val="left" w:pos="778"/>
        </w:tabs>
        <w:spacing w:line="240" w:lineRule="auto"/>
        <w:ind w:left="708" w:firstLine="0"/>
        <w:rPr>
          <w:rFonts w:ascii="Arial" w:hAnsi="Arial" w:cs="Arial"/>
        </w:rPr>
      </w:pPr>
      <w:r>
        <w:rPr>
          <w:rFonts w:ascii="Arial" w:hAnsi="Arial" w:cs="Arial"/>
        </w:rPr>
        <w:t>4. да станују у објекту.</w:t>
      </w:r>
    </w:p>
    <w:p w14:paraId="280C22C6">
      <w:pPr>
        <w:spacing w:line="259" w:lineRule="auto"/>
        <w:ind w:left="418" w:right="363" w:firstLine="707"/>
        <w:jc w:val="both"/>
        <w:rPr>
          <w:rFonts w:ascii="Arial" w:hAnsi="Arial" w:cs="Arial"/>
        </w:rPr>
      </w:pPr>
    </w:p>
    <w:p w14:paraId="1DAD4659">
      <w:pPr>
        <w:spacing w:line="259" w:lineRule="auto"/>
        <w:ind w:left="418" w:right="363" w:firstLine="707"/>
        <w:jc w:val="both"/>
        <w:rPr>
          <w:rFonts w:ascii="Arial" w:hAnsi="Arial" w:cs="Arial"/>
        </w:rPr>
      </w:pPr>
    </w:p>
    <w:p w14:paraId="5109D740">
      <w:pPr>
        <w:jc w:val="center"/>
        <w:rPr>
          <w:rFonts w:ascii="Arial" w:hAnsi="Arial" w:cs="Arial"/>
          <w:b/>
          <w:bCs/>
          <w:sz w:val="28"/>
          <w:szCs w:val="28"/>
          <w:lang w:val="zh-CN"/>
        </w:rPr>
      </w:pPr>
      <w:r>
        <w:rPr>
          <w:rFonts w:ascii="Arial" w:hAnsi="Arial" w:cs="Arial"/>
          <w:b/>
          <w:bCs/>
          <w:sz w:val="28"/>
          <w:szCs w:val="28"/>
        </w:rPr>
        <w:t>I</w:t>
      </w:r>
      <w:r>
        <w:rPr>
          <w:rFonts w:ascii="Arial" w:hAnsi="Arial" w:cs="Arial"/>
          <w:b/>
          <w:bCs/>
          <w:sz w:val="28"/>
          <w:szCs w:val="28"/>
          <w:lang w:val="en-US"/>
        </w:rPr>
        <w:t>I</w:t>
      </w:r>
      <w:r>
        <w:rPr>
          <w:rFonts w:ascii="Arial" w:hAnsi="Arial" w:cs="Arial"/>
          <w:b/>
          <w:bCs/>
          <w:sz w:val="28"/>
          <w:szCs w:val="28"/>
        </w:rPr>
        <w:t>I.КОРИСНИЦИ</w:t>
      </w:r>
      <w:r>
        <w:rPr>
          <w:rFonts w:ascii="Arial" w:hAnsi="Arial" w:cs="Arial"/>
          <w:b/>
          <w:bCs/>
          <w:spacing w:val="-13"/>
          <w:sz w:val="28"/>
          <w:szCs w:val="28"/>
        </w:rPr>
        <w:t xml:space="preserve"> </w:t>
      </w:r>
      <w:r>
        <w:rPr>
          <w:rFonts w:ascii="Arial" w:hAnsi="Arial" w:cs="Arial"/>
          <w:b/>
          <w:bCs/>
          <w:sz w:val="28"/>
          <w:szCs w:val="28"/>
        </w:rPr>
        <w:t>БЕСПОВРАТНИХ</w:t>
      </w:r>
      <w:r>
        <w:rPr>
          <w:rFonts w:ascii="Arial" w:hAnsi="Arial" w:cs="Arial"/>
          <w:b/>
          <w:bCs/>
          <w:spacing w:val="-12"/>
          <w:sz w:val="28"/>
          <w:szCs w:val="28"/>
        </w:rPr>
        <w:t xml:space="preserve"> </w:t>
      </w:r>
      <w:r>
        <w:rPr>
          <w:rFonts w:ascii="Arial" w:hAnsi="Arial" w:cs="Arial"/>
          <w:b/>
          <w:bCs/>
          <w:spacing w:val="-2"/>
          <w:sz w:val="28"/>
          <w:szCs w:val="28"/>
        </w:rPr>
        <w:t>СРЕДСТАВА ИЗ КАТЕГОРИЈЕ ОСТАЛИХ ГРАЂАНА</w:t>
      </w:r>
      <w:r>
        <w:rPr>
          <w:rFonts w:ascii="Arial" w:hAnsi="Arial" w:cs="Arial"/>
          <w:b/>
          <w:bCs/>
          <w:spacing w:val="-2"/>
          <w:sz w:val="28"/>
          <w:szCs w:val="28"/>
          <w:lang w:val="en-US"/>
        </w:rPr>
        <w:t xml:space="preserve"> </w:t>
      </w:r>
    </w:p>
    <w:p w14:paraId="029E5F9F">
      <w:pPr>
        <w:spacing w:before="6" w:after="0"/>
        <w:rPr>
          <w:rFonts w:ascii="Arial" w:hAnsi="Arial" w:cs="Arial"/>
          <w:b/>
        </w:rPr>
      </w:pPr>
    </w:p>
    <w:p w14:paraId="2D450135">
      <w:pPr>
        <w:spacing w:line="259" w:lineRule="auto"/>
        <w:ind w:firstLine="707"/>
        <w:jc w:val="both"/>
        <w:rPr>
          <w:rFonts w:ascii="Arial" w:hAnsi="Arial" w:eastAsia="Times New Roman" w:cs="Arial"/>
          <w:sz w:val="24"/>
          <w:szCs w:val="24"/>
          <w:lang w:val="zh-CN"/>
        </w:rPr>
      </w:pPr>
      <w:r>
        <w:rPr>
          <w:rFonts w:ascii="Arial" w:hAnsi="Arial" w:cs="Arial"/>
        </w:rPr>
        <w:t>Крајњи</w:t>
      </w:r>
      <w:r>
        <w:rPr>
          <w:rFonts w:ascii="Arial" w:hAnsi="Arial" w:cs="Arial"/>
          <w:spacing w:val="-9"/>
        </w:rPr>
        <w:t xml:space="preserve"> </w:t>
      </w:r>
      <w:r>
        <w:rPr>
          <w:rFonts w:ascii="Arial" w:hAnsi="Arial" w:cs="Arial"/>
        </w:rPr>
        <w:t>корисници</w:t>
      </w:r>
      <w:r>
        <w:rPr>
          <w:rFonts w:ascii="Arial" w:hAnsi="Arial" w:cs="Arial"/>
          <w:spacing w:val="-10"/>
        </w:rPr>
        <w:t xml:space="preserve"> </w:t>
      </w:r>
      <w:r>
        <w:rPr>
          <w:rFonts w:ascii="Arial" w:hAnsi="Arial" w:cs="Arial"/>
        </w:rPr>
        <w:t>бесповратних</w:t>
      </w:r>
      <w:r>
        <w:rPr>
          <w:rFonts w:ascii="Arial" w:hAnsi="Arial" w:cs="Arial"/>
          <w:spacing w:val="-9"/>
        </w:rPr>
        <w:t xml:space="preserve"> </w:t>
      </w:r>
      <w:r>
        <w:rPr>
          <w:rFonts w:ascii="Arial" w:hAnsi="Arial" w:cs="Arial"/>
        </w:rPr>
        <w:t>средстава</w:t>
      </w:r>
      <w:r>
        <w:rPr>
          <w:rFonts w:ascii="Arial" w:hAnsi="Arial" w:cs="Arial"/>
          <w:spacing w:val="-11"/>
        </w:rPr>
        <w:t xml:space="preserve"> </w:t>
      </w:r>
      <w:r>
        <w:rPr>
          <w:rFonts w:ascii="Arial" w:hAnsi="Arial" w:cs="Arial"/>
        </w:rPr>
        <w:t>су</w:t>
      </w:r>
      <w:r>
        <w:rPr>
          <w:rFonts w:ascii="Arial" w:hAnsi="Arial" w:cs="Arial"/>
          <w:spacing w:val="-12"/>
        </w:rPr>
        <w:t xml:space="preserve"> </w:t>
      </w:r>
      <w:r>
        <w:rPr>
          <w:rFonts w:ascii="Arial" w:hAnsi="Arial" w:cs="Arial"/>
        </w:rPr>
        <w:t>грађани</w:t>
      </w:r>
      <w:r>
        <w:rPr>
          <w:rFonts w:ascii="Arial" w:hAnsi="Arial" w:cs="Arial"/>
          <w:spacing w:val="-9"/>
        </w:rPr>
        <w:t xml:space="preserve">  </w:t>
      </w:r>
      <w:r>
        <w:rPr>
          <w:rFonts w:ascii="Arial" w:hAnsi="Arial" w:cs="Arial"/>
          <w:lang w:val="zh-CN"/>
        </w:rPr>
        <w:t>који испуњавају следеће услове:</w:t>
      </w:r>
    </w:p>
    <w:p w14:paraId="291FB28A">
      <w:pPr>
        <w:numPr>
          <w:ilvl w:val="0"/>
          <w:numId w:val="3"/>
        </w:numPr>
        <w:tabs>
          <w:tab w:val="left" w:pos="778"/>
        </w:tabs>
        <w:ind w:left="720" w:hanging="360"/>
        <w:rPr>
          <w:rFonts w:ascii="Arial" w:hAnsi="Arial" w:cs="Arial"/>
        </w:rPr>
      </w:pPr>
      <w:r>
        <w:rPr>
          <w:rFonts w:ascii="Arial" w:hAnsi="Arial" w:cs="Arial"/>
        </w:rPr>
        <w:t xml:space="preserve">да су власници објекта, или; </w:t>
      </w:r>
    </w:p>
    <w:p w14:paraId="13C22302">
      <w:pPr>
        <w:pStyle w:val="114"/>
        <w:numPr>
          <w:ilvl w:val="0"/>
          <w:numId w:val="3"/>
        </w:numPr>
        <w:ind w:left="720" w:hanging="360"/>
        <w:rPr>
          <w:rFonts w:ascii="Arial" w:hAnsi="Arial" w:cs="Arial"/>
        </w:rPr>
      </w:pPr>
      <w:r>
        <w:rPr>
          <w:rFonts w:ascii="Arial" w:hAnsi="Arial" w:cs="Arial"/>
        </w:rPr>
        <w:t>корисници објекта са пријавом боравка на адреси објекта и приложеном писаном сагласности власника објекта;</w:t>
      </w:r>
    </w:p>
    <w:p w14:paraId="6DA66B43">
      <w:pPr>
        <w:numPr>
          <w:ilvl w:val="0"/>
          <w:numId w:val="3"/>
        </w:numPr>
        <w:tabs>
          <w:tab w:val="left" w:pos="778"/>
        </w:tabs>
        <w:ind w:left="720" w:hanging="360"/>
        <w:rPr>
          <w:rFonts w:ascii="Arial" w:hAnsi="Arial" w:cs="Arial"/>
        </w:rPr>
      </w:pPr>
      <w:r>
        <w:rPr>
          <w:rFonts w:ascii="Arial" w:hAnsi="Arial" w:cs="Arial"/>
        </w:rPr>
        <w:t>да је</w:t>
      </w:r>
      <w:r>
        <w:rPr>
          <w:rFonts w:ascii="Arial" w:hAnsi="Arial" w:cs="Arial"/>
          <w:spacing w:val="-2"/>
        </w:rPr>
        <w:t xml:space="preserve"> </w:t>
      </w:r>
      <w:r>
        <w:rPr>
          <w:rFonts w:ascii="Arial" w:hAnsi="Arial" w:cs="Arial"/>
        </w:rPr>
        <w:t>породична кућа</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стан који</w:t>
      </w:r>
      <w:r>
        <w:rPr>
          <w:rFonts w:ascii="Arial" w:hAnsi="Arial" w:cs="Arial"/>
          <w:spacing w:val="-1"/>
        </w:rPr>
        <w:t xml:space="preserve"> </w:t>
      </w:r>
      <w:r>
        <w:rPr>
          <w:rFonts w:ascii="Arial" w:hAnsi="Arial" w:cs="Arial"/>
        </w:rPr>
        <w:t>пријављују</w:t>
      </w:r>
      <w:r>
        <w:rPr>
          <w:rFonts w:ascii="Arial" w:hAnsi="Arial" w:cs="Arial"/>
          <w:spacing w:val="-1"/>
        </w:rPr>
        <w:t xml:space="preserve"> </w:t>
      </w:r>
      <w:r>
        <w:rPr>
          <w:rFonts w:ascii="Arial" w:hAnsi="Arial" w:cs="Arial"/>
        </w:rPr>
        <w:t>за</w:t>
      </w:r>
      <w:r>
        <w:rPr>
          <w:rFonts w:ascii="Arial" w:hAnsi="Arial" w:cs="Arial"/>
          <w:spacing w:val="-1"/>
        </w:rPr>
        <w:t xml:space="preserve"> </w:t>
      </w:r>
      <w:r>
        <w:rPr>
          <w:rFonts w:ascii="Arial" w:hAnsi="Arial" w:cs="Arial"/>
        </w:rPr>
        <w:t>енергетску</w:t>
      </w:r>
      <w:r>
        <w:rPr>
          <w:rFonts w:ascii="Arial" w:hAnsi="Arial" w:cs="Arial"/>
          <w:spacing w:val="-1"/>
        </w:rPr>
        <w:t xml:space="preserve"> </w:t>
      </w:r>
      <w:r>
        <w:rPr>
          <w:rFonts w:ascii="Arial" w:hAnsi="Arial" w:cs="Arial"/>
        </w:rPr>
        <w:t>санацију</w:t>
      </w:r>
      <w:r>
        <w:rPr>
          <w:rFonts w:ascii="Arial" w:hAnsi="Arial" w:cs="Arial"/>
          <w:spacing w:val="-1"/>
        </w:rPr>
        <w:t xml:space="preserve"> </w:t>
      </w:r>
      <w:r>
        <w:rPr>
          <w:rFonts w:ascii="Arial" w:hAnsi="Arial" w:cs="Arial"/>
        </w:rPr>
        <w:t>(у даљем</w:t>
      </w:r>
      <w:r>
        <w:rPr>
          <w:rFonts w:ascii="Arial" w:hAnsi="Arial" w:cs="Arial"/>
          <w:spacing w:val="-1"/>
        </w:rPr>
        <w:t xml:space="preserve"> </w:t>
      </w:r>
      <w:r>
        <w:rPr>
          <w:rFonts w:ascii="Arial" w:hAnsi="Arial" w:cs="Arial"/>
        </w:rPr>
        <w:t>тексту објекат) легално изграђен</w:t>
      </w:r>
      <w:r>
        <w:rPr>
          <w:rFonts w:ascii="Arial" w:hAnsi="Arial" w:cs="Arial"/>
          <w:lang w:val="zh-CN"/>
        </w:rPr>
        <w:t xml:space="preserve"> </w:t>
      </w:r>
      <w:r>
        <w:rPr>
          <w:rFonts w:ascii="Arial" w:hAnsi="Arial" w:cs="Arial"/>
        </w:rPr>
        <w:t>;</w:t>
      </w:r>
    </w:p>
    <w:p w14:paraId="4156D75A">
      <w:pPr>
        <w:tabs>
          <w:tab w:val="left" w:pos="777"/>
        </w:tabs>
        <w:spacing w:line="251" w:lineRule="exact"/>
        <w:ind w:left="418" w:firstLine="0"/>
        <w:rPr>
          <w:rFonts w:ascii="Arial" w:hAnsi="Arial" w:cs="Arial"/>
          <w:b/>
          <w:bCs/>
        </w:rPr>
      </w:pPr>
    </w:p>
    <w:p w14:paraId="77E6158A">
      <w:pPr>
        <w:spacing w:line="259" w:lineRule="auto"/>
        <w:ind w:left="418" w:right="363" w:firstLine="707"/>
        <w:jc w:val="both"/>
        <w:rPr>
          <w:rFonts w:ascii="Arial" w:hAnsi="Arial" w:cs="Arial"/>
        </w:rPr>
      </w:pPr>
    </w:p>
    <w:p w14:paraId="72606D98">
      <w:pPr>
        <w:spacing w:line="259" w:lineRule="auto"/>
        <w:ind w:left="418" w:right="363" w:firstLine="707"/>
        <w:jc w:val="both"/>
        <w:rPr>
          <w:rFonts w:ascii="Arial" w:hAnsi="Arial" w:cs="Arial"/>
        </w:rPr>
      </w:pPr>
    </w:p>
    <w:p w14:paraId="1D19BC0A">
      <w:pPr>
        <w:jc w:val="center"/>
        <w:rPr>
          <w:rFonts w:ascii="Arial" w:hAnsi="Arial" w:cs="Arial"/>
          <w:b/>
          <w:sz w:val="28"/>
        </w:rPr>
      </w:pPr>
      <w:r>
        <w:rPr>
          <w:rFonts w:ascii="Arial" w:hAnsi="Arial" w:cs="Arial"/>
          <w:b/>
          <w:bCs/>
          <w:sz w:val="28"/>
          <w:szCs w:val="28"/>
        </w:rPr>
        <w:t>I</w:t>
      </w:r>
      <w:r>
        <w:rPr>
          <w:rFonts w:ascii="Arial" w:hAnsi="Arial" w:cs="Arial"/>
          <w:b/>
          <w:bCs/>
          <w:sz w:val="28"/>
          <w:szCs w:val="28"/>
          <w:lang w:val="en-US"/>
        </w:rPr>
        <w:t>V</w:t>
      </w:r>
      <w:r>
        <w:rPr>
          <w:rFonts w:ascii="Arial" w:hAnsi="Arial" w:cs="Arial"/>
          <w:b/>
          <w:bCs/>
          <w:sz w:val="28"/>
          <w:szCs w:val="28"/>
        </w:rPr>
        <w:t>.</w:t>
      </w:r>
      <w:r>
        <w:rPr>
          <w:rFonts w:ascii="Arial" w:hAnsi="Arial" w:cs="Arial"/>
          <w:b/>
          <w:sz w:val="28"/>
        </w:rPr>
        <w:t>ВИСИНА</w:t>
      </w:r>
      <w:r>
        <w:rPr>
          <w:rFonts w:ascii="Arial" w:hAnsi="Arial" w:cs="Arial"/>
          <w:b/>
          <w:spacing w:val="-11"/>
          <w:sz w:val="28"/>
        </w:rPr>
        <w:t xml:space="preserve"> </w:t>
      </w:r>
      <w:r>
        <w:rPr>
          <w:rFonts w:ascii="Arial" w:hAnsi="Arial" w:cs="Arial"/>
          <w:b/>
          <w:sz w:val="28"/>
        </w:rPr>
        <w:t>БЕСПОВРАТНИХ</w:t>
      </w:r>
      <w:r>
        <w:rPr>
          <w:rFonts w:ascii="Arial" w:hAnsi="Arial" w:cs="Arial"/>
          <w:b/>
          <w:spacing w:val="-11"/>
          <w:sz w:val="28"/>
        </w:rPr>
        <w:t xml:space="preserve"> </w:t>
      </w:r>
      <w:r>
        <w:rPr>
          <w:rFonts w:ascii="Arial" w:hAnsi="Arial" w:cs="Arial"/>
          <w:b/>
          <w:spacing w:val="-2"/>
          <w:sz w:val="28"/>
        </w:rPr>
        <w:t>СРЕДСТАВА</w:t>
      </w:r>
    </w:p>
    <w:p w14:paraId="1797D7ED">
      <w:pPr>
        <w:rPr>
          <w:rFonts w:ascii="Arial" w:hAnsi="Arial" w:cs="Arial"/>
          <w:b/>
        </w:rPr>
      </w:pPr>
    </w:p>
    <w:p w14:paraId="1FCB2941">
      <w:pPr>
        <w:tabs>
          <w:tab w:val="left" w:pos="7084"/>
        </w:tabs>
        <w:ind w:firstLine="719"/>
        <w:jc w:val="both"/>
      </w:pPr>
      <w:r>
        <w:rPr>
          <w:rFonts w:ascii="Arial" w:hAnsi="Arial" w:cs="Arial"/>
        </w:rPr>
        <w:t>Укупнa бесповратна средства</w:t>
      </w:r>
      <w:r>
        <w:rPr>
          <w:rFonts w:ascii="Arial" w:hAnsi="Arial" w:cs="Arial"/>
          <w:lang w:val="zh-CN"/>
        </w:rPr>
        <w:t xml:space="preserve"> за категорију осталих грађана</w:t>
      </w:r>
      <w:r>
        <w:rPr>
          <w:rFonts w:ascii="Arial" w:hAnsi="Arial" w:cs="Arial"/>
        </w:rPr>
        <w:t xml:space="preserve"> које општина заједно са средствима Министарства додељује путем овог позива износе</w:t>
      </w:r>
      <w:r>
        <w:rPr>
          <w:rFonts w:ascii="Arial" w:hAnsi="Arial" w:cs="Arial"/>
          <w:lang w:val="zh-CN"/>
        </w:rPr>
        <w:t xml:space="preserve"> 4.000.000,00 </w:t>
      </w:r>
      <w:r>
        <w:rPr>
          <w:rFonts w:ascii="Arial" w:hAnsi="Arial" w:cs="Arial"/>
        </w:rPr>
        <w:t xml:space="preserve"> динара.</w:t>
      </w:r>
    </w:p>
    <w:p w14:paraId="302005E1">
      <w:pPr>
        <w:tabs>
          <w:tab w:val="left" w:pos="7084"/>
        </w:tabs>
        <w:ind w:firstLine="719"/>
        <w:jc w:val="both"/>
        <w:rPr>
          <w:rFonts w:ascii="Arial" w:hAnsi="Arial" w:cs="Arial"/>
          <w:lang w:val="zh-CN"/>
        </w:rPr>
      </w:pPr>
      <w:r>
        <w:rPr>
          <w:rFonts w:ascii="Arial" w:hAnsi="Arial" w:cs="Arial"/>
          <w:lang w:val="zh-CN"/>
        </w:rPr>
        <w:t xml:space="preserve">Све уредне пријаве из категорије социјално рањивих грађана које буду поднете у року наведеном у одељку </w:t>
      </w:r>
      <w:r>
        <w:rPr>
          <w:rFonts w:ascii="Arial" w:hAnsi="Arial" w:cs="Arial"/>
          <w:lang w:val="en-US"/>
        </w:rPr>
        <w:t>XIII</w:t>
      </w:r>
      <w:r>
        <w:rPr>
          <w:rFonts w:ascii="Arial" w:hAnsi="Arial" w:cs="Arial"/>
          <w:lang w:val="ru-RU"/>
        </w:rPr>
        <w:t>.</w:t>
      </w:r>
      <w:r>
        <w:rPr>
          <w:rFonts w:ascii="Arial" w:hAnsi="Arial" w:cs="Arial"/>
          <w:lang w:val="zh-CN"/>
        </w:rPr>
        <w:t xml:space="preserve"> став 1. биће суфинансиране додатним бесповратним средствима Министарства.</w:t>
      </w:r>
    </w:p>
    <w:p w14:paraId="0B4564F2">
      <w:pPr>
        <w:spacing w:line="240" w:lineRule="auto"/>
        <w:ind w:firstLine="719"/>
        <w:jc w:val="both"/>
        <w:rPr>
          <w:rFonts w:ascii="Arial" w:hAnsi="Arial" w:cs="Arial"/>
        </w:rPr>
      </w:pPr>
      <w:r>
        <w:rPr>
          <w:rFonts w:ascii="Arial" w:hAnsi="Arial" w:cs="Arial"/>
          <w:lang w:val="zh-CN"/>
        </w:rPr>
        <w:t>О</w:t>
      </w:r>
      <w:r>
        <w:rPr>
          <w:rFonts w:ascii="Arial" w:hAnsi="Arial" w:cs="Arial"/>
        </w:rPr>
        <w:t>пштина има право да повећа износ бесповратних средстава из става 1. овог одељка</w:t>
      </w:r>
      <w:r>
        <w:rPr>
          <w:rFonts w:ascii="Arial" w:hAnsi="Arial" w:cs="Arial"/>
          <w:spacing w:val="-15"/>
        </w:rPr>
        <w:t xml:space="preserve"> </w:t>
      </w:r>
      <w:r>
        <w:rPr>
          <w:rFonts w:ascii="Arial" w:hAnsi="Arial" w:cs="Arial"/>
        </w:rPr>
        <w:t>у</w:t>
      </w:r>
      <w:r>
        <w:rPr>
          <w:rFonts w:ascii="Arial" w:hAnsi="Arial" w:cs="Arial"/>
          <w:spacing w:val="-14"/>
        </w:rPr>
        <w:t xml:space="preserve"> </w:t>
      </w:r>
      <w:r>
        <w:rPr>
          <w:rFonts w:ascii="Arial" w:hAnsi="Arial" w:cs="Arial"/>
        </w:rPr>
        <w:t>складу</w:t>
      </w:r>
      <w:r>
        <w:rPr>
          <w:rFonts w:ascii="Arial" w:hAnsi="Arial" w:cs="Arial"/>
          <w:spacing w:val="-15"/>
        </w:rPr>
        <w:t xml:space="preserve"> </w:t>
      </w:r>
      <w:r>
        <w:rPr>
          <w:rFonts w:ascii="Arial" w:hAnsi="Arial" w:cs="Arial"/>
        </w:rPr>
        <w:t>са</w:t>
      </w:r>
      <w:r>
        <w:rPr>
          <w:rFonts w:ascii="Arial" w:hAnsi="Arial" w:cs="Arial"/>
          <w:spacing w:val="-15"/>
        </w:rPr>
        <w:t xml:space="preserve"> </w:t>
      </w:r>
      <w:r>
        <w:rPr>
          <w:rFonts w:ascii="Arial" w:hAnsi="Arial" w:cs="Arial"/>
        </w:rPr>
        <w:t>уговором</w:t>
      </w:r>
      <w:r>
        <w:rPr>
          <w:rFonts w:ascii="Arial" w:hAnsi="Arial" w:cs="Arial"/>
          <w:spacing w:val="-13"/>
        </w:rPr>
        <w:t xml:space="preserve"> </w:t>
      </w:r>
      <w:r>
        <w:rPr>
          <w:rFonts w:ascii="Arial" w:hAnsi="Arial" w:cs="Arial"/>
        </w:rPr>
        <w:t>о</w:t>
      </w:r>
      <w:r>
        <w:rPr>
          <w:rFonts w:ascii="Arial" w:hAnsi="Arial" w:cs="Arial"/>
          <w:spacing w:val="-13"/>
        </w:rPr>
        <w:t xml:space="preserve"> </w:t>
      </w:r>
      <w:r>
        <w:rPr>
          <w:rFonts w:ascii="Arial" w:hAnsi="Arial" w:cs="Arial"/>
        </w:rPr>
        <w:t>суфинансирању</w:t>
      </w:r>
      <w:r>
        <w:rPr>
          <w:rFonts w:ascii="Arial" w:hAnsi="Arial" w:cs="Arial"/>
          <w:spacing w:val="-14"/>
        </w:rPr>
        <w:t xml:space="preserve"> </w:t>
      </w:r>
      <w:r>
        <w:rPr>
          <w:rFonts w:ascii="Arial" w:hAnsi="Arial" w:cs="Arial"/>
        </w:rPr>
        <w:t>програма</w:t>
      </w:r>
      <w:r>
        <w:rPr>
          <w:rFonts w:ascii="Arial" w:hAnsi="Arial" w:cs="Arial"/>
          <w:spacing w:val="-15"/>
        </w:rPr>
        <w:t xml:space="preserve"> </w:t>
      </w:r>
      <w:r>
        <w:rPr>
          <w:rFonts w:ascii="Arial" w:hAnsi="Arial" w:cs="Arial"/>
        </w:rPr>
        <w:t xml:space="preserve">енергетске </w:t>
      </w:r>
      <w:r>
        <w:rPr>
          <w:rFonts w:ascii="Arial" w:hAnsi="Arial" w:cs="Arial"/>
          <w:spacing w:val="-15"/>
        </w:rPr>
        <w:t>санациј</w:t>
      </w:r>
      <w:r>
        <w:rPr>
          <w:rFonts w:ascii="Arial" w:hAnsi="Arial" w:cs="Arial"/>
        </w:rPr>
        <w:t>e закљученим са Министарством рударства и енергетике.</w:t>
      </w:r>
    </w:p>
    <w:p w14:paraId="394EAD1A">
      <w:pPr>
        <w:spacing w:line="240" w:lineRule="auto"/>
        <w:ind w:firstLine="719"/>
        <w:jc w:val="both"/>
        <w:rPr>
          <w:rFonts w:ascii="Arial" w:hAnsi="Arial" w:cs="Arial"/>
        </w:rPr>
      </w:pPr>
      <w:r>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Pr>
          <w:rFonts w:ascii="Arial" w:hAnsi="Arial" w:cs="Arial"/>
          <w:spacing w:val="-2"/>
        </w:rPr>
        <w:t>вредности.</w:t>
      </w:r>
    </w:p>
    <w:p w14:paraId="0B0F63FC">
      <w:pPr>
        <w:ind w:firstLine="719"/>
        <w:jc w:val="both"/>
        <w:rPr>
          <w:rFonts w:ascii="Arial" w:hAnsi="Arial" w:cs="Arial"/>
          <w:highlight w:val="yellow"/>
        </w:rPr>
      </w:pPr>
      <w:r>
        <w:rPr>
          <w:rFonts w:ascii="Arial" w:hAnsi="Arial" w:eastAsia="Times New Roman" w:cs="Arial"/>
        </w:rPr>
        <w:t xml:space="preserve"> </w:t>
      </w:r>
      <w:r>
        <w:rPr>
          <w:rFonts w:ascii="Arial" w:hAnsi="Arial" w:cs="Arial"/>
        </w:rPr>
        <w:t xml:space="preserve">Максимални удео бесповратних средстава за појединачне мере из одељка I. </w:t>
      </w:r>
      <w:r>
        <w:rPr>
          <w:rFonts w:ascii="Arial" w:hAnsi="Arial" w:eastAsia="Times New Roman" w:cs="Arial"/>
        </w:rPr>
        <w:t xml:space="preserve"> </w:t>
      </w:r>
      <w:r>
        <w:rPr>
          <w:rFonts w:ascii="Arial" w:hAnsi="Arial" w:cs="Arial"/>
        </w:rPr>
        <w:t>Јавног позива износи до 50% од укупне вредности пројекта</w:t>
      </w:r>
      <w:r>
        <w:rPr>
          <w:rFonts w:ascii="Arial" w:hAnsi="Arial" w:eastAsia="Times New Roman" w:cs="Arial"/>
        </w:rPr>
        <w:t xml:space="preserve"> </w:t>
      </w:r>
      <w:r>
        <w:rPr>
          <w:rFonts w:ascii="Arial" w:hAnsi="Arial" w:cs="Arial"/>
        </w:rPr>
        <w:t>.</w:t>
      </w:r>
    </w:p>
    <w:p w14:paraId="62B8ED69">
      <w:pPr>
        <w:jc w:val="both"/>
        <w:rPr>
          <w:rFonts w:ascii="Arial" w:hAnsi="Arial" w:cs="Arial"/>
        </w:rPr>
      </w:pPr>
      <w:r>
        <w:rPr>
          <w:rFonts w:ascii="Arial" w:hAnsi="Arial" w:cs="Arial"/>
        </w:rPr>
        <w:t>Поред</w:t>
      </w:r>
      <w:r>
        <w:rPr>
          <w:rFonts w:ascii="Arial" w:hAnsi="Arial" w:cs="Arial"/>
          <w:spacing w:val="-12"/>
        </w:rPr>
        <w:t xml:space="preserve"> </w:t>
      </w:r>
      <w:r>
        <w:rPr>
          <w:rFonts w:ascii="Arial" w:hAnsi="Arial" w:cs="Arial"/>
        </w:rPr>
        <w:t>могућности</w:t>
      </w:r>
      <w:r>
        <w:rPr>
          <w:rFonts w:ascii="Arial" w:hAnsi="Arial" w:cs="Arial"/>
          <w:spacing w:val="-13"/>
        </w:rPr>
        <w:t xml:space="preserve"> </w:t>
      </w:r>
      <w:r>
        <w:rPr>
          <w:rFonts w:ascii="Arial" w:hAnsi="Arial" w:cs="Arial"/>
        </w:rPr>
        <w:t>пријаве</w:t>
      </w:r>
      <w:r>
        <w:rPr>
          <w:rFonts w:ascii="Arial" w:hAnsi="Arial" w:cs="Arial"/>
          <w:spacing w:val="-12"/>
        </w:rPr>
        <w:t xml:space="preserve"> </w:t>
      </w:r>
      <w:r>
        <w:rPr>
          <w:rFonts w:ascii="Arial" w:hAnsi="Arial" w:cs="Arial"/>
        </w:rPr>
        <w:t>за</w:t>
      </w:r>
      <w:r>
        <w:rPr>
          <w:rFonts w:ascii="Arial" w:hAnsi="Arial" w:cs="Arial"/>
          <w:spacing w:val="-12"/>
        </w:rPr>
        <w:t xml:space="preserve"> </w:t>
      </w:r>
      <w:r>
        <w:rPr>
          <w:rFonts w:ascii="Arial" w:hAnsi="Arial" w:cs="Arial"/>
        </w:rPr>
        <w:t>појединачну</w:t>
      </w:r>
      <w:r>
        <w:rPr>
          <w:rFonts w:ascii="Arial" w:hAnsi="Arial" w:cs="Arial"/>
          <w:spacing w:val="-10"/>
        </w:rPr>
        <w:t xml:space="preserve"> </w:t>
      </w:r>
      <w:r>
        <w:rPr>
          <w:rFonts w:ascii="Arial" w:hAnsi="Arial" w:cs="Arial"/>
        </w:rPr>
        <w:t>меру/мере</w:t>
      </w:r>
      <w:r>
        <w:rPr>
          <w:rFonts w:ascii="Arial" w:hAnsi="Arial" w:cs="Arial"/>
          <w:spacing w:val="-13"/>
        </w:rPr>
        <w:t xml:space="preserve"> </w:t>
      </w:r>
      <w:r>
        <w:rPr>
          <w:rFonts w:ascii="Arial" w:hAnsi="Arial" w:cs="Arial"/>
        </w:rPr>
        <w:t>грађани</w:t>
      </w:r>
      <w:r>
        <w:rPr>
          <w:rFonts w:ascii="Arial" w:hAnsi="Arial" w:cs="Arial"/>
          <w:spacing w:val="-12"/>
        </w:rPr>
        <w:t xml:space="preserve"> </w:t>
      </w:r>
      <w:r>
        <w:rPr>
          <w:rFonts w:ascii="Arial" w:hAnsi="Arial" w:cs="Arial"/>
        </w:rPr>
        <w:t>имају</w:t>
      </w:r>
      <w:r>
        <w:rPr>
          <w:rFonts w:ascii="Arial" w:hAnsi="Arial" w:cs="Arial"/>
          <w:spacing w:val="-12"/>
        </w:rPr>
        <w:t xml:space="preserve"> </w:t>
      </w:r>
      <w:r>
        <w:rPr>
          <w:rFonts w:ascii="Arial" w:hAnsi="Arial" w:cs="Arial"/>
          <w:spacing w:val="-2"/>
        </w:rPr>
        <w:t>могућност</w:t>
      </w:r>
    </w:p>
    <w:p w14:paraId="457F9D0D">
      <w:pPr>
        <w:spacing w:line="242" w:lineRule="auto"/>
        <w:jc w:val="both"/>
        <w:rPr>
          <w:rFonts w:ascii="Arial" w:hAnsi="Arial" w:eastAsia="Times New Roman" w:cs="Arial"/>
          <w:sz w:val="24"/>
          <w:szCs w:val="24"/>
          <w:lang w:val="ru-RU"/>
        </w:rPr>
      </w:pPr>
      <w:r>
        <w:rPr>
          <w:rFonts w:ascii="Arial" w:hAnsi="Arial" w:cs="Arial"/>
        </w:rPr>
        <w:t>пријаве</w:t>
      </w:r>
      <w:r>
        <w:rPr>
          <w:rFonts w:ascii="Arial" w:hAnsi="Arial" w:cs="Arial"/>
          <w:spacing w:val="-7"/>
        </w:rPr>
        <w:t xml:space="preserve"> </w:t>
      </w:r>
      <w:r>
        <w:rPr>
          <w:rFonts w:ascii="Arial" w:hAnsi="Arial" w:cs="Arial"/>
        </w:rPr>
        <w:t>за</w:t>
      </w:r>
      <w:r>
        <w:rPr>
          <w:rFonts w:ascii="Arial" w:hAnsi="Arial" w:cs="Arial"/>
          <w:spacing w:val="-7"/>
        </w:rPr>
        <w:t xml:space="preserve"> </w:t>
      </w:r>
      <w:r>
        <w:rPr>
          <w:rFonts w:ascii="Arial" w:hAnsi="Arial" w:cs="Arial"/>
        </w:rPr>
        <w:t>један</w:t>
      </w:r>
      <w:r>
        <w:rPr>
          <w:rFonts w:ascii="Arial" w:hAnsi="Arial" w:cs="Arial"/>
          <w:spacing w:val="-4"/>
        </w:rPr>
        <w:t xml:space="preserve"> </w:t>
      </w:r>
      <w:r>
        <w:rPr>
          <w:rFonts w:ascii="Arial" w:hAnsi="Arial" w:cs="Arial"/>
        </w:rPr>
        <w:t>од</w:t>
      </w:r>
      <w:r>
        <w:rPr>
          <w:rFonts w:ascii="Arial" w:hAnsi="Arial" w:cs="Arial"/>
          <w:spacing w:val="-5"/>
        </w:rPr>
        <w:t xml:space="preserve"> </w:t>
      </w:r>
      <w:r>
        <w:rPr>
          <w:rFonts w:ascii="Arial" w:hAnsi="Arial" w:cs="Arial"/>
        </w:rPr>
        <w:t>пакета</w:t>
      </w:r>
      <w:r>
        <w:rPr>
          <w:rFonts w:ascii="Arial" w:hAnsi="Arial" w:cs="Arial"/>
          <w:spacing w:val="-5"/>
        </w:rPr>
        <w:t xml:space="preserve"> </w:t>
      </w:r>
      <w:r>
        <w:rPr>
          <w:rFonts w:ascii="Arial" w:hAnsi="Arial" w:cs="Arial"/>
        </w:rPr>
        <w:t>мера</w:t>
      </w:r>
      <w:r>
        <w:rPr>
          <w:rFonts w:ascii="Arial" w:hAnsi="Arial" w:cs="Arial"/>
          <w:spacing w:val="-5"/>
        </w:rPr>
        <w:t xml:space="preserve"> </w:t>
      </w:r>
      <w:r>
        <w:rPr>
          <w:rFonts w:ascii="Arial" w:hAnsi="Arial" w:cs="Arial"/>
        </w:rPr>
        <w:t>са</w:t>
      </w:r>
      <w:r>
        <w:rPr>
          <w:rFonts w:ascii="Arial" w:hAnsi="Arial" w:cs="Arial"/>
          <w:spacing w:val="-6"/>
        </w:rPr>
        <w:t xml:space="preserve"> </w:t>
      </w:r>
      <w:r>
        <w:rPr>
          <w:rFonts w:ascii="Arial" w:hAnsi="Arial" w:cs="Arial"/>
        </w:rPr>
        <w:t>вишим</w:t>
      </w:r>
      <w:r>
        <w:rPr>
          <w:rFonts w:ascii="Arial" w:hAnsi="Arial" w:cs="Arial"/>
          <w:spacing w:val="-7"/>
        </w:rPr>
        <w:t xml:space="preserve"> </w:t>
      </w:r>
      <w:r>
        <w:rPr>
          <w:rFonts w:ascii="Arial" w:hAnsi="Arial" w:cs="Arial"/>
        </w:rPr>
        <w:t>уделом</w:t>
      </w:r>
      <w:r>
        <w:rPr>
          <w:rFonts w:ascii="Arial" w:hAnsi="Arial" w:cs="Arial"/>
          <w:spacing w:val="-7"/>
        </w:rPr>
        <w:t xml:space="preserve"> </w:t>
      </w:r>
      <w:r>
        <w:rPr>
          <w:rFonts w:ascii="Arial" w:hAnsi="Arial" w:cs="Arial"/>
        </w:rPr>
        <w:t>бесповратних</w:t>
      </w:r>
      <w:r>
        <w:rPr>
          <w:rFonts w:ascii="Arial" w:hAnsi="Arial" w:cs="Arial"/>
          <w:spacing w:val="-5"/>
        </w:rPr>
        <w:t xml:space="preserve"> </w:t>
      </w:r>
      <w:r>
        <w:rPr>
          <w:rFonts w:ascii="Arial" w:hAnsi="Arial" w:cs="Arial"/>
        </w:rPr>
        <w:t>средстава.</w:t>
      </w:r>
      <w:r>
        <w:rPr>
          <w:rFonts w:ascii="Arial" w:hAnsi="Arial" w:cs="Arial"/>
          <w:spacing w:val="-3"/>
        </w:rPr>
        <w:t xml:space="preserve"> </w:t>
      </w:r>
      <w:r>
        <w:rPr>
          <w:rFonts w:ascii="Arial" w:hAnsi="Arial" w:cs="Arial"/>
        </w:rPr>
        <w:t>Предвиђена су три пакета мера: Основни, Стандардни и Напредни. Смисао Основног пакета је</w:t>
      </w:r>
    </w:p>
    <w:p w14:paraId="7D7F484F">
      <w:pPr>
        <w:spacing w:line="242" w:lineRule="auto"/>
        <w:jc w:val="both"/>
        <w:rPr>
          <w:rFonts w:ascii="Arial" w:hAnsi="Arial" w:cs="Arial"/>
        </w:rPr>
      </w:pPr>
      <w:r>
        <w:rPr>
          <w:rFonts w:ascii="Arial" w:hAnsi="Arial" w:cs="Arial"/>
        </w:rPr>
        <w:t>додатни</w:t>
      </w:r>
      <w:r>
        <w:rPr>
          <w:rFonts w:ascii="Arial" w:hAnsi="Arial" w:cs="Arial"/>
          <w:spacing w:val="-12"/>
        </w:rPr>
        <w:t xml:space="preserve"> </w:t>
      </w:r>
      <w:r>
        <w:rPr>
          <w:rFonts w:ascii="Arial" w:hAnsi="Arial" w:cs="Arial"/>
        </w:rPr>
        <w:t>подстицај</w:t>
      </w:r>
      <w:r>
        <w:rPr>
          <w:rFonts w:ascii="Arial" w:hAnsi="Arial" w:cs="Arial"/>
          <w:spacing w:val="-9"/>
        </w:rPr>
        <w:t xml:space="preserve"> </w:t>
      </w:r>
      <w:r>
        <w:rPr>
          <w:rFonts w:ascii="Arial" w:hAnsi="Arial" w:cs="Arial"/>
        </w:rPr>
        <w:t>смањењу</w:t>
      </w:r>
      <w:r>
        <w:rPr>
          <w:rFonts w:ascii="Arial" w:hAnsi="Arial" w:cs="Arial"/>
          <w:spacing w:val="-11"/>
        </w:rPr>
        <w:t xml:space="preserve"> </w:t>
      </w:r>
      <w:r>
        <w:rPr>
          <w:rFonts w:ascii="Arial" w:hAnsi="Arial" w:cs="Arial"/>
        </w:rPr>
        <w:t>потрошње</w:t>
      </w:r>
      <w:r>
        <w:rPr>
          <w:rFonts w:ascii="Arial" w:hAnsi="Arial" w:cs="Arial"/>
          <w:spacing w:val="-12"/>
        </w:rPr>
        <w:t xml:space="preserve"> </w:t>
      </w:r>
      <w:r>
        <w:rPr>
          <w:rFonts w:ascii="Arial" w:hAnsi="Arial" w:cs="Arial"/>
        </w:rPr>
        <w:t>енергије</w:t>
      </w:r>
      <w:r>
        <w:rPr>
          <w:rFonts w:ascii="Arial" w:hAnsi="Arial" w:cs="Arial"/>
          <w:spacing w:val="-11"/>
        </w:rPr>
        <w:t xml:space="preserve"> </w:t>
      </w:r>
      <w:r>
        <w:rPr>
          <w:rFonts w:ascii="Arial" w:hAnsi="Arial" w:cs="Arial"/>
        </w:rPr>
        <w:t>за</w:t>
      </w:r>
      <w:r>
        <w:rPr>
          <w:rFonts w:ascii="Arial" w:hAnsi="Arial" w:cs="Arial"/>
          <w:spacing w:val="-11"/>
        </w:rPr>
        <w:t xml:space="preserve"> </w:t>
      </w:r>
      <w:r>
        <w:rPr>
          <w:rFonts w:ascii="Arial" w:hAnsi="Arial" w:cs="Arial"/>
        </w:rPr>
        <w:t>грејање.</w:t>
      </w:r>
      <w:r>
        <w:rPr>
          <w:rFonts w:ascii="Arial" w:hAnsi="Arial" w:cs="Arial"/>
          <w:spacing w:val="-9"/>
        </w:rPr>
        <w:t xml:space="preserve"> </w:t>
      </w:r>
      <w:r>
        <w:rPr>
          <w:rFonts w:ascii="Arial" w:hAnsi="Arial" w:cs="Arial"/>
        </w:rPr>
        <w:t>Применом</w:t>
      </w:r>
      <w:r>
        <w:rPr>
          <w:rFonts w:ascii="Arial" w:hAnsi="Arial" w:cs="Arial"/>
          <w:spacing w:val="-11"/>
        </w:rPr>
        <w:t xml:space="preserve"> </w:t>
      </w:r>
      <w:r>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5C89A66C">
      <w:pPr>
        <w:spacing w:line="242" w:lineRule="auto"/>
        <w:jc w:val="both"/>
        <w:rPr>
          <w:rFonts w:ascii="Arial" w:hAnsi="Arial" w:eastAsia="Times New Roman" w:cs="Arial"/>
          <w:sz w:val="24"/>
          <w:szCs w:val="24"/>
          <w:lang w:val="ru-RU"/>
        </w:rPr>
      </w:pPr>
      <w:r>
        <w:rPr>
          <w:rFonts w:ascii="Arial" w:hAnsi="Arial" w:cs="Arial"/>
        </w:rPr>
        <w:t>енергије</w:t>
      </w:r>
      <w:r>
        <w:rPr>
          <w:rFonts w:ascii="Arial" w:hAnsi="Arial" w:cs="Arial"/>
          <w:spacing w:val="-8"/>
        </w:rPr>
        <w:t xml:space="preserve"> </w:t>
      </w:r>
      <w:r>
        <w:rPr>
          <w:rFonts w:ascii="Arial" w:hAnsi="Arial" w:cs="Arial"/>
        </w:rPr>
        <w:t>као</w:t>
      </w:r>
      <w:r>
        <w:rPr>
          <w:rFonts w:ascii="Arial" w:hAnsi="Arial" w:cs="Arial"/>
          <w:spacing w:val="-6"/>
        </w:rPr>
        <w:t xml:space="preserve"> </w:t>
      </w:r>
      <w:r>
        <w:rPr>
          <w:rFonts w:ascii="Arial" w:hAnsi="Arial" w:cs="Arial"/>
        </w:rPr>
        <w:t>обновљивог</w:t>
      </w:r>
      <w:r>
        <w:rPr>
          <w:rFonts w:ascii="Arial" w:hAnsi="Arial" w:cs="Arial"/>
          <w:spacing w:val="-5"/>
        </w:rPr>
        <w:t xml:space="preserve"> </w:t>
      </w:r>
      <w:r>
        <w:rPr>
          <w:rFonts w:ascii="Arial" w:hAnsi="Arial" w:cs="Arial"/>
        </w:rPr>
        <w:t>вида</w:t>
      </w:r>
      <w:r>
        <w:rPr>
          <w:rFonts w:ascii="Arial" w:hAnsi="Arial" w:cs="Arial"/>
          <w:spacing w:val="-6"/>
        </w:rPr>
        <w:t xml:space="preserve"> </w:t>
      </w:r>
      <w:r>
        <w:rPr>
          <w:rFonts w:ascii="Arial" w:hAnsi="Arial" w:cs="Arial"/>
        </w:rPr>
        <w:t>енергије.</w:t>
      </w:r>
      <w:r>
        <w:rPr>
          <w:rFonts w:ascii="Arial" w:hAnsi="Arial" w:cs="Arial"/>
          <w:spacing w:val="40"/>
        </w:rPr>
        <w:t xml:space="preserve"> </w:t>
      </w:r>
      <w:r>
        <w:rPr>
          <w:rFonts w:ascii="Arial" w:hAnsi="Arial" w:cs="Arial"/>
        </w:rPr>
        <w:t>Максимални</w:t>
      </w:r>
      <w:r>
        <w:rPr>
          <w:rFonts w:ascii="Arial" w:hAnsi="Arial" w:cs="Arial"/>
          <w:spacing w:val="-6"/>
        </w:rPr>
        <w:t xml:space="preserve"> </w:t>
      </w:r>
      <w:r>
        <w:rPr>
          <w:rFonts w:ascii="Arial" w:hAnsi="Arial" w:cs="Arial"/>
        </w:rPr>
        <w:t>удео</w:t>
      </w:r>
      <w:r>
        <w:rPr>
          <w:rFonts w:ascii="Arial" w:hAnsi="Arial" w:cs="Arial"/>
          <w:spacing w:val="-8"/>
        </w:rPr>
        <w:t xml:space="preserve"> </w:t>
      </w:r>
      <w:r>
        <w:rPr>
          <w:rFonts w:ascii="Arial" w:hAnsi="Arial" w:cs="Arial"/>
        </w:rPr>
        <w:t>бесповратних</w:t>
      </w:r>
      <w:r>
        <w:rPr>
          <w:rFonts w:ascii="Arial" w:hAnsi="Arial" w:cs="Arial"/>
          <w:spacing w:val="-6"/>
        </w:rPr>
        <w:t xml:space="preserve"> </w:t>
      </w:r>
      <w:r>
        <w:rPr>
          <w:rFonts w:ascii="Arial" w:hAnsi="Arial" w:cs="Arial"/>
        </w:rPr>
        <w:t>средстава</w:t>
      </w:r>
      <w:r>
        <w:rPr>
          <w:rFonts w:ascii="Arial" w:hAnsi="Arial" w:cs="Arial"/>
          <w:spacing w:val="-7"/>
        </w:rPr>
        <w:t xml:space="preserve"> </w:t>
      </w:r>
      <w:r>
        <w:rPr>
          <w:rFonts w:ascii="Arial" w:hAnsi="Arial" w:cs="Arial"/>
        </w:rPr>
        <w:t>за пакете износи:</w:t>
      </w:r>
    </w:p>
    <w:p w14:paraId="49AFEA0C">
      <w:pPr>
        <w:numPr>
          <w:ilvl w:val="0"/>
          <w:numId w:val="4"/>
        </w:numPr>
        <w:tabs>
          <w:tab w:val="left" w:pos="1079"/>
        </w:tabs>
        <w:spacing w:line="252" w:lineRule="auto"/>
        <w:ind w:left="0" w:firstLine="0"/>
        <w:jc w:val="both"/>
        <w:rPr>
          <w:rFonts w:ascii="Arial" w:hAnsi="Arial" w:cs="Arial"/>
        </w:rPr>
      </w:pPr>
      <w:r>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Pr>
          <w:rFonts w:ascii="Arial" w:hAnsi="Arial" w:cs="Arial"/>
          <w:spacing w:val="40"/>
        </w:rPr>
        <w:t xml:space="preserve"> </w:t>
      </w:r>
      <w:bookmarkStart w:id="1" w:name="_Hlk145588656"/>
      <w:r>
        <w:rPr>
          <w:rFonts w:ascii="Arial" w:hAnsi="Arial" w:cs="Arial"/>
        </w:rPr>
        <w:t>из одељка I. тачка</w:t>
      </w:r>
      <w:r>
        <w:rPr>
          <w:rFonts w:ascii="Arial" w:hAnsi="Arial" w:cs="Arial"/>
          <w:spacing w:val="-5"/>
        </w:rPr>
        <w:t xml:space="preserve"> </w:t>
      </w:r>
      <w:r>
        <w:rPr>
          <w:rFonts w:ascii="Arial" w:hAnsi="Arial" w:cs="Arial"/>
        </w:rPr>
        <w:t>10)</w:t>
      </w:r>
      <w:r>
        <w:rPr>
          <w:rFonts w:ascii="Arial" w:hAnsi="Arial" w:cs="Arial"/>
          <w:spacing w:val="-4"/>
        </w:rPr>
        <w:t xml:space="preserve"> </w:t>
      </w:r>
      <w:r>
        <w:rPr>
          <w:rFonts w:ascii="Arial" w:hAnsi="Arial" w:cs="Arial"/>
        </w:rPr>
        <w:t>Јавног</w:t>
      </w:r>
      <w:r>
        <w:rPr>
          <w:rFonts w:ascii="Arial" w:hAnsi="Arial" w:cs="Arial"/>
          <w:spacing w:val="-6"/>
        </w:rPr>
        <w:t xml:space="preserve"> </w:t>
      </w:r>
      <w:r>
        <w:rPr>
          <w:rFonts w:ascii="Arial" w:hAnsi="Arial" w:cs="Arial"/>
        </w:rPr>
        <w:t>позива</w:t>
      </w:r>
      <w:bookmarkEnd w:id="1"/>
      <w:r>
        <w:rPr>
          <w:rFonts w:ascii="Arial" w:hAnsi="Arial" w:cs="Arial"/>
        </w:rPr>
        <w:t>.</w:t>
      </w:r>
      <w:r>
        <w:rPr>
          <w:rFonts w:ascii="Arial" w:hAnsi="Arial" w:cs="Arial"/>
          <w:spacing w:val="-4"/>
        </w:rPr>
        <w:t xml:space="preserve"> </w:t>
      </w:r>
      <w:r>
        <w:rPr>
          <w:rFonts w:ascii="Arial" w:hAnsi="Arial" w:cs="Arial"/>
        </w:rPr>
        <w:t>За</w:t>
      </w:r>
      <w:r>
        <w:rPr>
          <w:rFonts w:ascii="Arial" w:hAnsi="Arial" w:cs="Arial"/>
          <w:spacing w:val="-8"/>
        </w:rPr>
        <w:t xml:space="preserve"> </w:t>
      </w:r>
      <w:r>
        <w:rPr>
          <w:rFonts w:ascii="Arial" w:hAnsi="Arial" w:cs="Arial"/>
        </w:rPr>
        <w:t>примену</w:t>
      </w:r>
      <w:r>
        <w:rPr>
          <w:rFonts w:ascii="Arial" w:hAnsi="Arial" w:cs="Arial"/>
          <w:spacing w:val="-4"/>
        </w:rPr>
        <w:t xml:space="preserve"> </w:t>
      </w:r>
      <w:r>
        <w:rPr>
          <w:rFonts w:ascii="Arial" w:hAnsi="Arial" w:cs="Arial"/>
        </w:rPr>
        <w:t>основног</w:t>
      </w:r>
      <w:r>
        <w:rPr>
          <w:rFonts w:ascii="Arial" w:hAnsi="Arial" w:cs="Arial"/>
          <w:spacing w:val="-6"/>
        </w:rPr>
        <w:t xml:space="preserve"> </w:t>
      </w:r>
      <w:r>
        <w:rPr>
          <w:rFonts w:ascii="Arial" w:hAnsi="Arial" w:cs="Arial"/>
        </w:rPr>
        <w:t>пакета</w:t>
      </w:r>
      <w:r>
        <w:rPr>
          <w:rFonts w:ascii="Arial" w:hAnsi="Arial" w:cs="Arial"/>
          <w:spacing w:val="-5"/>
        </w:rPr>
        <w:t xml:space="preserve"> </w:t>
      </w:r>
      <w:r>
        <w:rPr>
          <w:rFonts w:ascii="Arial" w:hAnsi="Arial" w:cs="Arial"/>
        </w:rPr>
        <w:t>мера</w:t>
      </w:r>
      <w:r>
        <w:rPr>
          <w:rFonts w:ascii="Arial" w:hAnsi="Arial" w:cs="Arial"/>
          <w:spacing w:val="-5"/>
        </w:rPr>
        <w:t xml:space="preserve"> </w:t>
      </w:r>
      <w:r>
        <w:rPr>
          <w:rFonts w:ascii="Arial" w:hAnsi="Arial" w:cs="Arial"/>
        </w:rPr>
        <w:t>предвиђено</w:t>
      </w:r>
      <w:r>
        <w:rPr>
          <w:rFonts w:ascii="Arial" w:hAnsi="Arial" w:cs="Arial"/>
          <w:spacing w:val="-5"/>
        </w:rPr>
        <w:t xml:space="preserve"> </w:t>
      </w:r>
      <w:r>
        <w:rPr>
          <w:rFonts w:ascii="Arial" w:hAnsi="Arial" w:cs="Arial"/>
        </w:rPr>
        <w:t>је</w:t>
      </w:r>
      <w:r>
        <w:rPr>
          <w:rFonts w:ascii="Arial" w:hAnsi="Arial" w:cs="Arial"/>
          <w:spacing w:val="-5"/>
        </w:rPr>
        <w:t xml:space="preserve"> </w:t>
      </w:r>
      <w:r>
        <w:rPr>
          <w:rFonts w:ascii="Arial" w:hAnsi="Arial" w:cs="Arial"/>
        </w:rPr>
        <w:t>одобравање бесповратних средстава крајњем кориснику до 55% од укупне вредности пројекта;</w:t>
      </w:r>
    </w:p>
    <w:p w14:paraId="1EC02406">
      <w:pPr>
        <w:numPr>
          <w:ilvl w:val="0"/>
          <w:numId w:val="4"/>
        </w:numPr>
        <w:tabs>
          <w:tab w:val="left" w:pos="1079"/>
        </w:tabs>
        <w:spacing w:line="252" w:lineRule="auto"/>
        <w:ind w:left="0" w:firstLine="0"/>
        <w:jc w:val="both"/>
        <w:rPr>
          <w:rFonts w:ascii="Arial" w:hAnsi="Arial" w:cs="Arial"/>
          <w:i/>
        </w:rPr>
      </w:pPr>
      <w:r>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Pr>
          <w:rFonts w:ascii="Arial" w:hAnsi="Arial" w:cs="Arial"/>
          <w:i/>
        </w:rPr>
        <w:t>;</w:t>
      </w:r>
    </w:p>
    <w:p w14:paraId="36FA82F5">
      <w:pPr>
        <w:numPr>
          <w:ilvl w:val="0"/>
          <w:numId w:val="4"/>
        </w:numPr>
        <w:tabs>
          <w:tab w:val="left" w:pos="1079"/>
        </w:tabs>
        <w:spacing w:line="252" w:lineRule="auto"/>
        <w:ind w:left="0" w:firstLine="0"/>
        <w:jc w:val="both"/>
        <w:rPr>
          <w:rFonts w:ascii="Arial" w:hAnsi="Arial" w:cs="Arial"/>
        </w:rPr>
      </w:pPr>
      <w:r>
        <w:rPr>
          <w:rFonts w:ascii="Arial" w:hAnsi="Arial" w:cs="Arial"/>
        </w:rPr>
        <w:t>Напредни</w:t>
      </w:r>
      <w:r>
        <w:rPr>
          <w:rFonts w:ascii="Arial" w:hAnsi="Arial" w:cs="Arial"/>
          <w:spacing w:val="-5"/>
        </w:rPr>
        <w:t xml:space="preserve"> </w:t>
      </w:r>
      <w:r>
        <w:rPr>
          <w:rFonts w:ascii="Arial" w:hAnsi="Arial" w:cs="Arial"/>
        </w:rPr>
        <w:t>пакет</w:t>
      </w:r>
      <w:r>
        <w:rPr>
          <w:rFonts w:ascii="Arial" w:hAnsi="Arial" w:cs="Arial"/>
          <w:spacing w:val="-8"/>
        </w:rPr>
        <w:t xml:space="preserve"> </w:t>
      </w:r>
      <w:r>
        <w:rPr>
          <w:rFonts w:ascii="Arial" w:hAnsi="Arial" w:cs="Arial"/>
        </w:rPr>
        <w:t>чини</w:t>
      </w:r>
      <w:r>
        <w:rPr>
          <w:rFonts w:ascii="Arial" w:hAnsi="Arial" w:cs="Arial"/>
          <w:spacing w:val="-5"/>
        </w:rPr>
        <w:t xml:space="preserve"> </w:t>
      </w:r>
      <w:r>
        <w:rPr>
          <w:rFonts w:ascii="Arial" w:hAnsi="Arial" w:cs="Arial"/>
        </w:rPr>
        <w:t>Стандардни</w:t>
      </w:r>
      <w:r>
        <w:rPr>
          <w:rFonts w:ascii="Arial" w:hAnsi="Arial" w:cs="Arial"/>
          <w:spacing w:val="-5"/>
        </w:rPr>
        <w:t xml:space="preserve"> </w:t>
      </w:r>
      <w:r>
        <w:rPr>
          <w:rFonts w:ascii="Arial" w:hAnsi="Arial" w:cs="Arial"/>
        </w:rPr>
        <w:t>пакет</w:t>
      </w:r>
      <w:r>
        <w:rPr>
          <w:rFonts w:ascii="Arial" w:hAnsi="Arial" w:cs="Arial"/>
          <w:spacing w:val="-5"/>
        </w:rPr>
        <w:t xml:space="preserve"> </w:t>
      </w:r>
      <w:r>
        <w:rPr>
          <w:rFonts w:ascii="Arial" w:hAnsi="Arial" w:cs="Arial"/>
        </w:rPr>
        <w:t>коме</w:t>
      </w:r>
      <w:r>
        <w:rPr>
          <w:rFonts w:ascii="Arial" w:hAnsi="Arial" w:cs="Arial"/>
          <w:spacing w:val="-7"/>
        </w:rPr>
        <w:t xml:space="preserve"> </w:t>
      </w:r>
      <w:r>
        <w:rPr>
          <w:rFonts w:ascii="Arial" w:hAnsi="Arial" w:cs="Arial"/>
        </w:rPr>
        <w:t>је</w:t>
      </w:r>
      <w:r>
        <w:rPr>
          <w:rFonts w:ascii="Arial" w:hAnsi="Arial" w:cs="Arial"/>
          <w:spacing w:val="-6"/>
        </w:rPr>
        <w:t xml:space="preserve"> </w:t>
      </w:r>
      <w:r>
        <w:rPr>
          <w:rFonts w:ascii="Arial" w:hAnsi="Arial" w:cs="Arial"/>
        </w:rPr>
        <w:t>придодата</w:t>
      </w:r>
      <w:r>
        <w:rPr>
          <w:rFonts w:ascii="Arial" w:hAnsi="Arial" w:cs="Arial"/>
          <w:spacing w:val="-8"/>
        </w:rPr>
        <w:t xml:space="preserve"> </w:t>
      </w:r>
      <w:r>
        <w:rPr>
          <w:rFonts w:ascii="Arial" w:hAnsi="Arial" w:cs="Arial"/>
        </w:rPr>
        <w:t>мера</w:t>
      </w:r>
      <w:r>
        <w:rPr>
          <w:rFonts w:ascii="Arial" w:hAnsi="Arial" w:cs="Arial"/>
          <w:spacing w:val="-6"/>
        </w:rPr>
        <w:t xml:space="preserve"> </w:t>
      </w:r>
      <w:r>
        <w:rPr>
          <w:rFonts w:ascii="Arial" w:hAnsi="Arial" w:cs="Arial"/>
        </w:rPr>
        <w:t>8)</w:t>
      </w:r>
      <w:r>
        <w:rPr>
          <w:rFonts w:ascii="Arial" w:hAnsi="Arial" w:cs="Arial"/>
          <w:spacing w:val="-5"/>
        </w:rPr>
        <w:t xml:space="preserve"> </w:t>
      </w:r>
      <w:r>
        <w:rPr>
          <w:rFonts w:ascii="Arial" w:hAnsi="Arial" w:cs="Arial"/>
        </w:rPr>
        <w:t>и/или</w:t>
      </w:r>
      <w:r>
        <w:rPr>
          <w:rFonts w:ascii="Arial" w:hAnsi="Arial" w:cs="Arial"/>
          <w:spacing w:val="-6"/>
        </w:rPr>
        <w:t xml:space="preserve"> </w:t>
      </w:r>
      <w:r>
        <w:rPr>
          <w:rFonts w:ascii="Arial" w:hAnsi="Arial" w:cs="Arial"/>
        </w:rPr>
        <w:t>мера</w:t>
      </w:r>
      <w:r>
        <w:rPr>
          <w:rFonts w:ascii="Arial" w:hAnsi="Arial" w:cs="Arial"/>
          <w:spacing w:val="-6"/>
        </w:rPr>
        <w:t xml:space="preserve"> </w:t>
      </w:r>
      <w:r>
        <w:rPr>
          <w:rFonts w:ascii="Arial" w:hAnsi="Arial" w:cs="Arial"/>
        </w:rPr>
        <w:t>9)</w:t>
      </w:r>
      <w:r>
        <w:rPr>
          <w:rFonts w:ascii="Arial" w:hAnsi="Arial" w:cs="Arial"/>
          <w:spacing w:val="-5"/>
        </w:rPr>
        <w:t xml:space="preserve"> </w:t>
      </w:r>
      <w:r>
        <w:rPr>
          <w:rFonts w:ascii="Arial" w:hAnsi="Arial" w:cs="Arial"/>
        </w:rPr>
        <w:t xml:space="preserve">из </w:t>
      </w:r>
      <w:r>
        <w:rPr>
          <w:rFonts w:ascii="Arial" w:hAnsi="Arial" w:cs="Arial"/>
          <w:spacing w:val="-2"/>
        </w:rPr>
        <w:t>одељка</w:t>
      </w:r>
      <w:r>
        <w:rPr>
          <w:rFonts w:ascii="Arial" w:hAnsi="Arial" w:cs="Arial"/>
          <w:spacing w:val="-9"/>
        </w:rPr>
        <w:t xml:space="preserve"> </w:t>
      </w:r>
      <w:r>
        <w:rPr>
          <w:rFonts w:ascii="Arial" w:hAnsi="Arial" w:cs="Arial"/>
          <w:spacing w:val="-2"/>
        </w:rPr>
        <w:t>I.</w:t>
      </w:r>
      <w:r>
        <w:rPr>
          <w:rFonts w:ascii="Arial" w:hAnsi="Arial" w:cs="Arial"/>
          <w:spacing w:val="-12"/>
        </w:rPr>
        <w:t xml:space="preserve"> </w:t>
      </w:r>
      <w:r>
        <w:rPr>
          <w:rFonts w:ascii="Arial" w:hAnsi="Arial" w:cs="Arial"/>
          <w:spacing w:val="-2"/>
        </w:rPr>
        <w:t>Јавног</w:t>
      </w:r>
      <w:r>
        <w:rPr>
          <w:rFonts w:ascii="Arial" w:hAnsi="Arial" w:cs="Arial"/>
          <w:spacing w:val="-7"/>
        </w:rPr>
        <w:t xml:space="preserve"> </w:t>
      </w:r>
      <w:r>
        <w:rPr>
          <w:rFonts w:ascii="Arial" w:hAnsi="Arial" w:cs="Arial"/>
          <w:spacing w:val="-2"/>
        </w:rPr>
        <w:t>позива.</w:t>
      </w:r>
      <w:r>
        <w:rPr>
          <w:rFonts w:ascii="Arial" w:hAnsi="Arial" w:cs="Arial"/>
          <w:spacing w:val="-7"/>
        </w:rPr>
        <w:t xml:space="preserve"> </w:t>
      </w:r>
      <w:r>
        <w:rPr>
          <w:rFonts w:ascii="Arial" w:hAnsi="Arial" w:cs="Arial"/>
          <w:spacing w:val="-2"/>
        </w:rPr>
        <w:t>За</w:t>
      </w:r>
      <w:r>
        <w:rPr>
          <w:rFonts w:ascii="Arial" w:hAnsi="Arial" w:cs="Arial"/>
          <w:spacing w:val="-11"/>
        </w:rPr>
        <w:t xml:space="preserve"> </w:t>
      </w:r>
      <w:r>
        <w:rPr>
          <w:rFonts w:ascii="Arial" w:hAnsi="Arial" w:cs="Arial"/>
          <w:spacing w:val="-2"/>
        </w:rPr>
        <w:t>примену</w:t>
      </w:r>
      <w:r>
        <w:rPr>
          <w:rFonts w:ascii="Arial" w:hAnsi="Arial" w:cs="Arial"/>
          <w:spacing w:val="-8"/>
        </w:rPr>
        <w:t xml:space="preserve"> </w:t>
      </w:r>
      <w:r>
        <w:rPr>
          <w:rFonts w:ascii="Arial" w:hAnsi="Arial" w:cs="Arial"/>
          <w:spacing w:val="-2"/>
        </w:rPr>
        <w:t>напредног</w:t>
      </w:r>
      <w:r>
        <w:rPr>
          <w:rFonts w:ascii="Arial" w:hAnsi="Arial" w:cs="Arial"/>
          <w:spacing w:val="-9"/>
        </w:rPr>
        <w:t xml:space="preserve"> </w:t>
      </w:r>
      <w:r>
        <w:rPr>
          <w:rFonts w:ascii="Arial" w:hAnsi="Arial" w:cs="Arial"/>
          <w:spacing w:val="-2"/>
        </w:rPr>
        <w:t>пакета</w:t>
      </w:r>
      <w:r>
        <w:rPr>
          <w:rFonts w:ascii="Arial" w:hAnsi="Arial" w:cs="Arial"/>
          <w:spacing w:val="-6"/>
        </w:rPr>
        <w:t xml:space="preserve"> </w:t>
      </w:r>
      <w:r>
        <w:rPr>
          <w:rFonts w:ascii="Arial" w:hAnsi="Arial" w:cs="Arial"/>
          <w:spacing w:val="-2"/>
        </w:rPr>
        <w:t>мера</w:t>
      </w:r>
      <w:r>
        <w:rPr>
          <w:rFonts w:ascii="Arial" w:hAnsi="Arial" w:cs="Arial"/>
          <w:spacing w:val="-11"/>
        </w:rPr>
        <w:t xml:space="preserve"> </w:t>
      </w:r>
      <w:r>
        <w:rPr>
          <w:rFonts w:ascii="Arial" w:hAnsi="Arial" w:cs="Arial"/>
          <w:spacing w:val="-2"/>
        </w:rPr>
        <w:t>предвиђено</w:t>
      </w:r>
      <w:r>
        <w:rPr>
          <w:rFonts w:ascii="Arial" w:hAnsi="Arial" w:cs="Arial"/>
          <w:spacing w:val="-8"/>
        </w:rPr>
        <w:t xml:space="preserve"> </w:t>
      </w:r>
      <w:r>
        <w:rPr>
          <w:rFonts w:ascii="Arial" w:hAnsi="Arial" w:cs="Arial"/>
          <w:spacing w:val="-2"/>
        </w:rPr>
        <w:t>је</w:t>
      </w:r>
      <w:r>
        <w:rPr>
          <w:rFonts w:ascii="Arial" w:hAnsi="Arial" w:cs="Arial"/>
          <w:spacing w:val="-8"/>
        </w:rPr>
        <w:t xml:space="preserve"> </w:t>
      </w:r>
      <w:r>
        <w:rPr>
          <w:rFonts w:ascii="Arial" w:hAnsi="Arial" w:cs="Arial"/>
          <w:spacing w:val="-2"/>
        </w:rPr>
        <w:t xml:space="preserve">одобравање </w:t>
      </w:r>
      <w:r>
        <w:rPr>
          <w:rFonts w:ascii="Arial" w:hAnsi="Arial" w:cs="Arial"/>
        </w:rPr>
        <w:t>бесповратних средстава крајњем кориснику до 65% од укупне вредности пројекта;</w:t>
      </w:r>
    </w:p>
    <w:p w14:paraId="755B66F7">
      <w:pPr>
        <w:ind w:firstLine="0"/>
        <w:jc w:val="both"/>
      </w:pPr>
      <w:r>
        <w:rPr>
          <w:rFonts w:ascii="Arial" w:hAnsi="Arial" w:cs="Arial"/>
        </w:rPr>
        <w:tab/>
      </w:r>
      <w:r>
        <w:rPr>
          <w:rFonts w:ascii="Arial" w:hAnsi="Arial" w:cs="Arial"/>
        </w:rPr>
        <w:t>Максимални удео бесповратних средстава лица из социјално рањивих категорија  за појединачне мере из одељка I. Јавног позива износи до 90% од укупне вредности пројекта.</w:t>
      </w:r>
    </w:p>
    <w:p w14:paraId="4DF7DF8E">
      <w:pPr>
        <w:spacing w:line="242" w:lineRule="auto"/>
        <w:ind w:firstLine="360"/>
        <w:jc w:val="both"/>
        <w:rPr>
          <w:rFonts w:ascii="Arial" w:hAnsi="Arial" w:cs="Arial"/>
        </w:rPr>
      </w:pPr>
      <w:r>
        <w:rPr>
          <w:rFonts w:ascii="Arial" w:hAnsi="Arial" w:cs="Arial"/>
        </w:rPr>
        <w:tab/>
      </w:r>
      <w:r>
        <w:rPr>
          <w:rFonts w:ascii="Arial" w:hAnsi="Arial" w:cs="Arial"/>
        </w:rPr>
        <w:t>Крајњи корисник из социјално рањивих категорија се може пријавити искључиво за једну самосталну меру.</w:t>
      </w:r>
    </w:p>
    <w:p w14:paraId="1DD57C8D">
      <w:pPr>
        <w:spacing w:line="242" w:lineRule="auto"/>
        <w:ind w:firstLine="360"/>
        <w:jc w:val="both"/>
        <w:rPr>
          <w:rFonts w:ascii="Arial" w:hAnsi="Arial" w:cs="Arial"/>
        </w:rPr>
      </w:pPr>
      <w:r>
        <w:rPr>
          <w:rFonts w:ascii="Arial" w:hAnsi="Arial" w:cs="Arial"/>
        </w:rPr>
        <w:tab/>
      </w:r>
      <w:r>
        <w:rPr>
          <w:rFonts w:ascii="Arial" w:hAnsi="Arial" w:cs="Arial"/>
        </w:rPr>
        <w:t>Максимални</w:t>
      </w:r>
      <w:r>
        <w:rPr>
          <w:rFonts w:ascii="Arial" w:hAnsi="Arial" w:cs="Arial"/>
          <w:spacing w:val="-13"/>
        </w:rPr>
        <w:t xml:space="preserve"> </w:t>
      </w:r>
      <w:r>
        <w:rPr>
          <w:rFonts w:ascii="Arial" w:hAnsi="Arial" w:cs="Arial"/>
        </w:rPr>
        <w:t>износи</w:t>
      </w:r>
      <w:r>
        <w:rPr>
          <w:rFonts w:ascii="Arial" w:hAnsi="Arial" w:cs="Arial"/>
          <w:spacing w:val="-13"/>
        </w:rPr>
        <w:t xml:space="preserve"> </w:t>
      </w:r>
      <w:r>
        <w:rPr>
          <w:rFonts w:ascii="Arial" w:hAnsi="Arial" w:cs="Arial"/>
        </w:rPr>
        <w:t>бесповратних</w:t>
      </w:r>
      <w:r>
        <w:rPr>
          <w:rFonts w:ascii="Arial" w:hAnsi="Arial" w:cs="Arial"/>
          <w:spacing w:val="-13"/>
        </w:rPr>
        <w:t xml:space="preserve"> </w:t>
      </w:r>
      <w:r>
        <w:rPr>
          <w:rFonts w:ascii="Arial" w:hAnsi="Arial" w:cs="Arial"/>
        </w:rPr>
        <w:t>средстава</w:t>
      </w:r>
      <w:r>
        <w:rPr>
          <w:rFonts w:ascii="Arial" w:hAnsi="Arial" w:cs="Arial"/>
          <w:spacing w:val="-12"/>
        </w:rPr>
        <w:t xml:space="preserve"> </w:t>
      </w:r>
      <w:r>
        <w:rPr>
          <w:rFonts w:ascii="Arial" w:hAnsi="Arial" w:cs="Arial"/>
        </w:rPr>
        <w:t>по</w:t>
      </w:r>
      <w:r>
        <w:rPr>
          <w:rFonts w:ascii="Arial" w:hAnsi="Arial" w:cs="Arial"/>
          <w:spacing w:val="-10"/>
        </w:rPr>
        <w:t xml:space="preserve"> </w:t>
      </w:r>
      <w:r>
        <w:rPr>
          <w:rFonts w:ascii="Arial" w:hAnsi="Arial" w:cs="Arial"/>
        </w:rPr>
        <w:t>мерама</w:t>
      </w:r>
      <w:r>
        <w:rPr>
          <w:rFonts w:ascii="Arial" w:hAnsi="Arial" w:cs="Arial"/>
          <w:spacing w:val="-11"/>
        </w:rPr>
        <w:t xml:space="preserve"> </w:t>
      </w:r>
      <w:r>
        <w:rPr>
          <w:rFonts w:ascii="Arial" w:hAnsi="Arial" w:cs="Arial"/>
        </w:rPr>
        <w:t>енергетске</w:t>
      </w:r>
      <w:r>
        <w:rPr>
          <w:rFonts w:ascii="Arial" w:hAnsi="Arial" w:cs="Arial"/>
          <w:spacing w:val="-12"/>
        </w:rPr>
        <w:t xml:space="preserve"> </w:t>
      </w:r>
      <w:r>
        <w:rPr>
          <w:rFonts w:ascii="Arial" w:hAnsi="Arial" w:cs="Arial"/>
        </w:rPr>
        <w:t>ефикасности</w:t>
      </w:r>
      <w:r>
        <w:rPr>
          <w:rFonts w:ascii="Arial" w:hAnsi="Arial" w:cs="Arial"/>
          <w:spacing w:val="-11"/>
        </w:rPr>
        <w:t xml:space="preserve"> </w:t>
      </w:r>
      <w:r>
        <w:rPr>
          <w:rFonts w:ascii="Arial" w:hAnsi="Arial" w:cs="Arial"/>
        </w:rPr>
        <w:t>и пакетима ( са израдом</w:t>
      </w:r>
      <w:r>
        <w:rPr>
          <w:rFonts w:ascii="Arial" w:hAnsi="Arial" w:cs="Arial"/>
          <w:spacing w:val="-1"/>
        </w:rPr>
        <w:t xml:space="preserve"> </w:t>
      </w:r>
      <w:r>
        <w:rPr>
          <w:rFonts w:ascii="Arial" w:hAnsi="Arial" w:cs="Arial"/>
        </w:rPr>
        <w:t>техничке документације ако</w:t>
      </w:r>
      <w:r>
        <w:rPr>
          <w:rFonts w:ascii="Arial" w:hAnsi="Arial" w:cs="Arial"/>
          <w:spacing w:val="-1"/>
        </w:rPr>
        <w:t xml:space="preserve"> </w:t>
      </w:r>
      <w:r>
        <w:rPr>
          <w:rFonts w:ascii="Arial" w:hAnsi="Arial" w:cs="Arial"/>
        </w:rPr>
        <w:t>је потребна) дати</w:t>
      </w:r>
      <w:r>
        <w:rPr>
          <w:rFonts w:ascii="Arial" w:hAnsi="Arial" w:cs="Arial"/>
          <w:spacing w:val="-1"/>
        </w:rPr>
        <w:t xml:space="preserve"> </w:t>
      </w:r>
      <w:r>
        <w:rPr>
          <w:rFonts w:ascii="Arial" w:hAnsi="Arial" w:cs="Arial"/>
        </w:rPr>
        <w:t>су у Табели 1,  Табели 2, Табели 3. и Табели 4. одвојено за породичне куће и за станове:</w:t>
      </w:r>
    </w:p>
    <w:p w14:paraId="2AC398A2">
      <w:pPr>
        <w:sectPr>
          <w:type w:val="continuous"/>
          <w:pgSz w:w="11906" w:h="16838"/>
          <w:pgMar w:top="720" w:right="720" w:bottom="842" w:left="720" w:header="0" w:footer="785" w:gutter="0"/>
          <w:cols w:space="720" w:num="1"/>
          <w:formProt w:val="0"/>
          <w:docGrid w:linePitch="312" w:charSpace="-2049"/>
        </w:sectPr>
      </w:pPr>
    </w:p>
    <w:p w14:paraId="5EF80446">
      <w:pPr>
        <w:spacing w:before="80" w:after="0" w:line="252" w:lineRule="exact"/>
        <w:jc w:val="both"/>
        <w:rPr>
          <w:rFonts w:ascii="Arial" w:hAnsi="Arial" w:cs="Arial"/>
          <w:lang w:val="zh-CN"/>
        </w:rPr>
      </w:pPr>
      <w:r>
        <w:rPr>
          <w:rFonts w:ascii="Arial" w:hAnsi="Arial" w:cs="Arial"/>
          <w:b/>
          <w:bCs/>
        </w:rPr>
        <w:t>Табела</w:t>
      </w:r>
      <w:r>
        <w:rPr>
          <w:rFonts w:ascii="Arial" w:hAnsi="Arial" w:cs="Arial"/>
          <w:b/>
          <w:bCs/>
          <w:spacing w:val="-12"/>
        </w:rPr>
        <w:t xml:space="preserve"> </w:t>
      </w:r>
      <w:r>
        <w:rPr>
          <w:rFonts w:ascii="Arial" w:hAnsi="Arial" w:cs="Arial"/>
          <w:b/>
          <w:bCs/>
        </w:rPr>
        <w:t>1.</w:t>
      </w:r>
      <w:r>
        <w:rPr>
          <w:rFonts w:ascii="Arial" w:hAnsi="Arial" w:cs="Arial"/>
          <w:b/>
          <w:bCs/>
          <w:spacing w:val="-12"/>
        </w:rPr>
        <w:t xml:space="preserve"> </w:t>
      </w:r>
      <w:r>
        <w:rPr>
          <w:rFonts w:ascii="Arial" w:hAnsi="Arial" w:cs="Arial"/>
        </w:rPr>
        <w:t>-</w:t>
      </w:r>
      <w:r>
        <w:rPr>
          <w:rFonts w:ascii="Arial" w:hAnsi="Arial" w:cs="Arial"/>
          <w:spacing w:val="-11"/>
        </w:rPr>
        <w:t xml:space="preserve"> </w:t>
      </w:r>
      <w:r>
        <w:rPr>
          <w:rFonts w:ascii="Arial" w:hAnsi="Arial" w:cs="Arial"/>
        </w:rPr>
        <w:t>Максимални</w:t>
      </w:r>
      <w:r>
        <w:rPr>
          <w:rFonts w:ascii="Arial" w:hAnsi="Arial" w:cs="Arial"/>
          <w:spacing w:val="-8"/>
        </w:rPr>
        <w:t xml:space="preserve"> </w:t>
      </w:r>
      <w:r>
        <w:rPr>
          <w:rFonts w:ascii="Arial" w:hAnsi="Arial" w:cs="Arial"/>
        </w:rPr>
        <w:t>износи</w:t>
      </w:r>
      <w:r>
        <w:rPr>
          <w:rFonts w:ascii="Arial" w:hAnsi="Arial" w:cs="Arial"/>
          <w:spacing w:val="-8"/>
        </w:rPr>
        <w:t xml:space="preserve"> </w:t>
      </w:r>
      <w:r>
        <w:rPr>
          <w:rFonts w:ascii="Arial" w:hAnsi="Arial" w:cs="Arial"/>
        </w:rPr>
        <w:t>бесповратних</w:t>
      </w:r>
      <w:r>
        <w:rPr>
          <w:rFonts w:ascii="Arial" w:hAnsi="Arial" w:cs="Arial"/>
          <w:spacing w:val="-10"/>
        </w:rPr>
        <w:t xml:space="preserve"> </w:t>
      </w:r>
      <w:r>
        <w:rPr>
          <w:rFonts w:ascii="Arial" w:hAnsi="Arial" w:cs="Arial"/>
        </w:rPr>
        <w:t>средстава</w:t>
      </w:r>
      <w:r>
        <w:rPr>
          <w:rFonts w:ascii="Arial" w:hAnsi="Arial" w:cs="Arial"/>
          <w:spacing w:val="-9"/>
        </w:rPr>
        <w:t xml:space="preserve"> </w:t>
      </w:r>
      <w:r>
        <w:rPr>
          <w:rFonts w:ascii="Arial" w:hAnsi="Arial" w:cs="Arial"/>
        </w:rPr>
        <w:t>по</w:t>
      </w:r>
      <w:r>
        <w:rPr>
          <w:rFonts w:ascii="Arial" w:hAnsi="Arial" w:cs="Arial"/>
          <w:spacing w:val="-9"/>
        </w:rPr>
        <w:t xml:space="preserve"> </w:t>
      </w:r>
      <w:r>
        <w:rPr>
          <w:rFonts w:ascii="Arial" w:hAnsi="Arial" w:cs="Arial"/>
        </w:rPr>
        <w:t>мерама</w:t>
      </w:r>
      <w:r>
        <w:rPr>
          <w:rFonts w:ascii="Arial" w:hAnsi="Arial" w:cs="Arial"/>
          <w:spacing w:val="-8"/>
        </w:rPr>
        <w:t xml:space="preserve"> </w:t>
      </w:r>
      <w:r>
        <w:rPr>
          <w:rFonts w:ascii="Arial" w:hAnsi="Arial" w:cs="Arial"/>
          <w:spacing w:val="-2"/>
        </w:rPr>
        <w:t>енергетске</w:t>
      </w:r>
      <w:r>
        <w:rPr>
          <w:rFonts w:ascii="Arial" w:hAnsi="Arial" w:cs="Arial"/>
        </w:rPr>
        <w:t xml:space="preserve"> ефикасности</w:t>
      </w:r>
      <w:r>
        <w:rPr>
          <w:rFonts w:ascii="Arial" w:hAnsi="Arial" w:cs="Arial"/>
          <w:spacing w:val="-11"/>
        </w:rPr>
        <w:t xml:space="preserve"> </w:t>
      </w:r>
      <w:r>
        <w:rPr>
          <w:rFonts w:ascii="Arial" w:hAnsi="Arial" w:cs="Arial"/>
        </w:rPr>
        <w:t>и</w:t>
      </w:r>
      <w:r>
        <w:rPr>
          <w:rFonts w:ascii="Arial" w:hAnsi="Arial" w:cs="Arial"/>
          <w:spacing w:val="-12"/>
        </w:rPr>
        <w:t xml:space="preserve"> </w:t>
      </w:r>
      <w:r>
        <w:rPr>
          <w:rFonts w:ascii="Arial" w:hAnsi="Arial" w:cs="Arial"/>
        </w:rPr>
        <w:t>пакетима</w:t>
      </w:r>
      <w:r>
        <w:rPr>
          <w:rFonts w:ascii="Arial" w:hAnsi="Arial" w:cs="Arial"/>
          <w:spacing w:val="-11"/>
        </w:rPr>
        <w:t xml:space="preserve"> </w:t>
      </w:r>
      <w:r>
        <w:rPr>
          <w:rFonts w:ascii="Arial" w:hAnsi="Arial" w:cs="Arial"/>
        </w:rPr>
        <w:t>(</w:t>
      </w:r>
      <w:r>
        <w:rPr>
          <w:rFonts w:ascii="Arial" w:hAnsi="Arial" w:cs="Arial"/>
          <w:spacing w:val="-11"/>
        </w:rPr>
        <w:t xml:space="preserve"> </w:t>
      </w:r>
      <w:r>
        <w:rPr>
          <w:rFonts w:ascii="Arial" w:hAnsi="Arial" w:cs="Arial"/>
        </w:rPr>
        <w:t>са</w:t>
      </w:r>
      <w:r>
        <w:rPr>
          <w:rFonts w:ascii="Arial" w:hAnsi="Arial" w:cs="Arial"/>
          <w:spacing w:val="-11"/>
        </w:rPr>
        <w:t xml:space="preserve"> </w:t>
      </w:r>
      <w:r>
        <w:rPr>
          <w:rFonts w:ascii="Arial" w:hAnsi="Arial" w:cs="Arial"/>
        </w:rPr>
        <w:t>израдом</w:t>
      </w:r>
      <w:r>
        <w:rPr>
          <w:rFonts w:ascii="Arial" w:hAnsi="Arial" w:cs="Arial"/>
          <w:spacing w:val="-11"/>
        </w:rPr>
        <w:t xml:space="preserve"> </w:t>
      </w:r>
      <w:r>
        <w:rPr>
          <w:rFonts w:ascii="Arial" w:hAnsi="Arial" w:cs="Arial"/>
        </w:rPr>
        <w:t>техничке</w:t>
      </w:r>
      <w:r>
        <w:rPr>
          <w:rFonts w:ascii="Arial" w:hAnsi="Arial" w:cs="Arial"/>
          <w:spacing w:val="-12"/>
        </w:rPr>
        <w:t xml:space="preserve"> </w:t>
      </w:r>
      <w:r>
        <w:rPr>
          <w:rFonts w:ascii="Arial" w:hAnsi="Arial" w:cs="Arial"/>
        </w:rPr>
        <w:t>документације</w:t>
      </w:r>
      <w:r>
        <w:rPr>
          <w:rFonts w:ascii="Arial" w:hAnsi="Arial" w:cs="Arial"/>
          <w:spacing w:val="-12"/>
        </w:rPr>
        <w:t xml:space="preserve"> </w:t>
      </w:r>
      <w:r>
        <w:rPr>
          <w:rFonts w:ascii="Arial" w:hAnsi="Arial" w:cs="Arial"/>
        </w:rPr>
        <w:t>ако</w:t>
      </w:r>
      <w:r>
        <w:rPr>
          <w:rFonts w:ascii="Arial" w:hAnsi="Arial" w:cs="Arial"/>
          <w:spacing w:val="-11"/>
        </w:rPr>
        <w:t xml:space="preserve"> </w:t>
      </w:r>
      <w:r>
        <w:rPr>
          <w:rFonts w:ascii="Arial" w:hAnsi="Arial" w:cs="Arial"/>
        </w:rPr>
        <w:t>је</w:t>
      </w:r>
      <w:r>
        <w:rPr>
          <w:rFonts w:ascii="Arial" w:hAnsi="Arial" w:cs="Arial"/>
          <w:spacing w:val="-12"/>
        </w:rPr>
        <w:t xml:space="preserve"> </w:t>
      </w:r>
      <w:r>
        <w:rPr>
          <w:rFonts w:ascii="Arial" w:hAnsi="Arial" w:cs="Arial"/>
        </w:rPr>
        <w:t>потребна)</w:t>
      </w:r>
      <w:r>
        <w:rPr>
          <w:rFonts w:ascii="Arial" w:hAnsi="Arial" w:cs="Arial"/>
          <w:spacing w:val="-9"/>
        </w:rPr>
        <w:t xml:space="preserve"> </w:t>
      </w:r>
      <w:r>
        <w:rPr>
          <w:rFonts w:ascii="Arial" w:hAnsi="Arial" w:cs="Arial"/>
          <w:b/>
          <w:bCs/>
        </w:rPr>
        <w:t>за породичне куће</w:t>
      </w:r>
      <w:r>
        <w:rPr>
          <w:rFonts w:ascii="Arial" w:hAnsi="Arial" w:cs="Arial"/>
          <w:b/>
          <w:bCs/>
          <w:lang w:val="zh-CN"/>
        </w:rPr>
        <w:t xml:space="preserve"> за категорију осталих грађана</w:t>
      </w:r>
    </w:p>
    <w:tbl>
      <w:tblPr>
        <w:tblStyle w:val="12"/>
        <w:tblW w:w="9303" w:type="dxa"/>
        <w:tblInd w:w="402" w:type="dxa"/>
        <w:tblLayout w:type="autofit"/>
        <w:tblCellMar>
          <w:top w:w="0" w:type="dxa"/>
          <w:left w:w="10" w:type="dxa"/>
          <w:bottom w:w="0" w:type="dxa"/>
          <w:right w:w="5" w:type="dxa"/>
        </w:tblCellMar>
      </w:tblPr>
      <w:tblGrid>
        <w:gridCol w:w="791"/>
        <w:gridCol w:w="2834"/>
        <w:gridCol w:w="1522"/>
        <w:gridCol w:w="1344"/>
        <w:gridCol w:w="1467"/>
        <w:gridCol w:w="1345"/>
      </w:tblGrid>
      <w:tr w14:paraId="6D921C41">
        <w:tblPrEx>
          <w:tblCellMar>
            <w:top w:w="0" w:type="dxa"/>
            <w:left w:w="10" w:type="dxa"/>
            <w:bottom w:w="0" w:type="dxa"/>
            <w:right w:w="5" w:type="dxa"/>
          </w:tblCellMar>
        </w:tblPrEx>
        <w:trPr>
          <w:trHeight w:val="505" w:hRule="atLeast"/>
        </w:trPr>
        <w:tc>
          <w:tcPr>
            <w:tcW w:w="3625" w:type="dxa"/>
            <w:gridSpan w:val="2"/>
            <w:vMerge w:val="restart"/>
            <w:tcBorders>
              <w:top w:val="single" w:color="000000" w:sz="8" w:space="0"/>
              <w:left w:val="single" w:color="000000" w:sz="8" w:space="0"/>
              <w:bottom w:val="single" w:color="000000" w:sz="8" w:space="0"/>
              <w:right w:val="single" w:color="000000" w:sz="4" w:space="0"/>
            </w:tcBorders>
            <w:shd w:val="clear" w:color="auto" w:fill="auto"/>
          </w:tcPr>
          <w:p w14:paraId="4CAC1B9F">
            <w:pPr>
              <w:spacing w:before="141" w:after="0"/>
              <w:rPr>
                <w:rFonts w:ascii="Arial" w:hAnsi="Arial" w:cs="Arial"/>
                <w:b/>
              </w:rPr>
            </w:pPr>
          </w:p>
          <w:p w14:paraId="3AF292BE">
            <w:pPr>
              <w:spacing w:line="249" w:lineRule="exact"/>
              <w:ind w:left="12" w:right="1" w:firstLine="0"/>
              <w:jc w:val="center"/>
              <w:rPr>
                <w:rFonts w:ascii="Arial" w:hAnsi="Arial" w:eastAsia="Times New Roman" w:cs="Arial"/>
                <w:sz w:val="24"/>
                <w:szCs w:val="24"/>
                <w:lang w:val="ru-RU"/>
              </w:rPr>
            </w:pPr>
            <w:r>
              <w:rPr>
                <w:rFonts w:ascii="Arial" w:hAnsi="Arial" w:cs="Arial"/>
                <w:spacing w:val="-2"/>
              </w:rPr>
              <w:t>МЕРЕ</w:t>
            </w:r>
            <w:r>
              <w:rPr>
                <w:rFonts w:ascii="Arial" w:hAnsi="Arial" w:cs="Arial"/>
                <w:spacing w:val="-4"/>
              </w:rPr>
              <w:t xml:space="preserve"> </w:t>
            </w:r>
            <w:r>
              <w:rPr>
                <w:rFonts w:ascii="Arial" w:hAnsi="Arial" w:cs="Arial"/>
                <w:spacing w:val="-2"/>
              </w:rPr>
              <w:t>ЕНЕРГЕТСКЕ</w:t>
            </w:r>
            <w:r>
              <w:rPr>
                <w:rFonts w:ascii="Arial" w:hAnsi="Arial" w:cs="Arial"/>
                <w:spacing w:val="-3"/>
              </w:rPr>
              <w:t xml:space="preserve"> </w:t>
            </w:r>
            <w:r>
              <w:rPr>
                <w:rFonts w:ascii="Arial" w:hAnsi="Arial" w:cs="Arial"/>
                <w:spacing w:val="-2"/>
              </w:rPr>
              <w:t>САНАЦИЈЕ</w:t>
            </w:r>
          </w:p>
          <w:p w14:paraId="0D496070">
            <w:pPr>
              <w:spacing w:line="253" w:lineRule="exact"/>
              <w:ind w:left="12" w:firstLine="0"/>
              <w:jc w:val="center"/>
              <w:rPr>
                <w:rFonts w:ascii="Arial" w:hAnsi="Arial" w:cs="Arial"/>
              </w:rPr>
            </w:pPr>
            <w:r>
              <w:rPr>
                <w:rFonts w:ascii="Arial" w:hAnsi="Arial" w:cs="Arial"/>
              </w:rPr>
              <w:t>из</w:t>
            </w:r>
            <w:r>
              <w:rPr>
                <w:rFonts w:ascii="Arial" w:hAnsi="Arial" w:cs="Arial"/>
                <w:spacing w:val="-5"/>
              </w:rPr>
              <w:t xml:space="preserve"> </w:t>
            </w:r>
            <w:r>
              <w:rPr>
                <w:rFonts w:ascii="Arial" w:hAnsi="Arial" w:cs="Arial"/>
              </w:rPr>
              <w:t>одељка</w:t>
            </w:r>
            <w:r>
              <w:rPr>
                <w:rFonts w:ascii="Arial" w:hAnsi="Arial" w:cs="Arial"/>
                <w:spacing w:val="-6"/>
              </w:rPr>
              <w:t xml:space="preserve"> </w:t>
            </w:r>
            <w:r>
              <w:rPr>
                <w:rFonts w:ascii="Arial" w:hAnsi="Arial" w:cs="Arial"/>
              </w:rPr>
              <w:t>I.</w:t>
            </w:r>
            <w:r>
              <w:rPr>
                <w:rFonts w:ascii="Arial" w:hAnsi="Arial" w:cs="Arial"/>
                <w:spacing w:val="-9"/>
              </w:rPr>
              <w:t xml:space="preserve"> </w:t>
            </w:r>
            <w:r>
              <w:rPr>
                <w:rFonts w:ascii="Arial" w:hAnsi="Arial" w:cs="Arial"/>
              </w:rPr>
              <w:t>Јавног</w:t>
            </w:r>
            <w:r>
              <w:rPr>
                <w:rFonts w:ascii="Arial" w:hAnsi="Arial" w:cs="Arial"/>
                <w:spacing w:val="-5"/>
              </w:rPr>
              <w:t xml:space="preserve"> </w:t>
            </w:r>
            <w:r>
              <w:rPr>
                <w:rFonts w:ascii="Arial" w:hAnsi="Arial" w:cs="Arial"/>
                <w:spacing w:val="-2"/>
              </w:rPr>
              <w:t>позива</w:t>
            </w:r>
          </w:p>
        </w:tc>
        <w:tc>
          <w:tcPr>
            <w:tcW w:w="5677" w:type="dxa"/>
            <w:gridSpan w:val="4"/>
            <w:tcBorders>
              <w:top w:val="single" w:color="000000" w:sz="8" w:space="0"/>
              <w:left w:val="dotted" w:color="000000" w:sz="4" w:space="0"/>
              <w:bottom w:val="single" w:color="000000" w:sz="8" w:space="0"/>
              <w:right w:val="single" w:color="000000" w:sz="8" w:space="0"/>
            </w:tcBorders>
            <w:shd w:val="clear" w:color="auto" w:fill="auto"/>
          </w:tcPr>
          <w:p w14:paraId="1C64281E">
            <w:pPr>
              <w:spacing w:line="250" w:lineRule="atLeast"/>
              <w:ind w:left="2171" w:right="599" w:hanging="1556"/>
              <w:rPr>
                <w:rFonts w:ascii="Arial" w:hAnsi="Arial" w:cs="Arial"/>
              </w:rPr>
            </w:pPr>
            <w:r>
              <w:rPr>
                <w:rFonts w:ascii="Arial" w:hAnsi="Arial" w:cs="Arial"/>
                <w:spacing w:val="-2"/>
              </w:rPr>
              <w:t>МАКСИМАЛНИ</w:t>
            </w:r>
            <w:r>
              <w:rPr>
                <w:rFonts w:ascii="Arial" w:hAnsi="Arial" w:cs="Arial"/>
                <w:spacing w:val="-8"/>
              </w:rPr>
              <w:t xml:space="preserve"> </w:t>
            </w:r>
            <w:r>
              <w:rPr>
                <w:rFonts w:ascii="Arial" w:hAnsi="Arial" w:cs="Arial"/>
                <w:spacing w:val="-2"/>
              </w:rPr>
              <w:t>ИЗНОСИ</w:t>
            </w:r>
            <w:r>
              <w:rPr>
                <w:rFonts w:ascii="Arial" w:hAnsi="Arial" w:cs="Arial"/>
                <w:spacing w:val="-8"/>
              </w:rPr>
              <w:t xml:space="preserve"> </w:t>
            </w:r>
            <w:r>
              <w:rPr>
                <w:rFonts w:ascii="Arial" w:hAnsi="Arial" w:cs="Arial"/>
                <w:spacing w:val="-2"/>
              </w:rPr>
              <w:t>БЕСПОВРАТНИХ СРЕДСТАВА</w:t>
            </w:r>
          </w:p>
        </w:tc>
      </w:tr>
      <w:tr w14:paraId="51CCA71E">
        <w:tblPrEx>
          <w:tblCellMar>
            <w:top w:w="0" w:type="dxa"/>
            <w:left w:w="10" w:type="dxa"/>
            <w:bottom w:w="0" w:type="dxa"/>
            <w:right w:w="5" w:type="dxa"/>
          </w:tblCellMar>
        </w:tblPrEx>
        <w:trPr>
          <w:trHeight w:val="760" w:hRule="atLeast"/>
        </w:trPr>
        <w:tc>
          <w:tcPr>
            <w:tcW w:w="362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Pr>
          <w:p w14:paraId="3DB93409">
            <w:pPr>
              <w:rPr>
                <w:rFonts w:ascii="Arial" w:hAnsi="Arial" w:cs="Arial"/>
                <w:sz w:val="2"/>
              </w:rPr>
            </w:pP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506B3DB2">
            <w:pPr>
              <w:spacing w:before="5" w:after="0" w:line="240" w:lineRule="auto"/>
              <w:ind w:left="109" w:firstLine="0"/>
              <w:rPr>
                <w:rFonts w:ascii="Arial" w:hAnsi="Arial" w:eastAsia="Times New Roman" w:cs="Arial"/>
                <w:sz w:val="24"/>
                <w:szCs w:val="24"/>
                <w:lang w:val="en-US"/>
              </w:rPr>
            </w:pPr>
            <w:r>
              <w:rPr>
                <w:rFonts w:ascii="Arial" w:hAnsi="Arial" w:cs="Arial"/>
                <w:spacing w:val="-2"/>
              </w:rPr>
              <w:t xml:space="preserve">Појединачна </w:t>
            </w:r>
            <w:r>
              <w:rPr>
                <w:rFonts w:ascii="Arial" w:hAnsi="Arial" w:cs="Arial"/>
                <w:spacing w:val="-4"/>
              </w:rPr>
              <w:t>мера</w:t>
            </w:r>
          </w:p>
          <w:p w14:paraId="47AF74AB">
            <w:pPr>
              <w:spacing w:before="4" w:after="0" w:line="228" w:lineRule="exact"/>
              <w:ind w:left="109" w:firstLine="0"/>
              <w:rPr>
                <w:rFonts w:ascii="Arial" w:hAnsi="Arial" w:cs="Arial"/>
              </w:rPr>
            </w:pPr>
            <w:r>
              <w:rPr>
                <w:rFonts w:ascii="Arial" w:hAnsi="Arial" w:cs="Arial"/>
                <w:spacing w:val="-2"/>
              </w:rPr>
              <w:t>(макс.50%)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208C520A">
            <w:pPr>
              <w:spacing w:before="5" w:after="0" w:line="240" w:lineRule="auto"/>
              <w:ind w:left="387" w:right="207" w:hanging="164"/>
              <w:rPr>
                <w:rFonts w:ascii="Arial" w:hAnsi="Arial" w:eastAsia="Times New Roman" w:cs="Arial"/>
                <w:sz w:val="24"/>
                <w:szCs w:val="24"/>
                <w:lang w:val="en-US"/>
              </w:rPr>
            </w:pPr>
            <w:r>
              <w:rPr>
                <w:rFonts w:ascii="Arial" w:hAnsi="Arial" w:cs="Arial"/>
                <w:spacing w:val="-2"/>
              </w:rPr>
              <w:t>Основни пакет</w:t>
            </w:r>
          </w:p>
          <w:p w14:paraId="55FD7068">
            <w:pPr>
              <w:spacing w:before="4" w:after="0" w:line="228" w:lineRule="exact"/>
              <w:ind w:left="104" w:firstLine="0"/>
              <w:rPr>
                <w:rFonts w:ascii="Arial" w:hAnsi="Arial" w:cs="Arial"/>
              </w:rPr>
            </w:pPr>
            <w:r>
              <w:rPr>
                <w:rFonts w:ascii="Arial" w:hAnsi="Arial" w:cs="Arial"/>
                <w:spacing w:val="-2"/>
              </w:rPr>
              <w:t>(макс.55%)</w:t>
            </w:r>
          </w:p>
        </w:tc>
        <w:tc>
          <w:tcPr>
            <w:tcW w:w="1467" w:type="dxa"/>
            <w:tcBorders>
              <w:top w:val="single" w:color="000000" w:sz="8" w:space="0"/>
              <w:left w:val="single" w:color="000000" w:sz="8" w:space="0"/>
              <w:bottom w:val="single" w:color="000000" w:sz="8" w:space="0"/>
              <w:right w:val="single" w:color="000000" w:sz="8" w:space="0"/>
            </w:tcBorders>
            <w:shd w:val="clear" w:color="auto" w:fill="auto"/>
          </w:tcPr>
          <w:p w14:paraId="176B9F42">
            <w:pPr>
              <w:spacing w:before="5" w:after="0" w:line="240" w:lineRule="auto"/>
              <w:ind w:left="15" w:firstLine="0"/>
              <w:jc w:val="center"/>
              <w:rPr>
                <w:rFonts w:ascii="Arial" w:hAnsi="Arial" w:eastAsia="Times New Roman" w:cs="Arial"/>
                <w:sz w:val="24"/>
                <w:szCs w:val="24"/>
                <w:lang w:val="en-US"/>
              </w:rPr>
            </w:pPr>
            <w:r>
              <w:rPr>
                <w:rFonts w:ascii="Arial" w:hAnsi="Arial" w:cs="Arial"/>
                <w:spacing w:val="-2"/>
              </w:rPr>
              <w:t>Стандардни пакет</w:t>
            </w:r>
            <w:r>
              <w:rPr>
                <w:rFonts w:ascii="Arial" w:hAnsi="Arial" w:cs="Arial"/>
                <w:spacing w:val="-6"/>
              </w:rPr>
              <w:t xml:space="preserve"> </w:t>
            </w:r>
            <w:r>
              <w:rPr>
                <w:rFonts w:ascii="Arial" w:hAnsi="Arial" w:cs="Arial"/>
                <w:spacing w:val="-2"/>
              </w:rPr>
              <w:t>(макс.</w:t>
            </w:r>
          </w:p>
          <w:p w14:paraId="2C42687F">
            <w:pPr>
              <w:spacing w:line="231" w:lineRule="exact"/>
              <w:ind w:left="15" w:right="4" w:firstLine="0"/>
              <w:jc w:val="center"/>
              <w:rPr>
                <w:rFonts w:ascii="Arial" w:hAnsi="Arial" w:cs="Arial"/>
              </w:rPr>
            </w:pPr>
            <w:r>
              <w:rPr>
                <w:rFonts w:ascii="Arial" w:hAnsi="Arial" w:cs="Arial"/>
                <w:spacing w:val="-4"/>
              </w:rPr>
              <w:t>60%)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37B0ADA1">
            <w:pPr>
              <w:spacing w:before="5" w:after="0" w:line="240" w:lineRule="auto"/>
              <w:ind w:left="387" w:right="142" w:hanging="231"/>
              <w:rPr>
                <w:rFonts w:ascii="Arial" w:hAnsi="Arial" w:eastAsia="Times New Roman" w:cs="Arial"/>
                <w:sz w:val="24"/>
                <w:szCs w:val="24"/>
                <w:lang w:val="en-US"/>
              </w:rPr>
            </w:pPr>
            <w:r>
              <w:rPr>
                <w:rFonts w:ascii="Arial" w:hAnsi="Arial" w:cs="Arial"/>
                <w:spacing w:val="-2"/>
              </w:rPr>
              <w:t>Напредни пакет</w:t>
            </w:r>
          </w:p>
          <w:p w14:paraId="7993D15E">
            <w:pPr>
              <w:spacing w:before="4" w:after="0" w:line="228" w:lineRule="exact"/>
              <w:ind w:left="104" w:firstLine="0"/>
              <w:rPr>
                <w:rFonts w:ascii="Arial" w:hAnsi="Arial" w:cs="Arial"/>
              </w:rPr>
            </w:pPr>
            <w:r>
              <w:rPr>
                <w:rFonts w:ascii="Arial" w:hAnsi="Arial" w:cs="Arial"/>
                <w:spacing w:val="-2"/>
              </w:rPr>
              <w:t>(макс.65%)</w:t>
            </w:r>
          </w:p>
        </w:tc>
      </w:tr>
      <w:tr w14:paraId="5E2529B8">
        <w:tblPrEx>
          <w:tblCellMar>
            <w:top w:w="0" w:type="dxa"/>
            <w:left w:w="10" w:type="dxa"/>
            <w:bottom w:w="0" w:type="dxa"/>
            <w:right w:w="5" w:type="dxa"/>
          </w:tblCellMar>
        </w:tblPrEx>
        <w:trPr>
          <w:trHeight w:val="599"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1278A09B">
            <w:pPr>
              <w:spacing w:before="175" w:after="0"/>
              <w:ind w:left="13" w:firstLine="0"/>
              <w:jc w:val="center"/>
              <w:rPr>
                <w:rFonts w:ascii="Arial" w:hAnsi="Arial" w:cs="Arial"/>
              </w:rPr>
            </w:pPr>
            <w:r>
              <w:rPr>
                <w:rFonts w:ascii="Arial" w:hAnsi="Arial" w:cs="Arial"/>
                <w:spacing w:val="-5"/>
              </w:rPr>
              <w:t>1)</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41C62E6D">
            <w:pPr>
              <w:spacing w:before="51" w:after="0" w:line="240" w:lineRule="auto"/>
              <w:ind w:left="110" w:right="963"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спољних прозора и врата</w:t>
            </w:r>
          </w:p>
        </w:tc>
        <w:tc>
          <w:tcPr>
            <w:tcW w:w="1522" w:type="dxa"/>
            <w:tcBorders>
              <w:top w:val="single" w:color="000000" w:sz="8" w:space="0"/>
              <w:left w:val="single" w:color="000000" w:sz="4" w:space="0"/>
              <w:bottom w:val="single" w:color="000000" w:sz="4" w:space="0"/>
              <w:right w:val="single" w:color="000000" w:sz="8" w:space="0"/>
            </w:tcBorders>
            <w:shd w:val="clear" w:color="auto" w:fill="auto"/>
          </w:tcPr>
          <w:p w14:paraId="50C3ED3D">
            <w:pPr>
              <w:spacing w:line="253" w:lineRule="exact"/>
              <w:ind w:left="17" w:firstLine="0"/>
              <w:jc w:val="center"/>
              <w:rPr>
                <w:rFonts w:ascii="Arial" w:hAnsi="Arial" w:cs="Arial"/>
              </w:rPr>
            </w:pPr>
            <w:r>
              <w:rPr>
                <w:rFonts w:ascii="Arial" w:hAnsi="Arial" w:cs="Arial"/>
              </w:rPr>
              <w:t>170.000</w:t>
            </w:r>
          </w:p>
        </w:tc>
        <w:tc>
          <w:tcPr>
            <w:tcW w:w="1344" w:type="dxa"/>
            <w:tcBorders>
              <w:top w:val="single" w:color="000000" w:sz="8" w:space="0"/>
              <w:left w:val="single" w:color="000000" w:sz="8" w:space="0"/>
              <w:bottom w:val="single" w:color="000000" w:sz="4" w:space="0"/>
              <w:right w:val="single" w:color="000000" w:sz="8" w:space="0"/>
            </w:tcBorders>
            <w:shd w:val="clear" w:color="auto" w:fill="auto"/>
          </w:tcPr>
          <w:p w14:paraId="312ADA95">
            <w:pPr>
              <w:jc w:val="center"/>
              <w:rPr>
                <w:rFonts w:ascii="Arial" w:hAnsi="Arial" w:cs="Arial"/>
              </w:rPr>
            </w:pPr>
            <w:r>
              <w:rPr>
                <w:rFonts w:ascii="Arial" w:hAnsi="Arial" w:cs="Arial"/>
              </w:rPr>
              <w:t>187.000</w:t>
            </w:r>
          </w:p>
        </w:tc>
        <w:tc>
          <w:tcPr>
            <w:tcW w:w="1467" w:type="dxa"/>
            <w:tcBorders>
              <w:top w:val="single" w:color="000000" w:sz="8" w:space="0"/>
              <w:left w:val="single" w:color="000000" w:sz="8" w:space="0"/>
              <w:bottom w:val="single" w:color="000000" w:sz="4" w:space="0"/>
              <w:right w:val="single" w:color="000000" w:sz="8" w:space="0"/>
            </w:tcBorders>
            <w:shd w:val="clear" w:color="auto" w:fill="auto"/>
          </w:tcPr>
          <w:p w14:paraId="78A85A32">
            <w:pPr>
              <w:jc w:val="center"/>
              <w:rPr>
                <w:rFonts w:ascii="Arial" w:hAnsi="Arial" w:cs="Arial"/>
              </w:rPr>
            </w:pPr>
            <w:r>
              <w:rPr>
                <w:rFonts w:ascii="Arial" w:hAnsi="Arial" w:cs="Arial"/>
              </w:rPr>
              <w:t>204.000</w:t>
            </w:r>
          </w:p>
        </w:tc>
        <w:tc>
          <w:tcPr>
            <w:tcW w:w="1344" w:type="dxa"/>
            <w:tcBorders>
              <w:top w:val="single" w:color="000000" w:sz="8" w:space="0"/>
              <w:left w:val="single" w:color="000000" w:sz="8" w:space="0"/>
              <w:bottom w:val="single" w:color="000000" w:sz="4" w:space="0"/>
              <w:right w:val="single" w:color="000000" w:sz="8" w:space="0"/>
            </w:tcBorders>
            <w:shd w:val="clear" w:color="auto" w:fill="auto"/>
          </w:tcPr>
          <w:p w14:paraId="15A463F0">
            <w:pPr>
              <w:jc w:val="center"/>
              <w:rPr>
                <w:rFonts w:ascii="Arial" w:hAnsi="Arial" w:cs="Arial"/>
              </w:rPr>
            </w:pPr>
            <w:r>
              <w:rPr>
                <w:rFonts w:ascii="Arial" w:hAnsi="Arial" w:cs="Arial"/>
              </w:rPr>
              <w:t>221.000</w:t>
            </w:r>
          </w:p>
        </w:tc>
      </w:tr>
      <w:tr w14:paraId="599F8489">
        <w:tblPrEx>
          <w:tblCellMar>
            <w:top w:w="0" w:type="dxa"/>
            <w:left w:w="10" w:type="dxa"/>
            <w:bottom w:w="0" w:type="dxa"/>
            <w:right w:w="5" w:type="dxa"/>
          </w:tblCellMar>
        </w:tblPrEx>
        <w:trPr>
          <w:trHeight w:val="301"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3C466C7B">
            <w:pPr>
              <w:spacing w:before="23" w:after="0"/>
              <w:ind w:left="13" w:firstLine="0"/>
              <w:jc w:val="center"/>
              <w:rPr>
                <w:rFonts w:ascii="Arial" w:hAnsi="Arial" w:cs="Arial"/>
              </w:rPr>
            </w:pPr>
            <w:r>
              <w:rPr>
                <w:rFonts w:ascii="Arial" w:hAnsi="Arial" w:cs="Arial"/>
                <w:spacing w:val="-5"/>
              </w:rPr>
              <w:t>2)</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2FE34940">
            <w:pPr>
              <w:spacing w:before="27" w:after="0"/>
              <w:ind w:left="110" w:firstLine="0"/>
              <w:rPr>
                <w:rFonts w:ascii="Arial" w:hAnsi="Arial" w:cs="Arial"/>
              </w:rPr>
            </w:pPr>
            <w:r>
              <w:rPr>
                <w:rFonts w:ascii="Arial" w:hAnsi="Arial" w:cs="Arial"/>
                <w:spacing w:val="-2"/>
              </w:rPr>
              <w:t>Изолација</w:t>
            </w:r>
            <w:r>
              <w:rPr>
                <w:rFonts w:ascii="Arial" w:hAnsi="Arial" w:cs="Arial"/>
                <w:spacing w:val="1"/>
              </w:rPr>
              <w:t xml:space="preserve"> </w:t>
            </w:r>
            <w:r>
              <w:rPr>
                <w:rFonts w:ascii="Arial" w:hAnsi="Arial" w:cs="Arial"/>
                <w:spacing w:val="-2"/>
              </w:rPr>
              <w:t>фасаде</w:t>
            </w:r>
          </w:p>
        </w:tc>
        <w:tc>
          <w:tcPr>
            <w:tcW w:w="1522" w:type="dxa"/>
            <w:tcBorders>
              <w:top w:val="single" w:color="000000" w:sz="4" w:space="0"/>
              <w:left w:val="single" w:color="000000" w:sz="4" w:space="0"/>
              <w:bottom w:val="single" w:color="000000" w:sz="8" w:space="0"/>
              <w:right w:val="single" w:color="000000" w:sz="8" w:space="0"/>
            </w:tcBorders>
            <w:shd w:val="clear" w:color="auto" w:fill="auto"/>
          </w:tcPr>
          <w:p w14:paraId="2CBA374F">
            <w:pPr>
              <w:jc w:val="center"/>
              <w:rPr>
                <w:rFonts w:ascii="Arial" w:hAnsi="Arial" w:cs="Arial"/>
              </w:rPr>
            </w:pPr>
            <w:r>
              <w:rPr>
                <w:rFonts w:ascii="Arial" w:hAnsi="Arial" w:cs="Arial"/>
              </w:rPr>
              <w:t>320.000</w:t>
            </w:r>
          </w:p>
        </w:tc>
        <w:tc>
          <w:tcPr>
            <w:tcW w:w="1344" w:type="dxa"/>
            <w:tcBorders>
              <w:top w:val="single" w:color="000000" w:sz="4" w:space="0"/>
              <w:left w:val="single" w:color="000000" w:sz="8" w:space="0"/>
              <w:bottom w:val="single" w:color="000000" w:sz="8" w:space="0"/>
              <w:right w:val="single" w:color="000000" w:sz="8" w:space="0"/>
            </w:tcBorders>
            <w:shd w:val="clear" w:color="auto" w:fill="auto"/>
          </w:tcPr>
          <w:p w14:paraId="1EF2EDB8">
            <w:pPr>
              <w:jc w:val="center"/>
              <w:rPr>
                <w:rFonts w:ascii="Arial" w:hAnsi="Arial" w:cs="Arial"/>
              </w:rPr>
            </w:pPr>
            <w:r>
              <w:rPr>
                <w:rFonts w:ascii="Arial" w:hAnsi="Arial" w:cs="Arial"/>
              </w:rPr>
              <w:t>352.000</w:t>
            </w:r>
          </w:p>
        </w:tc>
        <w:tc>
          <w:tcPr>
            <w:tcW w:w="1467" w:type="dxa"/>
            <w:tcBorders>
              <w:top w:val="single" w:color="000000" w:sz="4" w:space="0"/>
              <w:left w:val="single" w:color="000000" w:sz="8" w:space="0"/>
              <w:bottom w:val="single" w:color="000000" w:sz="8" w:space="0"/>
              <w:right w:val="single" w:color="000000" w:sz="8" w:space="0"/>
            </w:tcBorders>
            <w:shd w:val="clear" w:color="auto" w:fill="auto"/>
          </w:tcPr>
          <w:p w14:paraId="14E898FB">
            <w:pPr>
              <w:jc w:val="center"/>
              <w:rPr>
                <w:rFonts w:ascii="Arial" w:hAnsi="Arial" w:cs="Arial"/>
              </w:rPr>
            </w:pPr>
            <w:r>
              <w:rPr>
                <w:rFonts w:ascii="Arial" w:hAnsi="Arial" w:cs="Arial"/>
              </w:rPr>
              <w:t>384.000</w:t>
            </w:r>
          </w:p>
        </w:tc>
        <w:tc>
          <w:tcPr>
            <w:tcW w:w="1344" w:type="dxa"/>
            <w:tcBorders>
              <w:top w:val="single" w:color="000000" w:sz="4" w:space="0"/>
              <w:left w:val="single" w:color="000000" w:sz="8" w:space="0"/>
              <w:bottom w:val="single" w:color="000000" w:sz="8" w:space="0"/>
              <w:right w:val="single" w:color="000000" w:sz="8" w:space="0"/>
            </w:tcBorders>
            <w:shd w:val="clear" w:color="auto" w:fill="auto"/>
          </w:tcPr>
          <w:p w14:paraId="37F13AC1">
            <w:pPr>
              <w:jc w:val="center"/>
              <w:rPr>
                <w:rFonts w:ascii="Arial" w:hAnsi="Arial" w:cs="Arial"/>
              </w:rPr>
            </w:pPr>
            <w:r>
              <w:rPr>
                <w:rFonts w:ascii="Arial" w:hAnsi="Arial" w:cs="Arial"/>
              </w:rPr>
              <w:t>416.000</w:t>
            </w:r>
          </w:p>
        </w:tc>
      </w:tr>
      <w:tr w14:paraId="2740ABE3">
        <w:tblPrEx>
          <w:tblCellMar>
            <w:top w:w="0" w:type="dxa"/>
            <w:left w:w="10" w:type="dxa"/>
            <w:bottom w:w="0" w:type="dxa"/>
            <w:right w:w="5" w:type="dxa"/>
          </w:tblCellMar>
        </w:tblPrEx>
        <w:trPr>
          <w:trHeight w:val="308"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6604D69B">
            <w:pPr>
              <w:spacing w:before="28" w:after="0"/>
              <w:ind w:left="13" w:firstLine="0"/>
              <w:jc w:val="center"/>
              <w:rPr>
                <w:rFonts w:ascii="Arial" w:hAnsi="Arial" w:cs="Arial"/>
              </w:rPr>
            </w:pPr>
            <w:r>
              <w:rPr>
                <w:rFonts w:ascii="Arial" w:hAnsi="Arial" w:cs="Arial"/>
                <w:spacing w:val="-5"/>
              </w:rPr>
              <w:t>3)</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23B6B235">
            <w:pPr>
              <w:spacing w:before="32" w:after="0"/>
              <w:ind w:left="110" w:firstLine="0"/>
              <w:rPr>
                <w:rFonts w:ascii="Arial" w:hAnsi="Arial" w:cs="Arial"/>
              </w:rPr>
            </w:pPr>
            <w:r>
              <w:rPr>
                <w:rFonts w:ascii="Arial" w:hAnsi="Arial" w:cs="Arial"/>
                <w:spacing w:val="-2"/>
              </w:rPr>
              <w:t>Изолација</w:t>
            </w:r>
            <w:r>
              <w:rPr>
                <w:rFonts w:ascii="Arial" w:hAnsi="Arial" w:cs="Arial"/>
                <w:spacing w:val="2"/>
              </w:rPr>
              <w:t xml:space="preserve"> </w:t>
            </w:r>
            <w:r>
              <w:rPr>
                <w:rFonts w:ascii="Arial" w:hAnsi="Arial" w:cs="Arial"/>
                <w:spacing w:val="-2"/>
              </w:rPr>
              <w:t>крова</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7F0F8401">
            <w:pPr>
              <w:jc w:val="center"/>
              <w:rPr>
                <w:rFonts w:ascii="Arial" w:hAnsi="Arial" w:cs="Arial"/>
              </w:rPr>
            </w:pPr>
            <w:r>
              <w:rPr>
                <w:rFonts w:ascii="Arial" w:hAnsi="Arial" w:cs="Arial"/>
              </w:rPr>
              <w:t>170.000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11E10FA5">
            <w:pPr>
              <w:jc w:val="center"/>
              <w:rPr>
                <w:rFonts w:ascii="Arial" w:hAnsi="Arial" w:cs="Arial"/>
              </w:rPr>
            </w:pPr>
            <w:r>
              <w:rPr>
                <w:rFonts w:ascii="Arial" w:hAnsi="Arial" w:cs="Arial"/>
              </w:rPr>
              <w:t>187.000</w:t>
            </w:r>
          </w:p>
        </w:tc>
        <w:tc>
          <w:tcPr>
            <w:tcW w:w="1467" w:type="dxa"/>
            <w:tcBorders>
              <w:top w:val="single" w:color="000000" w:sz="8" w:space="0"/>
              <w:left w:val="single" w:color="000000" w:sz="8" w:space="0"/>
              <w:bottom w:val="single" w:color="000000" w:sz="8" w:space="0"/>
              <w:right w:val="single" w:color="000000" w:sz="8" w:space="0"/>
            </w:tcBorders>
            <w:shd w:val="clear" w:color="auto" w:fill="auto"/>
          </w:tcPr>
          <w:p w14:paraId="034DC91C">
            <w:pPr>
              <w:jc w:val="center"/>
              <w:rPr>
                <w:rFonts w:ascii="Arial" w:hAnsi="Arial" w:cs="Arial"/>
              </w:rPr>
            </w:pPr>
            <w:r>
              <w:rPr>
                <w:rFonts w:ascii="Arial" w:hAnsi="Arial" w:cs="Arial"/>
              </w:rPr>
              <w:t>204.000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74DD5AAD">
            <w:pPr>
              <w:jc w:val="center"/>
              <w:rPr>
                <w:rFonts w:ascii="Arial" w:hAnsi="Arial" w:cs="Arial"/>
              </w:rPr>
            </w:pPr>
            <w:r>
              <w:rPr>
                <w:rFonts w:ascii="Arial" w:hAnsi="Arial" w:cs="Arial"/>
              </w:rPr>
              <w:t>221.000</w:t>
            </w:r>
          </w:p>
        </w:tc>
      </w:tr>
      <w:tr w14:paraId="43A14FBE">
        <w:tblPrEx>
          <w:tblCellMar>
            <w:top w:w="0" w:type="dxa"/>
            <w:left w:w="10" w:type="dxa"/>
            <w:bottom w:w="0" w:type="dxa"/>
            <w:right w:w="5" w:type="dxa"/>
          </w:tblCellMar>
        </w:tblPrEx>
        <w:trPr>
          <w:trHeight w:val="299"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62E598B6">
            <w:pPr>
              <w:spacing w:before="23" w:after="0"/>
              <w:ind w:left="13" w:firstLine="0"/>
              <w:jc w:val="center"/>
              <w:rPr>
                <w:rFonts w:ascii="Arial" w:hAnsi="Arial" w:cs="Arial"/>
              </w:rPr>
            </w:pPr>
            <w:r>
              <w:rPr>
                <w:rFonts w:ascii="Arial" w:hAnsi="Arial" w:cs="Arial"/>
                <w:spacing w:val="-5"/>
              </w:rPr>
              <w:t>4)</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2C78F538">
            <w:pPr>
              <w:spacing w:before="27" w:after="0"/>
              <w:ind w:left="110"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spacing w:val="-5"/>
              </w:rPr>
              <w:t>гас</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7B4D694C">
            <w:pPr>
              <w:jc w:val="center"/>
              <w:rPr>
                <w:rFonts w:ascii="Arial" w:hAnsi="Arial" w:cs="Arial"/>
              </w:rPr>
            </w:pPr>
            <w:r>
              <w:rPr>
                <w:rFonts w:ascii="Arial" w:hAnsi="Arial" w:cs="Arial"/>
              </w:rPr>
              <w:t>95.000</w:t>
            </w:r>
          </w:p>
        </w:tc>
        <w:tc>
          <w:tcPr>
            <w:tcW w:w="1344" w:type="dxa"/>
            <w:tcBorders>
              <w:top w:val="single" w:color="000000" w:sz="8" w:space="0"/>
              <w:left w:val="single" w:color="000000" w:sz="8" w:space="0"/>
              <w:bottom w:val="single" w:color="000000" w:sz="8" w:space="0"/>
              <w:right w:val="single" w:color="000000" w:sz="8" w:space="0"/>
            </w:tcBorders>
            <w:shd w:val="clear" w:color="auto" w:fill="BEBEBE"/>
          </w:tcPr>
          <w:p w14:paraId="4DD53F4F">
            <w:pPr>
              <w:jc w:val="center"/>
              <w:rPr>
                <w:rFonts w:ascii="Arial" w:hAnsi="Arial" w:cs="Arial"/>
              </w:rPr>
            </w:pPr>
          </w:p>
        </w:tc>
        <w:tc>
          <w:tcPr>
            <w:tcW w:w="1467" w:type="dxa"/>
            <w:tcBorders>
              <w:top w:val="single" w:color="000000" w:sz="8" w:space="0"/>
              <w:left w:val="single" w:color="000000" w:sz="8" w:space="0"/>
              <w:bottom w:val="single" w:color="000000" w:sz="8" w:space="0"/>
              <w:right w:val="single" w:color="000000" w:sz="8" w:space="0"/>
            </w:tcBorders>
            <w:shd w:val="clear" w:color="auto" w:fill="auto"/>
          </w:tcPr>
          <w:p w14:paraId="226AF3D5">
            <w:pPr>
              <w:jc w:val="center"/>
              <w:rPr>
                <w:rFonts w:ascii="Arial" w:hAnsi="Arial" w:cs="Arial"/>
              </w:rPr>
            </w:pPr>
            <w:r>
              <w:rPr>
                <w:rFonts w:ascii="Arial" w:hAnsi="Arial" w:cs="Arial"/>
              </w:rPr>
              <w:t>114.000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7C0C59F2">
            <w:pPr>
              <w:jc w:val="center"/>
              <w:rPr>
                <w:rFonts w:ascii="Arial" w:hAnsi="Arial" w:cs="Arial"/>
              </w:rPr>
            </w:pPr>
            <w:r>
              <w:rPr>
                <w:rFonts w:ascii="Arial" w:hAnsi="Arial" w:cs="Arial"/>
              </w:rPr>
              <w:t>123.500</w:t>
            </w:r>
          </w:p>
        </w:tc>
      </w:tr>
      <w:tr w14:paraId="7DF67625">
        <w:tblPrEx>
          <w:tblCellMar>
            <w:top w:w="0" w:type="dxa"/>
            <w:left w:w="10" w:type="dxa"/>
            <w:bottom w:w="0" w:type="dxa"/>
            <w:right w:w="5" w:type="dxa"/>
          </w:tblCellMar>
        </w:tblPrEx>
        <w:trPr>
          <w:trHeight w:val="299"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227CC528">
            <w:pPr>
              <w:spacing w:before="23" w:after="0"/>
              <w:ind w:left="13" w:firstLine="0"/>
              <w:jc w:val="center"/>
              <w:rPr>
                <w:rFonts w:ascii="Arial" w:hAnsi="Arial" w:cs="Arial"/>
              </w:rPr>
            </w:pPr>
            <w:r>
              <w:rPr>
                <w:rFonts w:ascii="Arial" w:hAnsi="Arial" w:cs="Arial"/>
                <w:spacing w:val="-5"/>
              </w:rPr>
              <w:t>5)</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7BA60740">
            <w:pPr>
              <w:spacing w:before="27" w:after="0"/>
              <w:ind w:left="110"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spacing w:val="-4"/>
              </w:rPr>
              <w:t>пелет</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5B4C2309">
            <w:pPr>
              <w:jc w:val="center"/>
              <w:rPr>
                <w:rFonts w:ascii="Arial" w:hAnsi="Arial" w:cs="Arial"/>
              </w:rPr>
            </w:pPr>
            <w:r>
              <w:rPr>
                <w:rFonts w:ascii="Arial" w:hAnsi="Arial" w:cs="Arial"/>
              </w:rPr>
              <w:t>140.000</w:t>
            </w:r>
          </w:p>
        </w:tc>
        <w:tc>
          <w:tcPr>
            <w:tcW w:w="1344" w:type="dxa"/>
            <w:tcBorders>
              <w:top w:val="single" w:color="000000" w:sz="8" w:space="0"/>
              <w:left w:val="single" w:color="000000" w:sz="8" w:space="0"/>
              <w:bottom w:val="single" w:color="000000" w:sz="8" w:space="0"/>
              <w:right w:val="single" w:color="000000" w:sz="8" w:space="0"/>
            </w:tcBorders>
            <w:shd w:val="clear" w:color="auto" w:fill="BEBEBE"/>
          </w:tcPr>
          <w:p w14:paraId="66A6F46D">
            <w:pPr>
              <w:jc w:val="center"/>
              <w:rPr>
                <w:rFonts w:ascii="Arial" w:hAnsi="Arial" w:cs="Arial"/>
              </w:rPr>
            </w:pPr>
          </w:p>
        </w:tc>
        <w:tc>
          <w:tcPr>
            <w:tcW w:w="1467" w:type="dxa"/>
            <w:tcBorders>
              <w:top w:val="single" w:color="000000" w:sz="8" w:space="0"/>
              <w:left w:val="single" w:color="000000" w:sz="8" w:space="0"/>
              <w:bottom w:val="single" w:color="000000" w:sz="8" w:space="0"/>
              <w:right w:val="single" w:color="000000" w:sz="8" w:space="0"/>
            </w:tcBorders>
            <w:shd w:val="clear" w:color="auto" w:fill="auto"/>
          </w:tcPr>
          <w:p w14:paraId="763E7FF2">
            <w:pPr>
              <w:jc w:val="center"/>
              <w:rPr>
                <w:rFonts w:ascii="Arial" w:hAnsi="Arial" w:cs="Arial"/>
              </w:rPr>
            </w:pPr>
            <w:r>
              <w:rPr>
                <w:rFonts w:ascii="Arial" w:hAnsi="Arial" w:cs="Arial"/>
              </w:rPr>
              <w:t>168.000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4AC46715">
            <w:pPr>
              <w:jc w:val="center"/>
              <w:rPr>
                <w:rFonts w:ascii="Arial" w:hAnsi="Arial" w:cs="Arial"/>
              </w:rPr>
            </w:pPr>
            <w:r>
              <w:rPr>
                <w:rFonts w:ascii="Arial" w:hAnsi="Arial" w:cs="Arial"/>
              </w:rPr>
              <w:t>182.000</w:t>
            </w:r>
          </w:p>
        </w:tc>
      </w:tr>
      <w:tr w14:paraId="1369D480">
        <w:tblPrEx>
          <w:tblCellMar>
            <w:top w:w="0" w:type="dxa"/>
            <w:left w:w="10" w:type="dxa"/>
            <w:bottom w:w="0" w:type="dxa"/>
            <w:right w:w="5" w:type="dxa"/>
          </w:tblCellMar>
        </w:tblPrEx>
        <w:trPr>
          <w:trHeight w:val="500" w:hRule="atLeast"/>
        </w:trPr>
        <w:tc>
          <w:tcPr>
            <w:tcW w:w="791" w:type="dxa"/>
            <w:vMerge w:val="restart"/>
            <w:tcBorders>
              <w:top w:val="single" w:color="000000" w:sz="8" w:space="0"/>
              <w:left w:val="single" w:color="000000" w:sz="8" w:space="0"/>
              <w:bottom w:val="single" w:color="000000" w:sz="8" w:space="0"/>
              <w:right w:val="single" w:color="000000" w:sz="4" w:space="0"/>
            </w:tcBorders>
            <w:shd w:val="clear" w:color="auto" w:fill="auto"/>
          </w:tcPr>
          <w:p w14:paraId="2C4D73E5">
            <w:pPr>
              <w:rPr>
                <w:rFonts w:ascii="Arial" w:hAnsi="Arial" w:cs="Arial"/>
                <w:b/>
              </w:rPr>
            </w:pPr>
          </w:p>
          <w:p w14:paraId="5F04FFBC">
            <w:pPr>
              <w:rPr>
                <w:rFonts w:ascii="Arial" w:hAnsi="Arial" w:cs="Arial"/>
                <w:b/>
              </w:rPr>
            </w:pPr>
          </w:p>
          <w:p w14:paraId="1582063C">
            <w:pPr>
              <w:spacing w:before="8" w:after="0"/>
              <w:rPr>
                <w:rFonts w:ascii="Arial" w:hAnsi="Arial" w:cs="Arial"/>
                <w:b/>
              </w:rPr>
            </w:pPr>
          </w:p>
          <w:p w14:paraId="02FC5179">
            <w:pPr>
              <w:ind w:left="13" w:firstLine="0"/>
              <w:jc w:val="center"/>
              <w:rPr>
                <w:rFonts w:ascii="Arial" w:hAnsi="Arial" w:cs="Arial"/>
              </w:rPr>
            </w:pPr>
            <w:r>
              <w:rPr>
                <w:rFonts w:ascii="Arial" w:hAnsi="Arial" w:cs="Arial"/>
                <w:spacing w:val="-5"/>
              </w:rPr>
              <w:t>6)</w:t>
            </w:r>
          </w:p>
        </w:tc>
        <w:tc>
          <w:tcPr>
            <w:tcW w:w="2834" w:type="dxa"/>
            <w:tcBorders>
              <w:top w:val="single" w:color="000000" w:sz="8" w:space="0"/>
              <w:left w:val="single" w:color="000000" w:sz="4" w:space="0"/>
              <w:bottom w:val="single" w:color="000000" w:sz="4" w:space="0"/>
              <w:right w:val="single" w:color="000000" w:sz="4" w:space="0"/>
            </w:tcBorders>
            <w:shd w:val="clear" w:color="auto" w:fill="auto"/>
          </w:tcPr>
          <w:p w14:paraId="3C9FC011">
            <w:pPr>
              <w:spacing w:line="252" w:lineRule="exact"/>
              <w:ind w:left="110" w:right="809" w:firstLine="0"/>
              <w:rPr>
                <w:rFonts w:ascii="Arial" w:hAnsi="Arial" w:cs="Arial"/>
              </w:rPr>
            </w:pPr>
            <w:r>
              <w:rPr>
                <w:rFonts w:ascii="Arial" w:hAnsi="Arial" w:cs="Arial"/>
              </w:rPr>
              <w:t>Уградња</w:t>
            </w:r>
            <w:r>
              <w:rPr>
                <w:rFonts w:ascii="Arial" w:hAnsi="Arial" w:cs="Arial"/>
                <w:spacing w:val="-15"/>
              </w:rPr>
              <w:t xml:space="preserve"> </w:t>
            </w:r>
            <w:r>
              <w:rPr>
                <w:rFonts w:ascii="Arial" w:hAnsi="Arial" w:cs="Arial"/>
              </w:rPr>
              <w:t xml:space="preserve">топлотне </w:t>
            </w:r>
            <w:r>
              <w:rPr>
                <w:rFonts w:ascii="Arial" w:hAnsi="Arial" w:cs="Arial"/>
                <w:spacing w:val="-2"/>
              </w:rPr>
              <w:t>пумпе:</w:t>
            </w:r>
          </w:p>
        </w:tc>
        <w:tc>
          <w:tcPr>
            <w:tcW w:w="5677" w:type="dxa"/>
            <w:gridSpan w:val="4"/>
            <w:tcBorders>
              <w:top w:val="single" w:color="000000" w:sz="8" w:space="0"/>
              <w:left w:val="single" w:color="000000" w:sz="4" w:space="0"/>
              <w:bottom w:val="single" w:color="000000" w:sz="4" w:space="0"/>
              <w:right w:val="single" w:color="000000" w:sz="4" w:space="0"/>
            </w:tcBorders>
            <w:shd w:val="clear" w:color="auto" w:fill="auto"/>
          </w:tcPr>
          <w:p w14:paraId="0D71BD55">
            <w:pPr>
              <w:jc w:val="center"/>
              <w:rPr>
                <w:rFonts w:ascii="Arial" w:hAnsi="Arial" w:cs="Arial"/>
              </w:rPr>
            </w:pPr>
          </w:p>
        </w:tc>
      </w:tr>
      <w:tr w14:paraId="71F1E278">
        <w:tblPrEx>
          <w:tblCellMar>
            <w:top w:w="0" w:type="dxa"/>
            <w:left w:w="10" w:type="dxa"/>
            <w:bottom w:w="0" w:type="dxa"/>
            <w:right w:w="5" w:type="dxa"/>
          </w:tblCellMar>
        </w:tblPrEx>
        <w:trPr>
          <w:trHeight w:val="298"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6181916">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5A1F5B69">
            <w:pPr>
              <w:spacing w:before="27" w:after="0" w:line="251" w:lineRule="exact"/>
              <w:ind w:left="110" w:firstLine="0"/>
              <w:rPr>
                <w:rFonts w:ascii="Arial" w:hAnsi="Arial" w:cs="Arial"/>
              </w:rPr>
            </w:pPr>
            <w:r>
              <w:rPr>
                <w:rFonts w:ascii="Arial" w:hAnsi="Arial" w:cs="Arial"/>
                <w:spacing w:val="-2"/>
              </w:rPr>
              <w:t>Ваздух-ваздух</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450705F5">
            <w:pPr>
              <w:jc w:val="center"/>
              <w:rPr>
                <w:rFonts w:ascii="Arial" w:hAnsi="Arial" w:cs="Arial"/>
              </w:rPr>
            </w:pPr>
            <w:r>
              <w:rPr>
                <w:rFonts w:ascii="Arial" w:hAnsi="Arial" w:cs="Arial"/>
              </w:rPr>
              <w:t>150.000</w:t>
            </w:r>
          </w:p>
        </w:tc>
        <w:tc>
          <w:tcPr>
            <w:tcW w:w="1344" w:type="dxa"/>
            <w:tcBorders>
              <w:top w:val="single" w:color="000000" w:sz="4" w:space="0"/>
              <w:left w:val="single" w:color="000000" w:sz="8" w:space="0"/>
              <w:bottom w:val="single" w:color="000000" w:sz="4" w:space="0"/>
              <w:right w:val="single" w:color="000000" w:sz="8" w:space="0"/>
            </w:tcBorders>
            <w:shd w:val="clear" w:color="auto" w:fill="BEBEBE"/>
          </w:tcPr>
          <w:p w14:paraId="4312E6F6">
            <w:pPr>
              <w:jc w:val="center"/>
              <w:rPr>
                <w:rFonts w:ascii="Arial" w:hAnsi="Arial" w:cs="Arial"/>
              </w:rPr>
            </w:pP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07AB7460">
            <w:pPr>
              <w:jc w:val="center"/>
              <w:rPr>
                <w:rFonts w:ascii="Arial" w:hAnsi="Arial" w:cs="Arial"/>
              </w:rPr>
            </w:pPr>
            <w:r>
              <w:rPr>
                <w:rFonts w:ascii="Arial" w:hAnsi="Arial" w:cs="Arial"/>
              </w:rPr>
              <w:t>180.000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127217DD">
            <w:pPr>
              <w:jc w:val="center"/>
              <w:rPr>
                <w:rFonts w:ascii="Arial" w:hAnsi="Arial" w:cs="Arial"/>
              </w:rPr>
            </w:pPr>
            <w:r>
              <w:rPr>
                <w:rFonts w:ascii="Arial" w:hAnsi="Arial" w:cs="Arial"/>
              </w:rPr>
              <w:t>195.000</w:t>
            </w:r>
          </w:p>
        </w:tc>
      </w:tr>
      <w:tr w14:paraId="6AE04605">
        <w:tblPrEx>
          <w:tblCellMar>
            <w:top w:w="0" w:type="dxa"/>
            <w:left w:w="10" w:type="dxa"/>
            <w:bottom w:w="0" w:type="dxa"/>
            <w:right w:w="5" w:type="dxa"/>
          </w:tblCellMar>
        </w:tblPrEx>
        <w:trPr>
          <w:trHeight w:val="299"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260F806E">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36C39CB6">
            <w:pPr>
              <w:spacing w:before="28" w:after="0" w:line="251" w:lineRule="exact"/>
              <w:ind w:left="110" w:firstLine="0"/>
              <w:rPr>
                <w:rFonts w:ascii="Arial" w:hAnsi="Arial" w:cs="Arial"/>
              </w:rPr>
            </w:pPr>
            <w:r>
              <w:rPr>
                <w:rFonts w:ascii="Arial" w:hAnsi="Arial" w:cs="Arial"/>
                <w:spacing w:val="-2"/>
              </w:rPr>
              <w:t>Ваздух-</w:t>
            </w:r>
            <w:r>
              <w:rPr>
                <w:rFonts w:ascii="Arial" w:hAnsi="Arial" w:cs="Arial"/>
                <w:spacing w:val="-4"/>
              </w:rPr>
              <w:t>вода</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4948BC38">
            <w:pPr>
              <w:jc w:val="center"/>
              <w:rPr>
                <w:rFonts w:ascii="Arial" w:hAnsi="Arial" w:cs="Arial"/>
              </w:rPr>
            </w:pPr>
            <w:r>
              <w:rPr>
                <w:rFonts w:ascii="Arial" w:hAnsi="Arial" w:cs="Arial"/>
              </w:rPr>
              <w:t>370.000</w:t>
            </w:r>
          </w:p>
        </w:tc>
        <w:tc>
          <w:tcPr>
            <w:tcW w:w="1344" w:type="dxa"/>
            <w:tcBorders>
              <w:top w:val="single" w:color="000000" w:sz="4" w:space="0"/>
              <w:left w:val="single" w:color="000000" w:sz="8" w:space="0"/>
              <w:bottom w:val="single" w:color="000000" w:sz="4" w:space="0"/>
              <w:right w:val="single" w:color="000000" w:sz="8" w:space="0"/>
            </w:tcBorders>
            <w:shd w:val="clear" w:color="auto" w:fill="BEBEBE"/>
          </w:tcPr>
          <w:p w14:paraId="46FE0AD4">
            <w:pPr>
              <w:jc w:val="center"/>
              <w:rPr>
                <w:rFonts w:ascii="Arial" w:hAnsi="Arial" w:cs="Arial"/>
              </w:rPr>
            </w:pP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2455B000">
            <w:pPr>
              <w:jc w:val="center"/>
              <w:rPr>
                <w:rFonts w:ascii="Arial" w:hAnsi="Arial" w:cs="Arial"/>
              </w:rPr>
            </w:pPr>
            <w:r>
              <w:rPr>
                <w:rFonts w:ascii="Arial" w:hAnsi="Arial" w:cs="Arial"/>
              </w:rPr>
              <w:t>444.000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33B2D4E9">
            <w:pPr>
              <w:jc w:val="center"/>
              <w:rPr>
                <w:rFonts w:ascii="Arial" w:hAnsi="Arial" w:cs="Arial"/>
              </w:rPr>
            </w:pPr>
            <w:r>
              <w:rPr>
                <w:rFonts w:ascii="Arial" w:hAnsi="Arial" w:cs="Arial"/>
              </w:rPr>
              <w:t>481.000</w:t>
            </w:r>
          </w:p>
        </w:tc>
      </w:tr>
      <w:tr w14:paraId="2A11E538">
        <w:tblPrEx>
          <w:tblCellMar>
            <w:top w:w="0" w:type="dxa"/>
            <w:left w:w="10" w:type="dxa"/>
            <w:bottom w:w="0" w:type="dxa"/>
            <w:right w:w="5" w:type="dxa"/>
          </w:tblCellMar>
        </w:tblPrEx>
        <w:trPr>
          <w:trHeight w:val="299"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0684572C">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58491537">
            <w:pPr>
              <w:spacing w:before="28" w:after="0" w:line="251" w:lineRule="exact"/>
              <w:ind w:left="110" w:firstLine="0"/>
              <w:rPr>
                <w:rFonts w:ascii="Arial" w:hAnsi="Arial" w:cs="Arial"/>
              </w:rPr>
            </w:pPr>
            <w:r>
              <w:rPr>
                <w:rFonts w:ascii="Arial" w:hAnsi="Arial" w:cs="Arial"/>
                <w:spacing w:val="-2"/>
              </w:rPr>
              <w:t>Вода-</w:t>
            </w:r>
            <w:r>
              <w:rPr>
                <w:rFonts w:ascii="Arial" w:hAnsi="Arial" w:cs="Arial"/>
                <w:spacing w:val="-4"/>
              </w:rPr>
              <w:t>вода</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6C292433">
            <w:pPr>
              <w:jc w:val="center"/>
              <w:rPr>
                <w:rFonts w:ascii="Arial" w:hAnsi="Arial" w:cs="Arial"/>
              </w:rPr>
            </w:pPr>
            <w:r>
              <w:rPr>
                <w:rFonts w:ascii="Arial" w:hAnsi="Arial" w:cs="Arial"/>
              </w:rPr>
              <w:t>370.000</w:t>
            </w:r>
          </w:p>
        </w:tc>
        <w:tc>
          <w:tcPr>
            <w:tcW w:w="1344" w:type="dxa"/>
            <w:tcBorders>
              <w:top w:val="single" w:color="000000" w:sz="4" w:space="0"/>
              <w:left w:val="single" w:color="000000" w:sz="8" w:space="0"/>
              <w:bottom w:val="single" w:color="000000" w:sz="4" w:space="0"/>
              <w:right w:val="single" w:color="000000" w:sz="8" w:space="0"/>
            </w:tcBorders>
            <w:shd w:val="clear" w:color="auto" w:fill="BEBEBE"/>
          </w:tcPr>
          <w:p w14:paraId="13CC96BC">
            <w:pPr>
              <w:jc w:val="center"/>
              <w:rPr>
                <w:rFonts w:ascii="Arial" w:hAnsi="Arial" w:cs="Arial"/>
              </w:rPr>
            </w:pP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235C0E46">
            <w:pPr>
              <w:jc w:val="center"/>
              <w:rPr>
                <w:rFonts w:ascii="Arial" w:hAnsi="Arial" w:cs="Arial"/>
              </w:rPr>
            </w:pPr>
            <w:r>
              <w:rPr>
                <w:rFonts w:ascii="Arial" w:hAnsi="Arial" w:cs="Arial"/>
              </w:rPr>
              <w:t>444.000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74C63CD6">
            <w:pPr>
              <w:jc w:val="center"/>
              <w:rPr>
                <w:rFonts w:ascii="Arial" w:hAnsi="Arial" w:cs="Arial"/>
              </w:rPr>
            </w:pPr>
            <w:r>
              <w:rPr>
                <w:rFonts w:ascii="Arial" w:hAnsi="Arial" w:cs="Arial"/>
              </w:rPr>
              <w:t>481.000</w:t>
            </w:r>
          </w:p>
        </w:tc>
      </w:tr>
      <w:tr w14:paraId="5D3F175D">
        <w:tblPrEx>
          <w:tblCellMar>
            <w:top w:w="0" w:type="dxa"/>
            <w:left w:w="10" w:type="dxa"/>
            <w:bottom w:w="0" w:type="dxa"/>
            <w:right w:w="5" w:type="dxa"/>
          </w:tblCellMar>
        </w:tblPrEx>
        <w:trPr>
          <w:trHeight w:val="306"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630E7312">
            <w:pPr>
              <w:rPr>
                <w:rFonts w:ascii="Arial" w:hAnsi="Arial" w:cs="Arial"/>
                <w:sz w:val="2"/>
              </w:rPr>
            </w:pPr>
          </w:p>
        </w:tc>
        <w:tc>
          <w:tcPr>
            <w:tcW w:w="2834" w:type="dxa"/>
            <w:tcBorders>
              <w:top w:val="single" w:color="000000" w:sz="4" w:space="0"/>
              <w:left w:val="single" w:color="000000" w:sz="4" w:space="0"/>
              <w:bottom w:val="single" w:color="000000" w:sz="8" w:space="0"/>
              <w:right w:val="single" w:color="000000" w:sz="4" w:space="0"/>
            </w:tcBorders>
            <w:shd w:val="clear" w:color="auto" w:fill="auto"/>
          </w:tcPr>
          <w:p w14:paraId="35F89A35">
            <w:pPr>
              <w:spacing w:before="31" w:after="0"/>
              <w:ind w:left="110" w:firstLine="0"/>
              <w:rPr>
                <w:rFonts w:ascii="Arial" w:hAnsi="Arial" w:cs="Arial"/>
              </w:rPr>
            </w:pPr>
            <w:r>
              <w:rPr>
                <w:rFonts w:ascii="Arial" w:hAnsi="Arial" w:cs="Arial"/>
                <w:spacing w:val="-2"/>
              </w:rPr>
              <w:t>Земља-</w:t>
            </w:r>
            <w:r>
              <w:rPr>
                <w:rFonts w:ascii="Arial" w:hAnsi="Arial" w:cs="Arial"/>
                <w:spacing w:val="-4"/>
              </w:rPr>
              <w:t>вода</w:t>
            </w:r>
          </w:p>
        </w:tc>
        <w:tc>
          <w:tcPr>
            <w:tcW w:w="1522" w:type="dxa"/>
            <w:tcBorders>
              <w:top w:val="single" w:color="000000" w:sz="4" w:space="0"/>
              <w:left w:val="single" w:color="000000" w:sz="4" w:space="0"/>
              <w:bottom w:val="single" w:color="000000" w:sz="8" w:space="0"/>
              <w:right w:val="single" w:color="000000" w:sz="8" w:space="0"/>
            </w:tcBorders>
            <w:shd w:val="clear" w:color="auto" w:fill="auto"/>
          </w:tcPr>
          <w:p w14:paraId="68050DEA">
            <w:pPr>
              <w:jc w:val="center"/>
              <w:rPr>
                <w:rFonts w:ascii="Arial" w:hAnsi="Arial" w:cs="Arial"/>
              </w:rPr>
            </w:pPr>
            <w:r>
              <w:rPr>
                <w:rFonts w:ascii="Arial" w:hAnsi="Arial" w:cs="Arial"/>
              </w:rPr>
              <w:t>370.000</w:t>
            </w:r>
          </w:p>
        </w:tc>
        <w:tc>
          <w:tcPr>
            <w:tcW w:w="1344" w:type="dxa"/>
            <w:tcBorders>
              <w:top w:val="single" w:color="000000" w:sz="4" w:space="0"/>
              <w:left w:val="single" w:color="000000" w:sz="8" w:space="0"/>
              <w:bottom w:val="single" w:color="000000" w:sz="8" w:space="0"/>
              <w:right w:val="single" w:color="000000" w:sz="8" w:space="0"/>
            </w:tcBorders>
            <w:shd w:val="clear" w:color="auto" w:fill="BEBEBE"/>
          </w:tcPr>
          <w:p w14:paraId="594B8B8A">
            <w:pPr>
              <w:jc w:val="center"/>
              <w:rPr>
                <w:rFonts w:ascii="Arial" w:hAnsi="Arial" w:cs="Arial"/>
              </w:rPr>
            </w:pPr>
          </w:p>
        </w:tc>
        <w:tc>
          <w:tcPr>
            <w:tcW w:w="1467" w:type="dxa"/>
            <w:tcBorders>
              <w:top w:val="single" w:color="000000" w:sz="4" w:space="0"/>
              <w:left w:val="single" w:color="000000" w:sz="8" w:space="0"/>
              <w:bottom w:val="single" w:color="000000" w:sz="8" w:space="0"/>
              <w:right w:val="single" w:color="000000" w:sz="8" w:space="0"/>
            </w:tcBorders>
            <w:shd w:val="clear" w:color="auto" w:fill="auto"/>
          </w:tcPr>
          <w:p w14:paraId="3C541E69">
            <w:pPr>
              <w:jc w:val="center"/>
              <w:rPr>
                <w:rFonts w:ascii="Arial" w:hAnsi="Arial" w:cs="Arial"/>
              </w:rPr>
            </w:pPr>
            <w:r>
              <w:rPr>
                <w:rFonts w:ascii="Arial" w:hAnsi="Arial" w:cs="Arial"/>
              </w:rPr>
              <w:t>444.000</w:t>
            </w:r>
          </w:p>
        </w:tc>
        <w:tc>
          <w:tcPr>
            <w:tcW w:w="1344" w:type="dxa"/>
            <w:tcBorders>
              <w:top w:val="single" w:color="000000" w:sz="4" w:space="0"/>
              <w:left w:val="single" w:color="000000" w:sz="8" w:space="0"/>
              <w:bottom w:val="single" w:color="000000" w:sz="8" w:space="0"/>
              <w:right w:val="single" w:color="000000" w:sz="8" w:space="0"/>
            </w:tcBorders>
            <w:shd w:val="clear" w:color="auto" w:fill="auto"/>
          </w:tcPr>
          <w:p w14:paraId="0DFC6CBC">
            <w:pPr>
              <w:jc w:val="center"/>
              <w:rPr>
                <w:rFonts w:ascii="Arial" w:hAnsi="Arial" w:cs="Arial"/>
              </w:rPr>
            </w:pPr>
            <w:r>
              <w:rPr>
                <w:rFonts w:ascii="Arial" w:hAnsi="Arial" w:cs="Arial"/>
              </w:rPr>
              <w:t>481.000</w:t>
            </w:r>
          </w:p>
        </w:tc>
      </w:tr>
      <w:tr w14:paraId="72FA283E">
        <w:tblPrEx>
          <w:tblCellMar>
            <w:top w:w="0" w:type="dxa"/>
            <w:left w:w="10" w:type="dxa"/>
            <w:bottom w:w="0" w:type="dxa"/>
            <w:right w:w="5" w:type="dxa"/>
          </w:tblCellMar>
        </w:tblPrEx>
        <w:trPr>
          <w:trHeight w:val="914"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6DE6689C">
            <w:pPr>
              <w:spacing w:before="87" w:after="0"/>
              <w:rPr>
                <w:rFonts w:ascii="Arial" w:hAnsi="Arial" w:cs="Arial"/>
                <w:b/>
              </w:rPr>
            </w:pPr>
          </w:p>
          <w:p w14:paraId="6756D801">
            <w:pPr>
              <w:ind w:left="210" w:firstLine="0"/>
              <w:rPr>
                <w:rFonts w:ascii="Arial" w:hAnsi="Arial" w:cs="Arial"/>
              </w:rPr>
            </w:pPr>
            <w:r>
              <w:rPr>
                <w:rFonts w:ascii="Arial" w:hAnsi="Arial" w:cs="Arial"/>
                <w:spacing w:val="-4"/>
              </w:rPr>
              <w:t>7)*</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1ED3A778">
            <w:pPr>
              <w:spacing w:before="219" w:after="0" w:line="240" w:lineRule="auto"/>
              <w:ind w:left="110" w:right="460"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или</w:t>
            </w:r>
            <w:r>
              <w:rPr>
                <w:rFonts w:ascii="Arial" w:hAnsi="Arial" w:cs="Arial"/>
                <w:spacing w:val="-15"/>
              </w:rPr>
              <w:t xml:space="preserve"> </w:t>
            </w:r>
            <w:r>
              <w:rPr>
                <w:rFonts w:ascii="Arial" w:hAnsi="Arial" w:cs="Arial"/>
              </w:rPr>
              <w:t>уградња нове инсталације</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27C5B492">
            <w:pPr>
              <w:jc w:val="center"/>
              <w:rPr>
                <w:rFonts w:ascii="Arial" w:hAnsi="Arial" w:cs="Arial"/>
              </w:rPr>
            </w:pPr>
            <w:r>
              <w:rPr>
                <w:rFonts w:ascii="Arial" w:hAnsi="Arial" w:cs="Arial"/>
              </w:rPr>
              <w:t>130.000</w:t>
            </w:r>
          </w:p>
        </w:tc>
        <w:tc>
          <w:tcPr>
            <w:tcW w:w="1344" w:type="dxa"/>
            <w:tcBorders>
              <w:top w:val="single" w:color="000000" w:sz="8" w:space="0"/>
              <w:left w:val="single" w:color="000000" w:sz="8" w:space="0"/>
              <w:bottom w:val="single" w:color="000000" w:sz="8" w:space="0"/>
              <w:right w:val="single" w:color="000000" w:sz="8" w:space="0"/>
            </w:tcBorders>
            <w:shd w:val="clear" w:color="auto" w:fill="BEBEBE"/>
          </w:tcPr>
          <w:p w14:paraId="0B591DDE">
            <w:pPr>
              <w:jc w:val="center"/>
              <w:rPr>
                <w:rFonts w:ascii="Arial" w:hAnsi="Arial" w:cs="Arial"/>
              </w:rPr>
            </w:pPr>
          </w:p>
        </w:tc>
        <w:tc>
          <w:tcPr>
            <w:tcW w:w="1467" w:type="dxa"/>
            <w:tcBorders>
              <w:top w:val="single" w:color="000000" w:sz="8" w:space="0"/>
              <w:left w:val="single" w:color="000000" w:sz="8" w:space="0"/>
              <w:bottom w:val="single" w:color="000000" w:sz="8" w:space="0"/>
              <w:right w:val="single" w:color="000000" w:sz="8" w:space="0"/>
            </w:tcBorders>
            <w:shd w:val="clear" w:color="auto" w:fill="auto"/>
          </w:tcPr>
          <w:p w14:paraId="3A489366">
            <w:pPr>
              <w:jc w:val="center"/>
              <w:rPr>
                <w:rFonts w:ascii="Arial" w:hAnsi="Arial" w:cs="Arial"/>
              </w:rPr>
            </w:pPr>
            <w:r>
              <w:rPr>
                <w:rFonts w:ascii="Arial" w:hAnsi="Arial" w:cs="Arial"/>
              </w:rPr>
              <w:t>156.000</w:t>
            </w: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131C93A6">
            <w:pPr>
              <w:jc w:val="center"/>
              <w:rPr>
                <w:rFonts w:ascii="Arial" w:hAnsi="Arial" w:cs="Arial"/>
              </w:rPr>
            </w:pPr>
            <w:r>
              <w:rPr>
                <w:rFonts w:ascii="Arial" w:hAnsi="Arial" w:cs="Arial"/>
              </w:rPr>
              <w:t>169.000</w:t>
            </w:r>
          </w:p>
        </w:tc>
      </w:tr>
      <w:tr w14:paraId="01803F56">
        <w:tblPrEx>
          <w:tblCellMar>
            <w:top w:w="0" w:type="dxa"/>
            <w:left w:w="10" w:type="dxa"/>
            <w:bottom w:w="0" w:type="dxa"/>
            <w:right w:w="5" w:type="dxa"/>
          </w:tblCellMar>
        </w:tblPrEx>
        <w:trPr>
          <w:trHeight w:val="757"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2C9FCEBA">
            <w:pPr>
              <w:spacing w:before="252" w:after="0"/>
              <w:ind w:left="13" w:firstLine="0"/>
              <w:jc w:val="center"/>
              <w:rPr>
                <w:rFonts w:ascii="Arial" w:hAnsi="Arial" w:cs="Arial"/>
              </w:rPr>
            </w:pPr>
            <w:r>
              <w:rPr>
                <w:rFonts w:ascii="Arial" w:hAnsi="Arial" w:cs="Arial"/>
                <w:spacing w:val="-5"/>
              </w:rPr>
              <w:t>8)</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254813BF">
            <w:pPr>
              <w:spacing w:before="3" w:after="0" w:line="240" w:lineRule="auto"/>
              <w:ind w:left="110" w:firstLine="0"/>
              <w:rPr>
                <w:rFonts w:ascii="Arial" w:hAnsi="Arial" w:eastAsia="Times New Roman" w:cs="Arial"/>
                <w:sz w:val="24"/>
                <w:szCs w:val="24"/>
                <w:lang w:val="ru-RU"/>
              </w:rPr>
            </w:pPr>
            <w:r>
              <w:rPr>
                <w:rFonts w:ascii="Arial" w:hAnsi="Arial" w:cs="Arial"/>
              </w:rPr>
              <w:t xml:space="preserve">Уградња соларних </w:t>
            </w:r>
            <w:r>
              <w:rPr>
                <w:rFonts w:ascii="Arial" w:hAnsi="Arial" w:cs="Arial"/>
                <w:spacing w:val="-2"/>
              </w:rPr>
              <w:t>колектора</w:t>
            </w:r>
            <w:r>
              <w:rPr>
                <w:rFonts w:ascii="Arial" w:hAnsi="Arial" w:cs="Arial"/>
                <w:spacing w:val="-13"/>
              </w:rPr>
              <w:t xml:space="preserve"> </w:t>
            </w:r>
            <w:r>
              <w:rPr>
                <w:rFonts w:ascii="Arial" w:hAnsi="Arial" w:cs="Arial"/>
                <w:spacing w:val="-2"/>
              </w:rPr>
              <w:t>за</w:t>
            </w:r>
            <w:r>
              <w:rPr>
                <w:rFonts w:ascii="Arial" w:hAnsi="Arial" w:cs="Arial"/>
                <w:spacing w:val="-13"/>
              </w:rPr>
              <w:t xml:space="preserve"> </w:t>
            </w:r>
            <w:r>
              <w:rPr>
                <w:rFonts w:ascii="Arial" w:hAnsi="Arial" w:cs="Arial"/>
                <w:spacing w:val="-2"/>
              </w:rPr>
              <w:t>припрему</w:t>
            </w:r>
          </w:p>
          <w:p w14:paraId="592BCCBA">
            <w:pPr>
              <w:spacing w:before="4" w:after="0" w:line="228" w:lineRule="exact"/>
              <w:ind w:left="110" w:firstLine="0"/>
              <w:rPr>
                <w:rFonts w:ascii="Arial" w:hAnsi="Arial" w:cs="Arial"/>
              </w:rPr>
            </w:pPr>
            <w:r>
              <w:rPr>
                <w:rFonts w:ascii="Arial" w:hAnsi="Arial" w:cs="Arial"/>
                <w:spacing w:val="-5"/>
              </w:rPr>
              <w:t>ПТВ</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3D694234">
            <w:pPr>
              <w:jc w:val="center"/>
              <w:rPr>
                <w:rFonts w:ascii="Arial" w:hAnsi="Arial" w:cs="Arial"/>
              </w:rPr>
            </w:pPr>
            <w:r>
              <w:rPr>
                <w:rFonts w:ascii="Arial" w:hAnsi="Arial" w:cs="Arial"/>
              </w:rPr>
              <w:t>130.000</w:t>
            </w:r>
          </w:p>
        </w:tc>
        <w:tc>
          <w:tcPr>
            <w:tcW w:w="1344" w:type="dxa"/>
            <w:tcBorders>
              <w:top w:val="single" w:color="000000" w:sz="8" w:space="0"/>
              <w:left w:val="single" w:color="000000" w:sz="8" w:space="0"/>
              <w:bottom w:val="single" w:color="000000" w:sz="8" w:space="0"/>
              <w:right w:val="single" w:color="000000" w:sz="8" w:space="0"/>
            </w:tcBorders>
            <w:shd w:val="clear" w:color="auto" w:fill="BEBEBE"/>
          </w:tcPr>
          <w:p w14:paraId="7B62DC19">
            <w:pPr>
              <w:jc w:val="center"/>
              <w:rPr>
                <w:rFonts w:ascii="Arial" w:hAnsi="Arial" w:cs="Arial"/>
              </w:rPr>
            </w:pPr>
          </w:p>
        </w:tc>
        <w:tc>
          <w:tcPr>
            <w:tcW w:w="1467" w:type="dxa"/>
            <w:tcBorders>
              <w:top w:val="single" w:color="000000" w:sz="8" w:space="0"/>
              <w:left w:val="single" w:color="000000" w:sz="8" w:space="0"/>
              <w:bottom w:val="single" w:color="000000" w:sz="8" w:space="0"/>
              <w:right w:val="single" w:color="000000" w:sz="8" w:space="0"/>
            </w:tcBorders>
            <w:shd w:val="clear" w:color="auto" w:fill="BEBEBE"/>
          </w:tcPr>
          <w:p w14:paraId="72F0533A">
            <w:pPr>
              <w:jc w:val="center"/>
              <w:rPr>
                <w:rFonts w:ascii="Arial" w:hAnsi="Arial" w:cs="Arial"/>
              </w:rPr>
            </w:pPr>
          </w:p>
        </w:tc>
        <w:tc>
          <w:tcPr>
            <w:tcW w:w="1344" w:type="dxa"/>
            <w:tcBorders>
              <w:top w:val="single" w:color="000000" w:sz="8" w:space="0"/>
              <w:left w:val="single" w:color="000000" w:sz="8" w:space="0"/>
              <w:bottom w:val="single" w:color="000000" w:sz="8" w:space="0"/>
              <w:right w:val="single" w:color="000000" w:sz="8" w:space="0"/>
            </w:tcBorders>
            <w:shd w:val="clear" w:color="auto" w:fill="auto"/>
          </w:tcPr>
          <w:p w14:paraId="4F218829">
            <w:pPr>
              <w:jc w:val="center"/>
              <w:rPr>
                <w:rFonts w:ascii="Arial" w:hAnsi="Arial" w:cs="Arial"/>
              </w:rPr>
            </w:pPr>
            <w:r>
              <w:rPr>
                <w:rFonts w:ascii="Arial" w:hAnsi="Arial" w:cs="Arial"/>
              </w:rPr>
              <w:t>169.000</w:t>
            </w:r>
          </w:p>
        </w:tc>
      </w:tr>
      <w:tr w14:paraId="5F00D09E">
        <w:tblPrEx>
          <w:tblCellMar>
            <w:top w:w="0" w:type="dxa"/>
            <w:left w:w="10" w:type="dxa"/>
            <w:bottom w:w="0" w:type="dxa"/>
            <w:right w:w="5" w:type="dxa"/>
          </w:tblCellMar>
        </w:tblPrEx>
        <w:trPr>
          <w:trHeight w:val="760" w:hRule="atLeast"/>
        </w:trPr>
        <w:tc>
          <w:tcPr>
            <w:tcW w:w="791" w:type="dxa"/>
            <w:tcBorders>
              <w:top w:val="single" w:color="000000" w:sz="8" w:space="0"/>
              <w:left w:val="single" w:color="000000" w:sz="8" w:space="0"/>
              <w:bottom w:val="single" w:color="000000" w:sz="8" w:space="0"/>
              <w:right w:val="single" w:color="000000" w:sz="4" w:space="0"/>
            </w:tcBorders>
            <w:shd w:val="clear" w:color="auto" w:fill="auto"/>
          </w:tcPr>
          <w:p w14:paraId="47BFBC6C">
            <w:pPr>
              <w:spacing w:before="1" w:after="0"/>
              <w:rPr>
                <w:rFonts w:ascii="Arial" w:hAnsi="Arial" w:cs="Arial"/>
                <w:b/>
              </w:rPr>
            </w:pPr>
          </w:p>
          <w:p w14:paraId="463F33E4">
            <w:pPr>
              <w:ind w:left="13" w:firstLine="0"/>
              <w:jc w:val="center"/>
              <w:rPr>
                <w:rFonts w:ascii="Arial" w:hAnsi="Arial" w:cs="Arial"/>
              </w:rPr>
            </w:pPr>
            <w:r>
              <w:rPr>
                <w:rFonts w:ascii="Arial" w:hAnsi="Arial" w:cs="Arial"/>
                <w:spacing w:val="-5"/>
              </w:rPr>
              <w:t>9)</w:t>
            </w:r>
          </w:p>
        </w:tc>
        <w:tc>
          <w:tcPr>
            <w:tcW w:w="2834" w:type="dxa"/>
            <w:tcBorders>
              <w:top w:val="single" w:color="000000" w:sz="8" w:space="0"/>
              <w:left w:val="single" w:color="000000" w:sz="4" w:space="0"/>
              <w:bottom w:val="single" w:color="000000" w:sz="8" w:space="0"/>
              <w:right w:val="single" w:color="000000" w:sz="4" w:space="0"/>
            </w:tcBorders>
            <w:shd w:val="clear" w:color="auto" w:fill="auto"/>
          </w:tcPr>
          <w:p w14:paraId="5CDEB5C9">
            <w:pPr>
              <w:spacing w:line="250" w:lineRule="atLeast"/>
              <w:ind w:left="110" w:right="460" w:firstLine="0"/>
              <w:rPr>
                <w:rFonts w:ascii="Arial" w:hAnsi="Arial" w:cs="Arial"/>
              </w:rPr>
            </w:pPr>
            <w:r>
              <w:rPr>
                <w:rFonts w:ascii="Arial" w:hAnsi="Arial" w:cs="Arial"/>
              </w:rPr>
              <w:t>Уградња соларних панела</w:t>
            </w:r>
            <w:r>
              <w:rPr>
                <w:rFonts w:ascii="Arial" w:hAnsi="Arial" w:cs="Arial"/>
                <w:spacing w:val="-15"/>
              </w:rPr>
              <w:t xml:space="preserve"> </w:t>
            </w:r>
            <w:r>
              <w:rPr>
                <w:rFonts w:ascii="Arial" w:hAnsi="Arial" w:cs="Arial"/>
              </w:rPr>
              <w:t>за</w:t>
            </w:r>
            <w:r>
              <w:rPr>
                <w:rFonts w:ascii="Arial" w:hAnsi="Arial" w:cs="Arial"/>
                <w:spacing w:val="-15"/>
              </w:rPr>
              <w:t xml:space="preserve"> </w:t>
            </w:r>
            <w:r>
              <w:rPr>
                <w:rFonts w:ascii="Arial" w:hAnsi="Arial" w:cs="Arial"/>
              </w:rPr>
              <w:t xml:space="preserve">електричну </w:t>
            </w:r>
            <w:r>
              <w:rPr>
                <w:rFonts w:ascii="Arial" w:hAnsi="Arial" w:cs="Arial"/>
                <w:spacing w:val="-2"/>
              </w:rPr>
              <w:t>енергију</w:t>
            </w:r>
          </w:p>
        </w:tc>
        <w:tc>
          <w:tcPr>
            <w:tcW w:w="1522" w:type="dxa"/>
            <w:tcBorders>
              <w:top w:val="single" w:color="000000" w:sz="8" w:space="0"/>
              <w:left w:val="single" w:color="000000" w:sz="4" w:space="0"/>
              <w:bottom w:val="single" w:color="000000" w:sz="8" w:space="0"/>
              <w:right w:val="single" w:color="000000" w:sz="8" w:space="0"/>
            </w:tcBorders>
            <w:shd w:val="clear" w:color="auto" w:fill="auto"/>
          </w:tcPr>
          <w:p w14:paraId="09709386">
            <w:pPr>
              <w:jc w:val="center"/>
              <w:rPr>
                <w:rFonts w:ascii="Arial" w:hAnsi="Arial" w:cs="Arial"/>
              </w:rPr>
            </w:pPr>
            <w:r>
              <w:rPr>
                <w:rFonts w:ascii="Arial" w:hAnsi="Arial" w:cs="Arial"/>
              </w:rPr>
              <w:t>440.000</w:t>
            </w:r>
          </w:p>
        </w:tc>
        <w:tc>
          <w:tcPr>
            <w:tcW w:w="1344" w:type="dxa"/>
            <w:tcBorders>
              <w:top w:val="single" w:color="000000" w:sz="8" w:space="0"/>
              <w:left w:val="single" w:color="000000" w:sz="8" w:space="0"/>
              <w:bottom w:val="single" w:color="000000" w:sz="8" w:space="0"/>
              <w:right w:val="single" w:color="000000" w:sz="8" w:space="0"/>
            </w:tcBorders>
            <w:shd w:val="clear" w:color="auto" w:fill="BEBEBE"/>
          </w:tcPr>
          <w:p w14:paraId="2B2683DC">
            <w:pPr>
              <w:jc w:val="center"/>
              <w:rPr>
                <w:rFonts w:ascii="Arial" w:hAnsi="Arial" w:cs="Arial"/>
              </w:rPr>
            </w:pPr>
          </w:p>
        </w:tc>
        <w:tc>
          <w:tcPr>
            <w:tcW w:w="1467" w:type="dxa"/>
            <w:tcBorders>
              <w:top w:val="single" w:color="000000" w:sz="8" w:space="0"/>
              <w:left w:val="single" w:color="000000" w:sz="8" w:space="0"/>
              <w:bottom w:val="single" w:color="000000" w:sz="8" w:space="0"/>
              <w:right w:val="single" w:color="000000" w:sz="8" w:space="0"/>
            </w:tcBorders>
            <w:shd w:val="clear" w:color="auto" w:fill="BEBEBE"/>
          </w:tcPr>
          <w:p w14:paraId="0C2F1A3B">
            <w:pPr>
              <w:jc w:val="center"/>
              <w:rPr>
                <w:rFonts w:ascii="Arial" w:hAnsi="Arial" w:cs="Arial"/>
              </w:rPr>
            </w:pPr>
          </w:p>
        </w:tc>
        <w:tc>
          <w:tcPr>
            <w:tcW w:w="1344" w:type="dxa"/>
            <w:tcBorders>
              <w:top w:val="single" w:color="000000" w:sz="8" w:space="0"/>
              <w:left w:val="single" w:color="000000" w:sz="8" w:space="0"/>
              <w:bottom w:val="single" w:color="000000" w:sz="8" w:space="0"/>
              <w:right w:val="single" w:color="000000" w:sz="4" w:space="0"/>
            </w:tcBorders>
            <w:shd w:val="clear" w:color="auto" w:fill="auto"/>
          </w:tcPr>
          <w:p w14:paraId="3ED3E708">
            <w:pPr>
              <w:jc w:val="center"/>
              <w:rPr>
                <w:rFonts w:ascii="Arial" w:hAnsi="Arial" w:cs="Arial"/>
              </w:rPr>
            </w:pPr>
            <w:r>
              <w:rPr>
                <w:rFonts w:ascii="Arial" w:hAnsi="Arial" w:cs="Arial"/>
              </w:rPr>
              <w:t>572.000</w:t>
            </w:r>
          </w:p>
        </w:tc>
      </w:tr>
      <w:tr w14:paraId="4F63B1AB">
        <w:tblPrEx>
          <w:tblCellMar>
            <w:top w:w="0" w:type="dxa"/>
            <w:left w:w="10" w:type="dxa"/>
            <w:bottom w:w="0" w:type="dxa"/>
            <w:right w:w="5" w:type="dxa"/>
          </w:tblCellMar>
        </w:tblPrEx>
        <w:trPr>
          <w:trHeight w:val="500" w:hRule="atLeast"/>
        </w:trPr>
        <w:tc>
          <w:tcPr>
            <w:tcW w:w="791" w:type="dxa"/>
            <w:vMerge w:val="restart"/>
            <w:tcBorders>
              <w:top w:val="single" w:color="000000" w:sz="8" w:space="0"/>
              <w:left w:val="single" w:color="000000" w:sz="8" w:space="0"/>
              <w:bottom w:val="single" w:color="000000" w:sz="8" w:space="0"/>
              <w:right w:val="single" w:color="000000" w:sz="4" w:space="0"/>
            </w:tcBorders>
            <w:shd w:val="clear" w:color="auto" w:fill="auto"/>
          </w:tcPr>
          <w:p w14:paraId="24FFA1D3">
            <w:pPr>
              <w:rPr>
                <w:rFonts w:ascii="Arial" w:hAnsi="Arial" w:cs="Arial"/>
                <w:b/>
              </w:rPr>
            </w:pPr>
          </w:p>
          <w:p w14:paraId="1F959EB6">
            <w:pPr>
              <w:rPr>
                <w:rFonts w:ascii="Arial" w:hAnsi="Arial" w:cs="Arial"/>
                <w:b/>
              </w:rPr>
            </w:pPr>
          </w:p>
          <w:p w14:paraId="0EC501F0">
            <w:pPr>
              <w:rPr>
                <w:rFonts w:ascii="Arial" w:hAnsi="Arial" w:cs="Arial"/>
                <w:b/>
              </w:rPr>
            </w:pPr>
          </w:p>
          <w:p w14:paraId="405A9E29">
            <w:pPr>
              <w:spacing w:before="223" w:after="0"/>
              <w:rPr>
                <w:rFonts w:ascii="Arial" w:hAnsi="Arial" w:cs="Arial"/>
                <w:b/>
              </w:rPr>
            </w:pPr>
          </w:p>
          <w:p w14:paraId="3C09742C">
            <w:pPr>
              <w:ind w:left="107" w:firstLine="0"/>
              <w:rPr>
                <w:rFonts w:ascii="Arial" w:hAnsi="Arial" w:cs="Arial"/>
              </w:rPr>
            </w:pPr>
            <w:r>
              <w:rPr>
                <w:rFonts w:ascii="Arial" w:hAnsi="Arial" w:cs="Arial"/>
                <w:spacing w:val="-2"/>
              </w:rPr>
              <w:t>10)**</w:t>
            </w:r>
          </w:p>
        </w:tc>
        <w:tc>
          <w:tcPr>
            <w:tcW w:w="2834" w:type="dxa"/>
            <w:tcBorders>
              <w:top w:val="single" w:color="000000" w:sz="8" w:space="0"/>
              <w:left w:val="single" w:color="000000" w:sz="4" w:space="0"/>
              <w:bottom w:val="single" w:color="000000" w:sz="4" w:space="0"/>
              <w:right w:val="single" w:color="000000" w:sz="4" w:space="0"/>
            </w:tcBorders>
            <w:shd w:val="clear" w:color="auto" w:fill="auto"/>
          </w:tcPr>
          <w:p w14:paraId="1691DEDC">
            <w:pPr>
              <w:spacing w:line="254" w:lineRule="exact"/>
              <w:ind w:left="110" w:right="963" w:firstLine="0"/>
              <w:rPr>
                <w:rFonts w:ascii="Arial" w:hAnsi="Arial" w:cs="Arial"/>
              </w:rPr>
            </w:pPr>
            <w:r>
              <w:rPr>
                <w:rFonts w:ascii="Arial" w:hAnsi="Arial" w:cs="Arial"/>
                <w:spacing w:val="-2"/>
              </w:rPr>
              <w:t>Израда</w:t>
            </w:r>
            <w:r>
              <w:rPr>
                <w:rFonts w:ascii="Arial" w:hAnsi="Arial" w:cs="Arial"/>
                <w:spacing w:val="-13"/>
              </w:rPr>
              <w:t xml:space="preserve"> </w:t>
            </w:r>
            <w:r>
              <w:rPr>
                <w:rFonts w:ascii="Arial" w:hAnsi="Arial" w:cs="Arial"/>
                <w:spacing w:val="-2"/>
              </w:rPr>
              <w:t>техничке документације:</w:t>
            </w:r>
          </w:p>
        </w:tc>
        <w:tc>
          <w:tcPr>
            <w:tcW w:w="5677" w:type="dxa"/>
            <w:gridSpan w:val="4"/>
            <w:tcBorders>
              <w:top w:val="single" w:color="000000" w:sz="8" w:space="0"/>
              <w:left w:val="single" w:color="000000" w:sz="4" w:space="0"/>
              <w:bottom w:val="single" w:color="000000" w:sz="4" w:space="0"/>
              <w:right w:val="single" w:color="000000" w:sz="4" w:space="0"/>
            </w:tcBorders>
            <w:shd w:val="clear" w:color="auto" w:fill="auto"/>
          </w:tcPr>
          <w:p w14:paraId="024154D5">
            <w:pPr>
              <w:jc w:val="center"/>
              <w:rPr>
                <w:rFonts w:ascii="Arial" w:hAnsi="Arial" w:cs="Arial"/>
              </w:rPr>
            </w:pPr>
          </w:p>
        </w:tc>
      </w:tr>
      <w:tr w14:paraId="21C05277">
        <w:tblPrEx>
          <w:tblCellMar>
            <w:top w:w="0" w:type="dxa"/>
            <w:left w:w="10" w:type="dxa"/>
            <w:bottom w:w="0" w:type="dxa"/>
            <w:right w:w="5" w:type="dxa"/>
          </w:tblCellMar>
        </w:tblPrEx>
        <w:trPr>
          <w:trHeight w:val="498"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011515F3">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2B6076D7">
            <w:pPr>
              <w:spacing w:line="254" w:lineRule="exact"/>
              <w:ind w:left="110" w:firstLine="0"/>
              <w:rPr>
                <w:rFonts w:ascii="Arial" w:hAnsi="Arial" w:cs="Arial"/>
              </w:rPr>
            </w:pPr>
            <w:r>
              <w:rPr>
                <w:rFonts w:ascii="Arial" w:hAnsi="Arial" w:cs="Arial"/>
              </w:rPr>
              <w:t xml:space="preserve">а)Идејни пројекат енергетске санације ( архитектура/машинство ) </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355BFC7F">
            <w:pPr>
              <w:jc w:val="center"/>
              <w:rPr>
                <w:rFonts w:ascii="Arial" w:hAnsi="Arial" w:cs="Arial"/>
              </w:rPr>
            </w:pPr>
            <w:r>
              <w:rPr>
                <w:rFonts w:ascii="Arial" w:hAnsi="Arial" w:cs="Arial"/>
              </w:rPr>
              <w:t>20.000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1F100B44">
            <w:pPr>
              <w:jc w:val="center"/>
              <w:rPr>
                <w:rFonts w:ascii="Arial" w:hAnsi="Arial" w:cs="Arial"/>
              </w:rPr>
            </w:pPr>
            <w:r>
              <w:rPr>
                <w:rFonts w:ascii="Arial" w:hAnsi="Arial" w:cs="Arial"/>
              </w:rPr>
              <w:t>22.000</w:t>
            </w: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66E9B4F5">
            <w:pPr>
              <w:jc w:val="center"/>
              <w:rPr>
                <w:rFonts w:ascii="Arial" w:hAnsi="Arial" w:cs="Arial"/>
              </w:rPr>
            </w:pPr>
            <w:r>
              <w:rPr>
                <w:rFonts w:ascii="Arial" w:hAnsi="Arial" w:cs="Arial"/>
              </w:rPr>
              <w:t>24.000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73026D1B">
            <w:pPr>
              <w:jc w:val="center"/>
              <w:rPr>
                <w:rFonts w:ascii="Arial" w:hAnsi="Arial" w:cs="Arial"/>
              </w:rPr>
            </w:pPr>
            <w:r>
              <w:rPr>
                <w:rFonts w:ascii="Arial" w:hAnsi="Arial" w:cs="Arial"/>
              </w:rPr>
              <w:t>26.000</w:t>
            </w:r>
          </w:p>
        </w:tc>
      </w:tr>
      <w:tr w14:paraId="4F755979">
        <w:tblPrEx>
          <w:tblCellMar>
            <w:top w:w="0" w:type="dxa"/>
            <w:left w:w="10" w:type="dxa"/>
            <w:bottom w:w="0" w:type="dxa"/>
            <w:right w:w="5" w:type="dxa"/>
          </w:tblCellMar>
        </w:tblPrEx>
        <w:trPr>
          <w:trHeight w:val="300"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10973734">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0E1CBBC3">
            <w:pPr>
              <w:spacing w:before="22" w:after="0" w:line="247" w:lineRule="exact"/>
              <w:ind w:left="110" w:firstLine="0"/>
              <w:rPr>
                <w:rFonts w:ascii="Arial" w:hAnsi="Arial" w:cs="Arial"/>
              </w:rPr>
            </w:pPr>
            <w:r>
              <w:rPr>
                <w:rFonts w:ascii="Arial" w:hAnsi="Arial" w:cs="Arial"/>
                <w:spacing w:val="-2"/>
              </w:rPr>
              <w:t>б)Катастарско-топлографски план</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0F8CA41C">
            <w:pPr>
              <w:jc w:val="center"/>
              <w:rPr>
                <w:rFonts w:ascii="Arial" w:hAnsi="Arial" w:cs="Arial"/>
              </w:rPr>
            </w:pPr>
            <w:r>
              <w:rPr>
                <w:rFonts w:ascii="Arial" w:hAnsi="Arial" w:cs="Arial"/>
              </w:rPr>
              <w:t>10.000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0B59B17E">
            <w:pPr>
              <w:jc w:val="center"/>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11.000</w:t>
            </w: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1FE4AF3F">
            <w:pPr>
              <w:jc w:val="center"/>
              <w:rPr>
                <w:rFonts w:ascii="Arial" w:hAnsi="Arial" w:cs="Arial"/>
              </w:rPr>
            </w:pPr>
            <w:r>
              <w:rPr>
                <w:rFonts w:ascii="Arial" w:hAnsi="Arial" w:cs="Arial"/>
              </w:rPr>
              <w:t>12.000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37480FDE">
            <w:pPr>
              <w:jc w:val="center"/>
              <w:rPr>
                <w:rFonts w:ascii="Arial" w:hAnsi="Arial" w:eastAsia="Arial" w:cs="Arial"/>
              </w:rPr>
            </w:pPr>
            <w:r>
              <w:rPr>
                <w:rFonts w:ascii="Arial" w:hAnsi="Arial" w:cs="Arial"/>
              </w:rPr>
              <w:t>13.000</w:t>
            </w:r>
          </w:p>
        </w:tc>
      </w:tr>
      <w:tr w14:paraId="12011157">
        <w:tblPrEx>
          <w:tblCellMar>
            <w:top w:w="0" w:type="dxa"/>
            <w:left w:w="10" w:type="dxa"/>
            <w:bottom w:w="0" w:type="dxa"/>
            <w:right w:w="5" w:type="dxa"/>
          </w:tblCellMar>
        </w:tblPrEx>
        <w:trPr>
          <w:trHeight w:val="507"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0FFF71F">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5330D33E">
            <w:pPr>
              <w:spacing w:line="250" w:lineRule="atLeast"/>
              <w:ind w:left="110" w:firstLine="0"/>
              <w:rPr>
                <w:rFonts w:ascii="Arial" w:hAnsi="Arial" w:cs="Arial"/>
              </w:rPr>
            </w:pPr>
            <w:r>
              <w:rPr>
                <w:rFonts w:ascii="Arial" w:hAnsi="Arial" w:cs="Arial"/>
              </w:rPr>
              <w:t>в)</w:t>
            </w:r>
            <w:r>
              <w:rPr>
                <w:rFonts w:ascii="Arial" w:hAnsi="Arial" w:cs="Arial"/>
                <w:spacing w:val="-2"/>
              </w:rPr>
              <w:t>Елаборат</w:t>
            </w:r>
            <w:r>
              <w:rPr>
                <w:rFonts w:ascii="Arial" w:hAnsi="Arial" w:cs="Arial"/>
                <w:spacing w:val="-13"/>
              </w:rPr>
              <w:t xml:space="preserve"> </w:t>
            </w:r>
            <w:r>
              <w:rPr>
                <w:rFonts w:ascii="Arial" w:hAnsi="Arial" w:cs="Arial"/>
                <w:spacing w:val="-2"/>
              </w:rPr>
              <w:t>енергетске ефикасности</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7A68F645">
            <w:pPr>
              <w:jc w:val="center"/>
              <w:rPr>
                <w:rFonts w:ascii="Arial" w:hAnsi="Arial" w:cs="Arial"/>
              </w:rPr>
            </w:pPr>
            <w:r>
              <w:rPr>
                <w:rFonts w:ascii="Arial" w:hAnsi="Arial" w:cs="Arial"/>
              </w:rPr>
              <w:t>18.000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60946FA0">
            <w:pPr>
              <w:jc w:val="center"/>
              <w:rPr>
                <w:rFonts w:ascii="Arial" w:hAnsi="Arial" w:cs="Arial"/>
              </w:rPr>
            </w:pPr>
            <w:r>
              <w:rPr>
                <w:rFonts w:ascii="Arial" w:hAnsi="Arial" w:cs="Arial"/>
              </w:rPr>
              <w:t>19.800</w:t>
            </w: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70D88E64">
            <w:pPr>
              <w:jc w:val="center"/>
              <w:rPr>
                <w:rFonts w:ascii="Arial" w:hAnsi="Arial" w:cs="Arial"/>
              </w:rPr>
            </w:pPr>
            <w:r>
              <w:rPr>
                <w:rFonts w:ascii="Arial" w:hAnsi="Arial" w:cs="Arial"/>
              </w:rPr>
              <w:t>21.600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7BBCB6C3">
            <w:pPr>
              <w:jc w:val="center"/>
              <w:rPr>
                <w:rFonts w:ascii="Arial" w:hAnsi="Arial" w:cs="Arial"/>
              </w:rPr>
            </w:pPr>
            <w:r>
              <w:rPr>
                <w:rFonts w:ascii="Arial" w:hAnsi="Arial" w:cs="Arial"/>
              </w:rPr>
              <w:t>23.400</w:t>
            </w:r>
          </w:p>
        </w:tc>
      </w:tr>
      <w:tr w14:paraId="372C5D4C">
        <w:tblPrEx>
          <w:tblCellMar>
            <w:top w:w="0" w:type="dxa"/>
            <w:left w:w="10" w:type="dxa"/>
            <w:bottom w:w="0" w:type="dxa"/>
            <w:right w:w="5" w:type="dxa"/>
          </w:tblCellMar>
        </w:tblPrEx>
        <w:trPr>
          <w:trHeight w:val="506"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705E51B">
            <w:pPr>
              <w:rPr>
                <w:rFonts w:ascii="Arial" w:hAnsi="Arial" w:cs="Arial"/>
                <w:sz w:val="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3C1A99D1">
            <w:pPr>
              <w:spacing w:line="250" w:lineRule="atLeast"/>
              <w:ind w:left="110" w:firstLine="0"/>
              <w:rPr>
                <w:rFonts w:ascii="Arial" w:hAnsi="Arial" w:cs="Arial"/>
              </w:rPr>
            </w:pPr>
            <w:r>
              <w:rPr>
                <w:rFonts w:ascii="Arial" w:hAnsi="Arial" w:cs="Arial"/>
              </w:rPr>
              <w:t>г)Технички</w:t>
            </w:r>
            <w:r>
              <w:rPr>
                <w:rFonts w:ascii="Arial" w:hAnsi="Arial" w:cs="Arial"/>
                <w:spacing w:val="-15"/>
              </w:rPr>
              <w:t xml:space="preserve"> </w:t>
            </w:r>
            <w:r>
              <w:rPr>
                <w:rFonts w:ascii="Arial" w:hAnsi="Arial" w:cs="Arial"/>
              </w:rPr>
              <w:t>опис</w:t>
            </w:r>
            <w:r>
              <w:rPr>
                <w:rFonts w:ascii="Arial" w:hAnsi="Arial" w:cs="Arial"/>
                <w:spacing w:val="-15"/>
              </w:rPr>
              <w:t xml:space="preserve"> </w:t>
            </w:r>
            <w:r>
              <w:rPr>
                <w:rFonts w:ascii="Arial" w:hAnsi="Arial" w:cs="Arial"/>
              </w:rPr>
              <w:t>и</w:t>
            </w:r>
            <w:r>
              <w:rPr>
                <w:rFonts w:ascii="Arial" w:hAnsi="Arial" w:cs="Arial"/>
                <w:spacing w:val="-14"/>
              </w:rPr>
              <w:t xml:space="preserve"> </w:t>
            </w:r>
            <w:r>
              <w:rPr>
                <w:rFonts w:ascii="Arial" w:hAnsi="Arial" w:cs="Arial"/>
              </w:rPr>
              <w:t xml:space="preserve">попис </w:t>
            </w:r>
            <w:r>
              <w:rPr>
                <w:rFonts w:ascii="Arial" w:hAnsi="Arial" w:cs="Arial"/>
                <w:spacing w:val="-2"/>
              </w:rPr>
              <w:t>радова</w:t>
            </w:r>
          </w:p>
        </w:tc>
        <w:tc>
          <w:tcPr>
            <w:tcW w:w="1522" w:type="dxa"/>
            <w:tcBorders>
              <w:top w:val="single" w:color="000000" w:sz="4" w:space="0"/>
              <w:left w:val="single" w:color="000000" w:sz="4" w:space="0"/>
              <w:bottom w:val="single" w:color="000000" w:sz="4" w:space="0"/>
              <w:right w:val="single" w:color="000000" w:sz="8" w:space="0"/>
            </w:tcBorders>
            <w:shd w:val="clear" w:color="auto" w:fill="auto"/>
          </w:tcPr>
          <w:p w14:paraId="51F746DD">
            <w:pPr>
              <w:jc w:val="center"/>
              <w:rPr>
                <w:rFonts w:ascii="Arial" w:hAnsi="Arial" w:cs="Arial"/>
              </w:rPr>
            </w:pPr>
            <w:r>
              <w:rPr>
                <w:rFonts w:ascii="Arial" w:hAnsi="Arial" w:cs="Arial"/>
              </w:rPr>
              <w:t>9.000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5E9EBA89">
            <w:pPr>
              <w:jc w:val="center"/>
              <w:rPr>
                <w:rFonts w:ascii="Arial" w:hAnsi="Arial" w:cs="Arial"/>
              </w:rPr>
            </w:pPr>
            <w:r>
              <w:rPr>
                <w:rFonts w:ascii="Arial" w:hAnsi="Arial" w:cs="Arial"/>
              </w:rPr>
              <w:t>9.900</w:t>
            </w:r>
          </w:p>
        </w:tc>
        <w:tc>
          <w:tcPr>
            <w:tcW w:w="1467" w:type="dxa"/>
            <w:tcBorders>
              <w:top w:val="single" w:color="000000" w:sz="4" w:space="0"/>
              <w:left w:val="single" w:color="000000" w:sz="8" w:space="0"/>
              <w:bottom w:val="single" w:color="000000" w:sz="4" w:space="0"/>
              <w:right w:val="single" w:color="000000" w:sz="8" w:space="0"/>
            </w:tcBorders>
            <w:shd w:val="clear" w:color="auto" w:fill="auto"/>
          </w:tcPr>
          <w:p w14:paraId="6CC27536">
            <w:pPr>
              <w:jc w:val="center"/>
              <w:rPr>
                <w:rFonts w:ascii="Arial" w:hAnsi="Arial" w:cs="Arial"/>
              </w:rPr>
            </w:pPr>
            <w:r>
              <w:rPr>
                <w:rFonts w:ascii="Arial" w:hAnsi="Arial" w:cs="Arial"/>
              </w:rPr>
              <w:t>10.800</w:t>
            </w:r>
          </w:p>
        </w:tc>
        <w:tc>
          <w:tcPr>
            <w:tcW w:w="1344" w:type="dxa"/>
            <w:tcBorders>
              <w:top w:val="single" w:color="000000" w:sz="4" w:space="0"/>
              <w:left w:val="single" w:color="000000" w:sz="8" w:space="0"/>
              <w:bottom w:val="single" w:color="000000" w:sz="4" w:space="0"/>
              <w:right w:val="single" w:color="000000" w:sz="8" w:space="0"/>
            </w:tcBorders>
            <w:shd w:val="clear" w:color="auto" w:fill="auto"/>
          </w:tcPr>
          <w:p w14:paraId="212E6BF0">
            <w:pPr>
              <w:jc w:val="center"/>
              <w:rPr>
                <w:rFonts w:ascii="Arial" w:hAnsi="Arial" w:cs="Arial"/>
              </w:rPr>
            </w:pPr>
            <w:r>
              <w:rPr>
                <w:rFonts w:ascii="Arial" w:hAnsi="Arial" w:cs="Arial"/>
              </w:rPr>
              <w:t>11.700</w:t>
            </w:r>
          </w:p>
        </w:tc>
      </w:tr>
      <w:tr w14:paraId="329DADF7">
        <w:tblPrEx>
          <w:tblCellMar>
            <w:top w:w="0" w:type="dxa"/>
            <w:left w:w="10" w:type="dxa"/>
            <w:bottom w:w="0" w:type="dxa"/>
            <w:right w:w="5" w:type="dxa"/>
          </w:tblCellMar>
        </w:tblPrEx>
        <w:trPr>
          <w:trHeight w:val="304" w:hRule="atLeast"/>
        </w:trPr>
        <w:tc>
          <w:tcPr>
            <w:tcW w:w="791"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7F24CBF">
            <w:pPr>
              <w:rPr>
                <w:rFonts w:ascii="Arial" w:hAnsi="Arial" w:cs="Arial"/>
                <w:sz w:val="2"/>
              </w:rPr>
            </w:pPr>
          </w:p>
        </w:tc>
        <w:tc>
          <w:tcPr>
            <w:tcW w:w="2834" w:type="dxa"/>
            <w:tcBorders>
              <w:top w:val="single" w:color="000000" w:sz="4" w:space="0"/>
              <w:left w:val="single" w:color="000000" w:sz="4" w:space="0"/>
              <w:bottom w:val="single" w:color="000000" w:sz="8" w:space="0"/>
              <w:right w:val="single" w:color="000000" w:sz="4" w:space="0"/>
            </w:tcBorders>
            <w:shd w:val="clear" w:color="auto" w:fill="auto"/>
          </w:tcPr>
          <w:p w14:paraId="70CD4539">
            <w:pPr>
              <w:spacing w:before="32" w:after="0"/>
              <w:ind w:left="110" w:firstLine="0"/>
              <w:rPr>
                <w:rFonts w:ascii="Arial" w:hAnsi="Arial" w:cs="Arial"/>
              </w:rPr>
            </w:pPr>
            <w:r>
              <w:rPr>
                <w:rFonts w:ascii="Arial" w:hAnsi="Arial" w:cs="Arial"/>
                <w:spacing w:val="-2"/>
              </w:rPr>
              <w:t>д)Енергетски</w:t>
            </w:r>
            <w:r>
              <w:rPr>
                <w:rFonts w:ascii="Arial" w:hAnsi="Arial" w:cs="Arial"/>
                <w:spacing w:val="-1"/>
              </w:rPr>
              <w:t xml:space="preserve"> </w:t>
            </w:r>
            <w:r>
              <w:rPr>
                <w:rFonts w:ascii="Arial" w:hAnsi="Arial" w:cs="Arial"/>
                <w:spacing w:val="-2"/>
              </w:rPr>
              <w:t>пасош</w:t>
            </w:r>
          </w:p>
        </w:tc>
        <w:tc>
          <w:tcPr>
            <w:tcW w:w="1522" w:type="dxa"/>
            <w:tcBorders>
              <w:top w:val="single" w:color="000000" w:sz="4" w:space="0"/>
              <w:left w:val="single" w:color="000000" w:sz="4" w:space="0"/>
              <w:bottom w:val="single" w:color="000000" w:sz="8" w:space="0"/>
              <w:right w:val="single" w:color="000000" w:sz="8" w:space="0"/>
            </w:tcBorders>
            <w:shd w:val="clear" w:color="auto" w:fill="auto"/>
          </w:tcPr>
          <w:p w14:paraId="01514845">
            <w:pPr>
              <w:jc w:val="center"/>
              <w:rPr>
                <w:rFonts w:ascii="Arial" w:hAnsi="Arial" w:cs="Arial"/>
              </w:rPr>
            </w:pPr>
            <w:r>
              <w:rPr>
                <w:rFonts w:ascii="Arial" w:hAnsi="Arial" w:cs="Arial"/>
              </w:rPr>
              <w:t>10.000</w:t>
            </w:r>
          </w:p>
        </w:tc>
        <w:tc>
          <w:tcPr>
            <w:tcW w:w="1344" w:type="dxa"/>
            <w:tcBorders>
              <w:top w:val="single" w:color="000000" w:sz="4" w:space="0"/>
              <w:left w:val="single" w:color="000000" w:sz="8" w:space="0"/>
              <w:bottom w:val="single" w:color="000000" w:sz="8" w:space="0"/>
              <w:right w:val="single" w:color="000000" w:sz="8" w:space="0"/>
            </w:tcBorders>
            <w:shd w:val="clear" w:color="auto" w:fill="auto"/>
          </w:tcPr>
          <w:p w14:paraId="0ED13246">
            <w:pPr>
              <w:jc w:val="center"/>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11.000</w:t>
            </w:r>
          </w:p>
        </w:tc>
        <w:tc>
          <w:tcPr>
            <w:tcW w:w="1467" w:type="dxa"/>
            <w:tcBorders>
              <w:top w:val="single" w:color="000000" w:sz="4" w:space="0"/>
              <w:left w:val="single" w:color="000000" w:sz="8" w:space="0"/>
              <w:bottom w:val="single" w:color="000000" w:sz="8" w:space="0"/>
              <w:right w:val="single" w:color="000000" w:sz="8" w:space="0"/>
            </w:tcBorders>
            <w:shd w:val="clear" w:color="auto" w:fill="auto"/>
          </w:tcPr>
          <w:p w14:paraId="1033CC26">
            <w:pPr>
              <w:jc w:val="center"/>
              <w:rPr>
                <w:rFonts w:ascii="Arial" w:hAnsi="Arial" w:cs="Arial"/>
              </w:rPr>
            </w:pPr>
            <w:r>
              <w:rPr>
                <w:rFonts w:ascii="Arial" w:hAnsi="Arial" w:cs="Arial"/>
              </w:rPr>
              <w:t>12.000</w:t>
            </w:r>
          </w:p>
        </w:tc>
        <w:tc>
          <w:tcPr>
            <w:tcW w:w="1344" w:type="dxa"/>
            <w:tcBorders>
              <w:top w:val="single" w:color="000000" w:sz="4" w:space="0"/>
              <w:left w:val="single" w:color="000000" w:sz="8" w:space="0"/>
              <w:bottom w:val="single" w:color="000000" w:sz="8" w:space="0"/>
              <w:right w:val="single" w:color="000000" w:sz="8" w:space="0"/>
            </w:tcBorders>
            <w:shd w:val="clear" w:color="auto" w:fill="auto"/>
          </w:tcPr>
          <w:p w14:paraId="4D7C88C0">
            <w:pPr>
              <w:jc w:val="center"/>
              <w:rPr>
                <w:rFonts w:ascii="Arial" w:hAnsi="Arial" w:eastAsia="Arial" w:cs="Arial"/>
              </w:rPr>
            </w:pPr>
            <w:r>
              <w:rPr>
                <w:rFonts w:ascii="Arial" w:hAnsi="Arial" w:cs="Arial"/>
              </w:rPr>
              <w:t>13.000</w:t>
            </w:r>
          </w:p>
        </w:tc>
      </w:tr>
    </w:tbl>
    <w:p w14:paraId="050A4F31">
      <w:pPr>
        <w:spacing w:before="13" w:after="0"/>
        <w:ind w:left="1080" w:firstLine="0"/>
        <w:rPr>
          <w:rFonts w:ascii="Arial" w:hAnsi="Arial" w:cs="Arial"/>
          <w:spacing w:val="-2"/>
          <w:lang w:val="zh-CN"/>
        </w:rPr>
      </w:pPr>
    </w:p>
    <w:p w14:paraId="2A446896">
      <w:pPr>
        <w:spacing w:before="13" w:after="0"/>
        <w:rPr>
          <w:rFonts w:ascii="Arial" w:hAnsi="Arial" w:cs="Arial"/>
        </w:rPr>
      </w:pPr>
      <w:r>
        <w:rPr>
          <w:rFonts w:ascii="Arial" w:hAnsi="Arial" w:cs="Arial"/>
          <w:spacing w:val="-2"/>
        </w:rPr>
        <w:t>Напомене:</w:t>
      </w:r>
    </w:p>
    <w:p w14:paraId="213B9B53">
      <w:pPr>
        <w:spacing w:line="242" w:lineRule="auto"/>
        <w:jc w:val="both"/>
        <w:rPr>
          <w:rFonts w:ascii="Arial" w:hAnsi="Arial" w:cs="Arial"/>
        </w:rPr>
      </w:pPr>
      <w:r>
        <w:rPr>
          <w:rFonts w:ascii="Arial" w:hAnsi="Arial" w:cs="Arial"/>
        </w:rPr>
        <w:t>*Мера</w:t>
      </w:r>
      <w:r>
        <w:rPr>
          <w:rFonts w:ascii="Arial" w:hAnsi="Arial" w:cs="Arial"/>
          <w:spacing w:val="-8"/>
        </w:rPr>
        <w:t xml:space="preserve"> </w:t>
      </w:r>
      <w:r>
        <w:rPr>
          <w:rFonts w:ascii="Arial" w:hAnsi="Arial" w:cs="Arial"/>
        </w:rPr>
        <w:t>замена</w:t>
      </w:r>
      <w:r>
        <w:rPr>
          <w:rFonts w:ascii="Arial" w:hAnsi="Arial" w:cs="Arial"/>
          <w:spacing w:val="-7"/>
        </w:rPr>
        <w:t xml:space="preserve"> </w:t>
      </w:r>
      <w:r>
        <w:rPr>
          <w:rFonts w:ascii="Arial" w:hAnsi="Arial" w:cs="Arial"/>
        </w:rPr>
        <w:t>или</w:t>
      </w:r>
      <w:r>
        <w:rPr>
          <w:rFonts w:ascii="Arial" w:hAnsi="Arial" w:cs="Arial"/>
          <w:spacing w:val="-8"/>
        </w:rPr>
        <w:t xml:space="preserve"> </w:t>
      </w:r>
      <w:r>
        <w:rPr>
          <w:rFonts w:ascii="Arial" w:hAnsi="Arial" w:cs="Arial"/>
        </w:rPr>
        <w:t>уградња</w:t>
      </w:r>
      <w:r>
        <w:rPr>
          <w:rFonts w:ascii="Arial" w:hAnsi="Arial" w:cs="Arial"/>
          <w:spacing w:val="-7"/>
        </w:rPr>
        <w:t xml:space="preserve"> </w:t>
      </w:r>
      <w:r>
        <w:rPr>
          <w:rFonts w:ascii="Arial" w:hAnsi="Arial" w:cs="Arial"/>
        </w:rPr>
        <w:t>нове</w:t>
      </w:r>
      <w:r>
        <w:rPr>
          <w:rFonts w:ascii="Arial" w:hAnsi="Arial" w:cs="Arial"/>
          <w:spacing w:val="-7"/>
        </w:rPr>
        <w:t xml:space="preserve"> </w:t>
      </w:r>
      <w:r>
        <w:rPr>
          <w:rFonts w:ascii="Arial" w:hAnsi="Arial" w:cs="Arial"/>
        </w:rPr>
        <w:t>инсталације</w:t>
      </w:r>
      <w:r>
        <w:rPr>
          <w:rFonts w:ascii="Arial" w:hAnsi="Arial" w:cs="Arial"/>
          <w:spacing w:val="-7"/>
        </w:rPr>
        <w:t xml:space="preserve"> </w:t>
      </w:r>
      <w:r>
        <w:rPr>
          <w:rFonts w:ascii="Arial" w:hAnsi="Arial" w:cs="Arial"/>
        </w:rPr>
        <w:t>грејања</w:t>
      </w:r>
      <w:r>
        <w:rPr>
          <w:rFonts w:ascii="Arial" w:hAnsi="Arial" w:cs="Arial"/>
          <w:spacing w:val="-7"/>
        </w:rPr>
        <w:t xml:space="preserve"> </w:t>
      </w:r>
      <w:r>
        <w:rPr>
          <w:rFonts w:ascii="Arial" w:hAnsi="Arial" w:cs="Arial"/>
        </w:rPr>
        <w:t>не</w:t>
      </w:r>
      <w:r>
        <w:rPr>
          <w:rFonts w:ascii="Arial" w:hAnsi="Arial" w:cs="Arial"/>
          <w:spacing w:val="-7"/>
        </w:rPr>
        <w:t xml:space="preserve"> </w:t>
      </w:r>
      <w:r>
        <w:rPr>
          <w:rFonts w:ascii="Arial" w:hAnsi="Arial" w:cs="Arial"/>
        </w:rPr>
        <w:t>може</w:t>
      </w:r>
      <w:r>
        <w:rPr>
          <w:rFonts w:ascii="Arial" w:hAnsi="Arial" w:cs="Arial"/>
          <w:spacing w:val="-8"/>
        </w:rPr>
        <w:t xml:space="preserve"> </w:t>
      </w:r>
      <w:r>
        <w:rPr>
          <w:rFonts w:ascii="Arial" w:hAnsi="Arial" w:cs="Arial"/>
        </w:rPr>
        <w:t>бити</w:t>
      </w:r>
      <w:r>
        <w:rPr>
          <w:rFonts w:ascii="Arial" w:hAnsi="Arial" w:cs="Arial"/>
          <w:spacing w:val="-8"/>
        </w:rPr>
        <w:t xml:space="preserve"> </w:t>
      </w:r>
      <w:r>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2712533E">
      <w:pPr>
        <w:sectPr>
          <w:type w:val="continuous"/>
          <w:pgSz w:w="11906" w:h="16838"/>
          <w:pgMar w:top="720" w:right="720" w:bottom="842" w:left="720" w:header="0" w:footer="785" w:gutter="0"/>
          <w:cols w:space="720" w:num="1"/>
          <w:formProt w:val="0"/>
          <w:docGrid w:linePitch="312" w:charSpace="-2049"/>
        </w:sectPr>
      </w:pPr>
    </w:p>
    <w:p w14:paraId="59622298">
      <w:pPr>
        <w:jc w:val="both"/>
        <w:rPr>
          <w:rFonts w:ascii="Arial" w:hAnsi="Arial" w:cs="Arial"/>
        </w:rPr>
      </w:pPr>
      <w:r>
        <w:rPr>
          <w:rFonts w:ascii="Arial" w:hAnsi="Arial" w:cs="Arial"/>
        </w:rPr>
        <w:t>**Мера</w:t>
      </w:r>
      <w:r>
        <w:rPr>
          <w:rFonts w:ascii="Arial" w:hAnsi="Arial" w:cs="Arial"/>
          <w:spacing w:val="-11"/>
        </w:rPr>
        <w:t xml:space="preserve"> </w:t>
      </w:r>
      <w:r>
        <w:rPr>
          <w:rFonts w:ascii="Arial" w:hAnsi="Arial" w:cs="Arial"/>
        </w:rPr>
        <w:t>израде</w:t>
      </w:r>
      <w:r>
        <w:rPr>
          <w:rFonts w:ascii="Arial" w:hAnsi="Arial" w:cs="Arial"/>
          <w:spacing w:val="-10"/>
        </w:rPr>
        <w:t xml:space="preserve"> </w:t>
      </w:r>
      <w:r>
        <w:rPr>
          <w:rFonts w:ascii="Arial" w:hAnsi="Arial" w:cs="Arial"/>
        </w:rPr>
        <w:t>техничке</w:t>
      </w:r>
      <w:r>
        <w:rPr>
          <w:rFonts w:ascii="Arial" w:hAnsi="Arial" w:cs="Arial"/>
          <w:spacing w:val="-9"/>
        </w:rPr>
        <w:t xml:space="preserve"> </w:t>
      </w:r>
      <w:r>
        <w:rPr>
          <w:rFonts w:ascii="Arial" w:hAnsi="Arial" w:cs="Arial"/>
        </w:rPr>
        <w:t>документације</w:t>
      </w:r>
      <w:r>
        <w:rPr>
          <w:rFonts w:ascii="Arial" w:hAnsi="Arial" w:cs="Arial"/>
          <w:spacing w:val="-11"/>
        </w:rPr>
        <w:t xml:space="preserve"> </w:t>
      </w:r>
      <w:r>
        <w:rPr>
          <w:rFonts w:ascii="Arial" w:hAnsi="Arial" w:cs="Arial"/>
        </w:rPr>
        <w:t>не</w:t>
      </w:r>
      <w:r>
        <w:rPr>
          <w:rFonts w:ascii="Arial" w:hAnsi="Arial" w:cs="Arial"/>
          <w:spacing w:val="-10"/>
        </w:rPr>
        <w:t xml:space="preserve"> </w:t>
      </w:r>
      <w:r>
        <w:rPr>
          <w:rFonts w:ascii="Arial" w:hAnsi="Arial" w:cs="Arial"/>
        </w:rPr>
        <w:t>може</w:t>
      </w:r>
      <w:r>
        <w:rPr>
          <w:rFonts w:ascii="Arial" w:hAnsi="Arial" w:cs="Arial"/>
          <w:spacing w:val="-10"/>
        </w:rPr>
        <w:t xml:space="preserve"> </w:t>
      </w:r>
      <w:r>
        <w:rPr>
          <w:rFonts w:ascii="Arial" w:hAnsi="Arial" w:cs="Arial"/>
        </w:rPr>
        <w:t>бити</w:t>
      </w:r>
      <w:r>
        <w:rPr>
          <w:rFonts w:ascii="Arial" w:hAnsi="Arial" w:cs="Arial"/>
          <w:spacing w:val="-9"/>
        </w:rPr>
        <w:t xml:space="preserve"> </w:t>
      </w:r>
      <w:r>
        <w:rPr>
          <w:rFonts w:ascii="Arial" w:hAnsi="Arial" w:cs="Arial"/>
        </w:rPr>
        <w:t>примењена</w:t>
      </w:r>
      <w:r>
        <w:rPr>
          <w:rFonts w:ascii="Arial" w:hAnsi="Arial" w:cs="Arial"/>
          <w:spacing w:val="-10"/>
        </w:rPr>
        <w:t xml:space="preserve"> </w:t>
      </w:r>
      <w:r>
        <w:rPr>
          <w:rFonts w:ascii="Arial" w:hAnsi="Arial" w:cs="Arial"/>
        </w:rPr>
        <w:t>самостално,</w:t>
      </w:r>
      <w:r>
        <w:rPr>
          <w:rFonts w:ascii="Arial" w:hAnsi="Arial" w:cs="Arial"/>
          <w:spacing w:val="-7"/>
        </w:rPr>
        <w:t xml:space="preserve"> </w:t>
      </w:r>
      <w:r>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Pr>
          <w:rFonts w:ascii="Arial" w:hAnsi="Arial" w:cs="Arial"/>
          <w:spacing w:val="40"/>
        </w:rPr>
        <w:t xml:space="preserve"> </w:t>
      </w:r>
      <w:r>
        <w:rPr>
          <w:rFonts w:ascii="Arial" w:hAnsi="Arial" w:cs="Arial"/>
        </w:rPr>
        <w:t>1)-6) или 8) или у оквиру</w:t>
      </w:r>
    </w:p>
    <w:p w14:paraId="0D89C055">
      <w:pPr>
        <w:spacing w:line="252" w:lineRule="exact"/>
        <w:jc w:val="both"/>
        <w:rPr>
          <w:rFonts w:ascii="Arial" w:hAnsi="Arial" w:cs="Arial"/>
        </w:rPr>
      </w:pPr>
      <w:r>
        <w:rPr>
          <w:rFonts w:ascii="Arial" w:hAnsi="Arial" w:cs="Arial"/>
          <w:spacing w:val="-2"/>
        </w:rPr>
        <w:t>Пакета.</w:t>
      </w:r>
      <w:r>
        <w:rPr>
          <w:rFonts w:ascii="Arial" w:hAnsi="Arial" w:eastAsia="Arial" w:cs="Arial"/>
          <w:spacing w:val="-2"/>
        </w:rPr>
        <w:t xml:space="preserve"> </w:t>
      </w:r>
      <w:r>
        <w:rPr>
          <w:rFonts w:ascii="Arial" w:hAnsi="Arial" w:eastAsia="Arial" w:cs="Arial"/>
        </w:rPr>
        <w:t>Мера израде техничке документације може се састојати из више наведених делова а)-д) према важећој законској регулативи</w:t>
      </w:r>
      <w:r>
        <w:rPr>
          <w:rFonts w:ascii="Arial" w:hAnsi="Arial" w:eastAsia="Arial" w:cs="Arial"/>
          <w:lang w:val="sr-Latn-CS"/>
        </w:rPr>
        <w:t xml:space="preserve">, </w:t>
      </w:r>
      <w:r>
        <w:rPr>
          <w:rFonts w:ascii="Arial" w:hAnsi="Arial" w:eastAsia="Arial" w:cs="Arial"/>
          <w:lang w:val="zh-CN"/>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Pr>
          <w:rFonts w:ascii="Arial" w:hAnsi="Arial" w:eastAsia="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0613A9C8">
      <w:pPr>
        <w:spacing w:line="252" w:lineRule="exact"/>
        <w:jc w:val="both"/>
        <w:rPr>
          <w:rFonts w:ascii="Arial" w:hAnsi="Arial" w:cs="Arial"/>
          <w:spacing w:val="-2"/>
        </w:rPr>
      </w:pPr>
    </w:p>
    <w:p w14:paraId="09FF4765">
      <w:pPr>
        <w:spacing w:line="252" w:lineRule="auto"/>
        <w:ind w:hanging="3"/>
        <w:jc w:val="both"/>
        <w:rPr>
          <w:rFonts w:ascii="Arial" w:hAnsi="Arial" w:cs="Arial"/>
          <w:b/>
          <w:bCs/>
        </w:rPr>
      </w:pPr>
      <w:r>
        <w:rPr>
          <w:rFonts w:ascii="Arial" w:hAnsi="Arial" w:cs="Arial"/>
          <w:spacing w:val="-2"/>
        </w:rPr>
        <w:t xml:space="preserve">Табела 2. </w:t>
      </w:r>
      <w:r>
        <w:rPr>
          <w:rFonts w:ascii="Arial" w:hAnsi="Arial" w:cs="Arial"/>
        </w:rPr>
        <w:t xml:space="preserve">Максимални износи бесповратних средстава по мерама енергетске ефикасности </w:t>
      </w:r>
      <w:r>
        <w:rPr>
          <w:rFonts w:ascii="Arial" w:hAnsi="Arial" w:cs="Arial"/>
          <w:b/>
          <w:bCs/>
          <w:u w:val="single"/>
        </w:rPr>
        <w:t>за социјално рањиве категорије</w:t>
      </w:r>
      <w:r>
        <w:rPr>
          <w:rFonts w:ascii="Arial" w:hAnsi="Arial" w:cs="Arial"/>
        </w:rPr>
        <w:t xml:space="preserve"> (са израдом техничке документације ако је потребна) </w:t>
      </w:r>
      <w:r>
        <w:rPr>
          <w:rFonts w:ascii="Arial" w:hAnsi="Arial" w:cs="Arial"/>
          <w:b/>
          <w:bCs/>
        </w:rPr>
        <w:t>за породичне куће</w:t>
      </w:r>
    </w:p>
    <w:p w14:paraId="689C59E6">
      <w:pPr>
        <w:spacing w:before="33" w:after="0"/>
        <w:rPr>
          <w:rFonts w:ascii="Arial" w:hAnsi="Arial" w:cs="Arial"/>
          <w:b/>
          <w:sz w:val="20"/>
        </w:rPr>
      </w:pPr>
    </w:p>
    <w:tbl>
      <w:tblPr>
        <w:tblStyle w:val="12"/>
        <w:tblW w:w="7015" w:type="dxa"/>
        <w:tblInd w:w="1541" w:type="dxa"/>
        <w:tblLayout w:type="autofit"/>
        <w:tblCellMar>
          <w:top w:w="0" w:type="dxa"/>
          <w:left w:w="7" w:type="dxa"/>
          <w:bottom w:w="0" w:type="dxa"/>
          <w:right w:w="7" w:type="dxa"/>
        </w:tblCellMar>
      </w:tblPr>
      <w:tblGrid>
        <w:gridCol w:w="719"/>
        <w:gridCol w:w="2822"/>
        <w:gridCol w:w="3474"/>
      </w:tblGrid>
      <w:tr w14:paraId="7EFD57BC">
        <w:tblPrEx>
          <w:tblCellMar>
            <w:top w:w="0" w:type="dxa"/>
            <w:left w:w="7" w:type="dxa"/>
            <w:bottom w:w="0" w:type="dxa"/>
            <w:right w:w="7" w:type="dxa"/>
          </w:tblCellMar>
        </w:tblPrEx>
        <w:trPr>
          <w:trHeight w:val="505" w:hRule="atLeast"/>
        </w:trPr>
        <w:tc>
          <w:tcPr>
            <w:tcW w:w="3541" w:type="dxa"/>
            <w:gridSpan w:val="2"/>
            <w:vMerge w:val="restart"/>
            <w:tcBorders>
              <w:top w:val="single" w:color="000000" w:sz="6" w:space="0"/>
              <w:left w:val="single" w:color="000000" w:sz="6" w:space="0"/>
              <w:right w:val="single" w:color="000000" w:sz="6" w:space="0"/>
            </w:tcBorders>
            <w:shd w:val="clear" w:color="auto" w:fill="auto"/>
          </w:tcPr>
          <w:p w14:paraId="5D60C65D">
            <w:pPr>
              <w:spacing w:before="238" w:after="0"/>
              <w:ind w:left="17" w:right="4" w:firstLine="0"/>
              <w:jc w:val="center"/>
              <w:rPr>
                <w:rFonts w:ascii="Arial" w:hAnsi="Arial" w:cs="Arial"/>
              </w:rPr>
            </w:pPr>
            <w:r>
              <w:rPr>
                <w:rFonts w:ascii="Arial" w:hAnsi="Arial" w:cs="Arial"/>
              </w:rPr>
              <w:t xml:space="preserve">МЕРЕ </w:t>
            </w:r>
            <w:r>
              <w:rPr>
                <w:rFonts w:ascii="Arial" w:hAnsi="Arial" w:cs="Arial"/>
                <w:spacing w:val="-2"/>
              </w:rPr>
              <w:t>ЕНЕРГЕТСКЕ</w:t>
            </w:r>
          </w:p>
          <w:p w14:paraId="58E159D6">
            <w:pPr>
              <w:spacing w:before="3" w:after="0" w:line="242" w:lineRule="auto"/>
              <w:ind w:left="17" w:firstLine="0"/>
              <w:jc w:val="center"/>
              <w:rPr>
                <w:rFonts w:ascii="Arial" w:hAnsi="Arial" w:cs="Arial"/>
              </w:rPr>
            </w:pPr>
            <w:r>
              <w:rPr>
                <w:rFonts w:ascii="Arial" w:hAnsi="Arial" w:cs="Arial"/>
              </w:rPr>
              <w:t>САНАЦИЈЕ</w:t>
            </w:r>
            <w:r>
              <w:rPr>
                <w:rFonts w:ascii="Arial" w:hAnsi="Arial" w:cs="Arial"/>
                <w:spacing w:val="-13"/>
              </w:rPr>
              <w:t xml:space="preserve"> </w:t>
            </w:r>
            <w:r>
              <w:rPr>
                <w:rFonts w:ascii="Arial" w:hAnsi="Arial" w:cs="Arial"/>
              </w:rPr>
              <w:t>из</w:t>
            </w:r>
            <w:r>
              <w:rPr>
                <w:rFonts w:ascii="Arial" w:hAnsi="Arial" w:cs="Arial"/>
                <w:spacing w:val="-12"/>
              </w:rPr>
              <w:t xml:space="preserve"> </w:t>
            </w:r>
            <w:r>
              <w:rPr>
                <w:rFonts w:ascii="Arial" w:hAnsi="Arial" w:cs="Arial"/>
              </w:rPr>
              <w:t>одељка</w:t>
            </w:r>
            <w:r>
              <w:rPr>
                <w:rFonts w:ascii="Arial" w:hAnsi="Arial" w:cs="Arial"/>
                <w:spacing w:val="-13"/>
              </w:rPr>
              <w:t xml:space="preserve"> </w:t>
            </w:r>
            <w:r>
              <w:rPr>
                <w:rFonts w:ascii="Arial" w:hAnsi="Arial" w:cs="Arial"/>
              </w:rPr>
              <w:t>I.</w:t>
            </w:r>
            <w:r>
              <w:rPr>
                <w:rFonts w:ascii="Arial" w:hAnsi="Arial" w:cs="Arial"/>
                <w:spacing w:val="-11"/>
              </w:rPr>
              <w:t xml:space="preserve"> </w:t>
            </w:r>
            <w:r>
              <w:rPr>
                <w:rFonts w:ascii="Arial" w:hAnsi="Arial" w:cs="Arial"/>
              </w:rPr>
              <w:t xml:space="preserve">Јавног </w:t>
            </w:r>
            <w:r>
              <w:rPr>
                <w:rFonts w:ascii="Arial" w:hAnsi="Arial" w:cs="Arial"/>
                <w:spacing w:val="-2"/>
              </w:rPr>
              <w:t>позива</w:t>
            </w:r>
          </w:p>
        </w:tc>
        <w:tc>
          <w:tcPr>
            <w:tcW w:w="3474" w:type="dxa"/>
            <w:tcBorders>
              <w:top w:val="single" w:color="000000" w:sz="6" w:space="0"/>
              <w:left w:val="dotted" w:color="000000" w:sz="6" w:space="0"/>
              <w:bottom w:val="single" w:color="000000" w:sz="6" w:space="0"/>
              <w:right w:val="single" w:color="000000" w:sz="6" w:space="0"/>
            </w:tcBorders>
            <w:shd w:val="clear" w:color="auto" w:fill="auto"/>
          </w:tcPr>
          <w:p w14:paraId="41B02258">
            <w:pPr>
              <w:spacing w:line="250" w:lineRule="atLeast"/>
              <w:ind w:left="128" w:firstLine="322"/>
              <w:rPr>
                <w:rFonts w:ascii="Arial" w:hAnsi="Arial" w:cs="Arial"/>
              </w:rPr>
            </w:pPr>
            <w:r>
              <w:rPr>
                <w:rFonts w:ascii="Arial" w:hAnsi="Arial" w:cs="Arial"/>
              </w:rPr>
              <w:t xml:space="preserve">МАКСИМАЛНИ ИЗНОСИ </w:t>
            </w:r>
            <w:r>
              <w:rPr>
                <w:rFonts w:ascii="Arial" w:hAnsi="Arial" w:cs="Arial"/>
                <w:spacing w:val="-2"/>
              </w:rPr>
              <w:t>БЕСПОВРАТНИХ</w:t>
            </w:r>
            <w:r>
              <w:rPr>
                <w:rFonts w:ascii="Arial" w:hAnsi="Arial" w:cs="Arial"/>
                <w:spacing w:val="-13"/>
              </w:rPr>
              <w:t xml:space="preserve"> </w:t>
            </w:r>
            <w:r>
              <w:rPr>
                <w:rFonts w:ascii="Arial" w:hAnsi="Arial" w:cs="Arial"/>
                <w:spacing w:val="-2"/>
              </w:rPr>
              <w:t>СРЕДСТАВА</w:t>
            </w:r>
          </w:p>
        </w:tc>
      </w:tr>
      <w:tr w14:paraId="4D81CF7D">
        <w:tblPrEx>
          <w:tblCellMar>
            <w:top w:w="0" w:type="dxa"/>
            <w:left w:w="7" w:type="dxa"/>
            <w:bottom w:w="0" w:type="dxa"/>
            <w:right w:w="7" w:type="dxa"/>
          </w:tblCellMar>
        </w:tblPrEx>
        <w:trPr>
          <w:trHeight w:val="705" w:hRule="atLeast"/>
        </w:trPr>
        <w:tc>
          <w:tcPr>
            <w:tcW w:w="3541"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Pr>
          <w:p w14:paraId="5CDE8ABA">
            <w:pPr>
              <w:rPr>
                <w:rFonts w:ascii="Arial" w:hAnsi="Arial" w:cs="Arial"/>
                <w:sz w:val="2"/>
                <w:szCs w:val="2"/>
              </w:rPr>
            </w:pP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41616184">
            <w:pPr>
              <w:spacing w:before="227" w:after="0"/>
              <w:ind w:left="102" w:firstLine="0"/>
              <w:rPr>
                <w:rFonts w:ascii="Arial" w:hAnsi="Arial" w:cs="Arial"/>
              </w:rPr>
            </w:pPr>
            <w:r>
              <w:rPr>
                <w:rFonts w:ascii="Arial" w:hAnsi="Arial" w:cs="Arial"/>
              </w:rPr>
              <w:t>Појединачна</w:t>
            </w:r>
            <w:r>
              <w:rPr>
                <w:rFonts w:ascii="Arial" w:hAnsi="Arial" w:cs="Arial"/>
                <w:spacing w:val="-13"/>
              </w:rPr>
              <w:t xml:space="preserve"> </w:t>
            </w:r>
            <w:r>
              <w:rPr>
                <w:rFonts w:ascii="Arial" w:hAnsi="Arial" w:cs="Arial"/>
              </w:rPr>
              <w:t>мера</w:t>
            </w:r>
            <w:r>
              <w:rPr>
                <w:rFonts w:ascii="Arial" w:hAnsi="Arial" w:cs="Arial"/>
                <w:spacing w:val="-11"/>
              </w:rPr>
              <w:t xml:space="preserve"> </w:t>
            </w:r>
            <w:r>
              <w:rPr>
                <w:rFonts w:ascii="Arial" w:hAnsi="Arial" w:cs="Arial"/>
                <w:spacing w:val="-2"/>
              </w:rPr>
              <w:t>(макс.90%)</w:t>
            </w:r>
          </w:p>
        </w:tc>
      </w:tr>
      <w:tr w14:paraId="76C1E620">
        <w:tblPrEx>
          <w:tblCellMar>
            <w:top w:w="0" w:type="dxa"/>
            <w:left w:w="7" w:type="dxa"/>
            <w:bottom w:w="0" w:type="dxa"/>
            <w:right w:w="7" w:type="dxa"/>
          </w:tblCellMar>
        </w:tblPrEx>
        <w:trPr>
          <w:trHeight w:val="585" w:hRule="atLeast"/>
        </w:trPr>
        <w:tc>
          <w:tcPr>
            <w:tcW w:w="719" w:type="dxa"/>
            <w:tcBorders>
              <w:left w:val="single" w:color="000000" w:sz="6" w:space="0"/>
              <w:bottom w:val="single" w:color="000000" w:sz="6" w:space="0"/>
              <w:right w:val="single" w:color="000000" w:sz="6" w:space="0"/>
            </w:tcBorders>
            <w:shd w:val="clear" w:color="auto" w:fill="auto"/>
          </w:tcPr>
          <w:p w14:paraId="28B38F48">
            <w:pPr>
              <w:spacing w:before="167" w:after="0"/>
              <w:ind w:left="13" w:firstLine="0"/>
              <w:jc w:val="center"/>
              <w:rPr>
                <w:rFonts w:ascii="Arial" w:hAnsi="Arial" w:cs="Arial"/>
              </w:rPr>
            </w:pPr>
            <w:r>
              <w:rPr>
                <w:rFonts w:ascii="Arial" w:hAnsi="Arial" w:cs="Arial"/>
                <w:spacing w:val="-5"/>
              </w:rPr>
              <w:t>1)</w:t>
            </w:r>
          </w:p>
        </w:tc>
        <w:tc>
          <w:tcPr>
            <w:tcW w:w="2822" w:type="dxa"/>
            <w:tcBorders>
              <w:left w:val="single" w:color="000000" w:sz="6" w:space="0"/>
              <w:bottom w:val="single" w:color="000000" w:sz="6" w:space="0"/>
              <w:right w:val="single" w:color="000000" w:sz="6" w:space="0"/>
            </w:tcBorders>
            <w:shd w:val="clear" w:color="auto" w:fill="auto"/>
          </w:tcPr>
          <w:p w14:paraId="52978CC0">
            <w:pPr>
              <w:spacing w:before="44" w:after="0" w:line="242" w:lineRule="auto"/>
              <w:ind w:left="105" w:right="954" w:hanging="3"/>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спољних прозора и врата</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7DFBD356">
            <w:pPr>
              <w:spacing w:before="2" w:after="0"/>
              <w:ind w:left="15" w:firstLine="0"/>
              <w:jc w:val="center"/>
              <w:rPr>
                <w:rFonts w:ascii="Arial" w:hAnsi="Arial" w:cs="Arial"/>
              </w:rPr>
            </w:pPr>
            <w:r>
              <w:rPr>
                <w:rFonts w:ascii="Arial" w:hAnsi="Arial" w:cs="Arial"/>
              </w:rPr>
              <w:t>306.000</w:t>
            </w:r>
          </w:p>
        </w:tc>
      </w:tr>
      <w:tr w14:paraId="207C913A">
        <w:tblPrEx>
          <w:tblCellMar>
            <w:top w:w="0" w:type="dxa"/>
            <w:left w:w="7" w:type="dxa"/>
            <w:bottom w:w="0" w:type="dxa"/>
            <w:right w:w="7" w:type="dxa"/>
          </w:tblCellMar>
        </w:tblPrEx>
        <w:trPr>
          <w:trHeight w:val="301" w:hRule="atLeast"/>
        </w:trPr>
        <w:tc>
          <w:tcPr>
            <w:tcW w:w="719" w:type="dxa"/>
            <w:tcBorders>
              <w:top w:val="single" w:color="000000" w:sz="6" w:space="0"/>
              <w:left w:val="single" w:color="000000" w:sz="6" w:space="0"/>
              <w:bottom w:val="single" w:color="000000" w:sz="4" w:space="0"/>
              <w:right w:val="single" w:color="000000" w:sz="6" w:space="0"/>
            </w:tcBorders>
            <w:shd w:val="clear" w:color="auto" w:fill="auto"/>
          </w:tcPr>
          <w:p w14:paraId="58204E91">
            <w:pPr>
              <w:spacing w:before="26" w:after="0"/>
              <w:ind w:left="13" w:firstLine="0"/>
              <w:jc w:val="center"/>
              <w:rPr>
                <w:rFonts w:ascii="Arial" w:hAnsi="Arial" w:cs="Arial"/>
              </w:rPr>
            </w:pPr>
            <w:r>
              <w:rPr>
                <w:rFonts w:ascii="Arial" w:hAnsi="Arial" w:cs="Arial"/>
                <w:spacing w:val="-5"/>
              </w:rPr>
              <w:t>2)</w:t>
            </w: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50AFD9C8">
            <w:pPr>
              <w:spacing w:before="29" w:after="0"/>
              <w:ind w:left="102" w:firstLine="0"/>
              <w:rPr>
                <w:rFonts w:ascii="Arial" w:hAnsi="Arial" w:cs="Arial"/>
              </w:rPr>
            </w:pPr>
            <w:r>
              <w:rPr>
                <w:rFonts w:ascii="Arial" w:hAnsi="Arial" w:cs="Arial"/>
                <w:spacing w:val="-2"/>
              </w:rPr>
              <w:t>Изолација</w:t>
            </w:r>
            <w:r>
              <w:rPr>
                <w:rFonts w:ascii="Arial" w:hAnsi="Arial" w:cs="Arial"/>
                <w:spacing w:val="1"/>
              </w:rPr>
              <w:t xml:space="preserve"> </w:t>
            </w:r>
            <w:r>
              <w:rPr>
                <w:rFonts w:ascii="Arial" w:hAnsi="Arial" w:cs="Arial"/>
                <w:spacing w:val="-2"/>
              </w:rPr>
              <w:t>фасаде</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6B5C6453">
            <w:pPr>
              <w:jc w:val="center"/>
              <w:rPr>
                <w:rFonts w:ascii="Arial" w:hAnsi="Arial" w:cs="Arial"/>
              </w:rPr>
            </w:pPr>
            <w:r>
              <w:rPr>
                <w:rFonts w:ascii="Arial" w:hAnsi="Arial" w:cs="Arial"/>
              </w:rPr>
              <w:t>576.000</w:t>
            </w:r>
          </w:p>
        </w:tc>
      </w:tr>
      <w:tr w14:paraId="3AF85E87">
        <w:tblPrEx>
          <w:tblCellMar>
            <w:top w:w="0" w:type="dxa"/>
            <w:left w:w="7" w:type="dxa"/>
            <w:bottom w:w="0" w:type="dxa"/>
            <w:right w:w="7" w:type="dxa"/>
          </w:tblCellMar>
        </w:tblPrEx>
        <w:trPr>
          <w:trHeight w:val="29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Pr>
          <w:p w14:paraId="50C231CC">
            <w:pPr>
              <w:spacing w:before="24" w:after="0"/>
              <w:ind w:left="13" w:firstLine="0"/>
              <w:jc w:val="center"/>
              <w:rPr>
                <w:rFonts w:ascii="Arial" w:hAnsi="Arial" w:cs="Arial"/>
              </w:rPr>
            </w:pPr>
            <w:r>
              <w:rPr>
                <w:rFonts w:ascii="Arial" w:hAnsi="Arial" w:cs="Arial"/>
                <w:spacing w:val="-5"/>
              </w:rPr>
              <w:t>3)</w:t>
            </w:r>
          </w:p>
        </w:tc>
        <w:tc>
          <w:tcPr>
            <w:tcW w:w="2822" w:type="dxa"/>
            <w:tcBorders>
              <w:top w:val="single" w:color="000000" w:sz="6" w:space="0"/>
              <w:left w:val="single" w:color="000000" w:sz="4" w:space="0"/>
              <w:bottom w:val="single" w:color="000000" w:sz="6" w:space="0"/>
              <w:right w:val="single" w:color="000000" w:sz="6" w:space="0"/>
            </w:tcBorders>
            <w:shd w:val="clear" w:color="auto" w:fill="auto"/>
          </w:tcPr>
          <w:p w14:paraId="7A15D0CA">
            <w:pPr>
              <w:spacing w:before="27" w:after="0"/>
              <w:ind w:left="102" w:firstLine="0"/>
              <w:rPr>
                <w:rFonts w:ascii="Arial" w:hAnsi="Arial" w:cs="Arial"/>
              </w:rPr>
            </w:pPr>
            <w:r>
              <w:rPr>
                <w:rFonts w:ascii="Arial" w:hAnsi="Arial" w:cs="Arial"/>
                <w:spacing w:val="-2"/>
              </w:rPr>
              <w:t>Изолација</w:t>
            </w:r>
            <w:r>
              <w:rPr>
                <w:rFonts w:ascii="Arial" w:hAnsi="Arial" w:cs="Arial"/>
                <w:spacing w:val="2"/>
              </w:rPr>
              <w:t xml:space="preserve"> </w:t>
            </w:r>
            <w:r>
              <w:rPr>
                <w:rFonts w:ascii="Arial" w:hAnsi="Arial" w:cs="Arial"/>
                <w:spacing w:val="-2"/>
              </w:rPr>
              <w:t>крова</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0BA95594">
            <w:pPr>
              <w:jc w:val="center"/>
              <w:rPr>
                <w:rFonts w:ascii="Arial" w:hAnsi="Arial" w:cs="Arial"/>
              </w:rPr>
            </w:pPr>
            <w:r>
              <w:rPr>
                <w:rFonts w:ascii="Arial" w:hAnsi="Arial" w:cs="Arial"/>
              </w:rPr>
              <w:t>306.000</w:t>
            </w:r>
          </w:p>
        </w:tc>
      </w:tr>
      <w:tr w14:paraId="3AB0D14D">
        <w:tblPrEx>
          <w:tblCellMar>
            <w:top w:w="0" w:type="dxa"/>
            <w:left w:w="7" w:type="dxa"/>
            <w:bottom w:w="0" w:type="dxa"/>
            <w:right w:w="7" w:type="dxa"/>
          </w:tblCellMar>
        </w:tblPrEx>
        <w:trPr>
          <w:trHeight w:val="299"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19192CB">
            <w:pPr>
              <w:spacing w:before="55" w:after="0" w:line="252" w:lineRule="exact"/>
              <w:ind w:left="13" w:firstLine="0"/>
              <w:jc w:val="center"/>
              <w:rPr>
                <w:rFonts w:ascii="Arial" w:hAnsi="Arial" w:cs="Arial"/>
              </w:rPr>
            </w:pPr>
            <w:r>
              <w:rPr>
                <w:rFonts w:ascii="Arial" w:hAnsi="Arial" w:cs="Arial"/>
                <w:spacing w:val="-5"/>
              </w:rPr>
              <w:t>4)5)</w:t>
            </w:r>
          </w:p>
        </w:tc>
        <w:tc>
          <w:tcPr>
            <w:tcW w:w="2822" w:type="dxa"/>
            <w:tcBorders>
              <w:top w:val="single" w:color="000000" w:sz="6" w:space="0"/>
              <w:left w:val="single" w:color="000000" w:sz="4" w:space="0"/>
              <w:bottom w:val="single" w:color="000000" w:sz="6" w:space="0"/>
              <w:right w:val="single" w:color="000000" w:sz="6" w:space="0"/>
            </w:tcBorders>
            <w:shd w:val="clear" w:color="auto" w:fill="auto"/>
          </w:tcPr>
          <w:p w14:paraId="1D6F12F3">
            <w:pPr>
              <w:spacing w:before="27" w:after="0"/>
              <w:ind w:left="102"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7"/>
              </w:rPr>
              <w:t xml:space="preserve"> </w:t>
            </w:r>
            <w:r>
              <w:rPr>
                <w:rFonts w:ascii="Arial" w:hAnsi="Arial" w:cs="Arial"/>
                <w:spacing w:val="-5"/>
              </w:rPr>
              <w:t>гас</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02E97BEF">
            <w:pPr>
              <w:jc w:val="center"/>
              <w:rPr>
                <w:rFonts w:ascii="Arial" w:hAnsi="Arial" w:cs="Arial"/>
              </w:rPr>
            </w:pPr>
            <w:r>
              <w:rPr>
                <w:rFonts w:ascii="Arial" w:hAnsi="Arial" w:cs="Arial"/>
              </w:rPr>
              <w:t>171.000</w:t>
            </w:r>
          </w:p>
        </w:tc>
      </w:tr>
      <w:tr w14:paraId="6E163D51">
        <w:tblPrEx>
          <w:tblCellMar>
            <w:top w:w="0" w:type="dxa"/>
            <w:left w:w="7" w:type="dxa"/>
            <w:bottom w:w="0" w:type="dxa"/>
            <w:right w:w="7" w:type="dxa"/>
          </w:tblCellMar>
        </w:tblPrEx>
        <w:trPr>
          <w:trHeight w:val="299" w:hRule="atLeast"/>
        </w:trPr>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374B868">
            <w:pPr>
              <w:rPr>
                <w:rFonts w:ascii="Arial" w:hAnsi="Arial" w:cs="Arial"/>
                <w:sz w:val="2"/>
                <w:szCs w:val="2"/>
              </w:rPr>
            </w:pPr>
          </w:p>
        </w:tc>
        <w:tc>
          <w:tcPr>
            <w:tcW w:w="2822" w:type="dxa"/>
            <w:tcBorders>
              <w:top w:val="single" w:color="000000" w:sz="6" w:space="0"/>
              <w:left w:val="single" w:color="000000" w:sz="4" w:space="0"/>
              <w:bottom w:val="single" w:color="000000" w:sz="6" w:space="0"/>
              <w:right w:val="single" w:color="000000" w:sz="6" w:space="0"/>
            </w:tcBorders>
            <w:shd w:val="clear" w:color="auto" w:fill="auto"/>
          </w:tcPr>
          <w:p w14:paraId="02E036E3">
            <w:pPr>
              <w:spacing w:before="27" w:after="0"/>
              <w:ind w:left="102"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spacing w:val="-4"/>
              </w:rPr>
              <w:t>пелет</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20CB6DC7">
            <w:pPr>
              <w:jc w:val="center"/>
              <w:rPr>
                <w:rFonts w:ascii="Arial" w:hAnsi="Arial" w:cs="Arial"/>
              </w:rPr>
            </w:pPr>
            <w:r>
              <w:rPr>
                <w:rFonts w:ascii="Arial" w:hAnsi="Arial" w:cs="Arial"/>
              </w:rPr>
              <w:t>252.000</w:t>
            </w:r>
          </w:p>
        </w:tc>
      </w:tr>
      <w:tr w14:paraId="3237197E">
        <w:tblPrEx>
          <w:tblCellMar>
            <w:top w:w="0" w:type="dxa"/>
            <w:left w:w="7" w:type="dxa"/>
            <w:bottom w:w="0" w:type="dxa"/>
            <w:right w:w="7" w:type="dxa"/>
          </w:tblCellMar>
        </w:tblPrEx>
        <w:trPr>
          <w:trHeight w:val="508" w:hRule="atLeast"/>
        </w:trPr>
        <w:tc>
          <w:tcPr>
            <w:tcW w:w="719" w:type="dxa"/>
            <w:tcBorders>
              <w:top w:val="single" w:color="000000" w:sz="4" w:space="0"/>
              <w:left w:val="single" w:color="000000" w:sz="6" w:space="0"/>
              <w:bottom w:val="single" w:color="000000" w:sz="6" w:space="0"/>
              <w:right w:val="single" w:color="000000" w:sz="6" w:space="0"/>
            </w:tcBorders>
            <w:shd w:val="clear" w:color="auto" w:fill="auto"/>
          </w:tcPr>
          <w:p w14:paraId="30715531">
            <w:pPr>
              <w:spacing w:before="127" w:after="0"/>
              <w:ind w:left="13" w:firstLine="0"/>
              <w:jc w:val="center"/>
              <w:rPr>
                <w:rFonts w:ascii="Arial" w:hAnsi="Arial" w:cs="Arial"/>
                <w:spacing w:val="-4"/>
                <w:lang w:val="en-US"/>
              </w:rPr>
            </w:pPr>
            <w:r>
              <w:rPr>
                <w:rFonts w:ascii="Arial" w:hAnsi="Arial" w:cs="Arial"/>
                <w:spacing w:val="-4"/>
                <w:lang w:val="en-US"/>
              </w:rPr>
              <w:t>6)</w:t>
            </w: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7CBB734F">
            <w:pPr>
              <w:spacing w:before="27" w:after="0" w:line="250" w:lineRule="atLeast"/>
              <w:ind w:left="110" w:firstLine="0"/>
              <w:rPr>
                <w:rFonts w:ascii="Arial" w:hAnsi="Arial" w:cs="Arial"/>
              </w:rPr>
            </w:pPr>
            <w:r>
              <w:rPr>
                <w:rFonts w:ascii="Arial" w:hAnsi="Arial" w:cs="Arial"/>
              </w:rPr>
              <w:t>Уградња топлотне пумпе</w:t>
            </w:r>
          </w:p>
          <w:p w14:paraId="59A053A7">
            <w:pPr>
              <w:spacing w:before="23" w:after="0" w:line="251" w:lineRule="exact"/>
              <w:ind w:left="110" w:firstLine="0"/>
              <w:rPr>
                <w:rFonts w:ascii="Arial" w:hAnsi="Arial" w:cs="Arial"/>
              </w:rPr>
            </w:pPr>
            <w:r>
              <w:rPr>
                <w:rFonts w:ascii="Arial" w:hAnsi="Arial" w:cs="Arial"/>
              </w:rPr>
              <w:t>ваздух-ваздух</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435A36B8">
            <w:pPr>
              <w:jc w:val="center"/>
              <w:rPr>
                <w:rFonts w:ascii="Arial" w:hAnsi="Arial" w:cs="Arial"/>
                <w:lang w:val="en-US"/>
              </w:rPr>
            </w:pPr>
            <w:r>
              <w:rPr>
                <w:rFonts w:ascii="Arial" w:hAnsi="Arial" w:cs="Arial"/>
                <w:lang w:val="en-US"/>
              </w:rPr>
              <w:t>270.000</w:t>
            </w:r>
          </w:p>
        </w:tc>
      </w:tr>
      <w:tr w14:paraId="49DA8257">
        <w:tblPrEx>
          <w:tblCellMar>
            <w:top w:w="0" w:type="dxa"/>
            <w:left w:w="7" w:type="dxa"/>
            <w:bottom w:w="0" w:type="dxa"/>
            <w:right w:w="7" w:type="dxa"/>
          </w:tblCellMar>
        </w:tblPrEx>
        <w:trPr>
          <w:trHeight w:val="508"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41FA4A52">
            <w:pPr>
              <w:spacing w:before="127" w:after="0"/>
              <w:ind w:left="13" w:firstLine="0"/>
              <w:jc w:val="center"/>
              <w:rPr>
                <w:rFonts w:ascii="Arial" w:hAnsi="Arial" w:cs="Arial"/>
              </w:rPr>
            </w:pPr>
            <w:r>
              <w:rPr>
                <w:rFonts w:ascii="Arial" w:hAnsi="Arial" w:cs="Arial"/>
                <w:lang w:val="en-US"/>
              </w:rPr>
              <w:t>7</w:t>
            </w:r>
            <w:r>
              <w:rPr>
                <w:rFonts w:ascii="Arial" w:hAnsi="Arial" w:cs="Arial"/>
                <w:spacing w:val="-4"/>
              </w:rPr>
              <w:t>)*</w:t>
            </w: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58B207D1">
            <w:pPr>
              <w:spacing w:line="250" w:lineRule="atLeast"/>
              <w:ind w:left="105" w:right="61"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или</w:t>
            </w:r>
            <w:r>
              <w:rPr>
                <w:rFonts w:ascii="Arial" w:hAnsi="Arial" w:cs="Arial"/>
                <w:spacing w:val="-15"/>
              </w:rPr>
              <w:t xml:space="preserve"> </w:t>
            </w:r>
            <w:r>
              <w:rPr>
                <w:rFonts w:ascii="Arial" w:hAnsi="Arial" w:cs="Arial"/>
              </w:rPr>
              <w:t>уградња нове инсталације</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7C224CDC">
            <w:pPr>
              <w:jc w:val="center"/>
              <w:rPr>
                <w:rFonts w:ascii="Arial" w:hAnsi="Arial" w:cs="Arial"/>
              </w:rPr>
            </w:pPr>
            <w:r>
              <w:rPr>
                <w:rFonts w:ascii="Arial" w:hAnsi="Arial" w:cs="Arial"/>
              </w:rPr>
              <w:t>234.000</w:t>
            </w:r>
          </w:p>
        </w:tc>
      </w:tr>
      <w:tr w14:paraId="0169720E">
        <w:tblPrEx>
          <w:tblCellMar>
            <w:top w:w="0" w:type="dxa"/>
            <w:left w:w="7" w:type="dxa"/>
            <w:bottom w:w="0" w:type="dxa"/>
            <w:right w:w="7" w:type="dxa"/>
          </w:tblCellMar>
        </w:tblPrEx>
        <w:trPr>
          <w:trHeight w:val="505"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4CFA8770">
            <w:pPr>
              <w:spacing w:before="127" w:after="0"/>
              <w:ind w:left="13" w:firstLine="0"/>
              <w:jc w:val="center"/>
              <w:rPr>
                <w:rFonts w:ascii="Arial" w:hAnsi="Arial" w:cs="Arial"/>
              </w:rPr>
            </w:pPr>
            <w:r>
              <w:rPr>
                <w:rFonts w:ascii="Arial" w:hAnsi="Arial" w:cs="Arial"/>
                <w:lang w:val="en-US"/>
              </w:rPr>
              <w:t>8</w:t>
            </w:r>
            <w:r>
              <w:rPr>
                <w:rFonts w:ascii="Arial" w:hAnsi="Arial" w:cs="Arial"/>
                <w:spacing w:val="-2"/>
              </w:rPr>
              <w:t>)**</w:t>
            </w: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02A0A7B8">
            <w:pPr>
              <w:spacing w:line="250" w:lineRule="atLeast"/>
              <w:ind w:left="105" w:right="954" w:hanging="3"/>
              <w:rPr>
                <w:rFonts w:ascii="Arial" w:hAnsi="Arial" w:cs="Arial"/>
              </w:rPr>
            </w:pPr>
            <w:r>
              <w:rPr>
                <w:rFonts w:ascii="Arial" w:hAnsi="Arial" w:cs="Arial"/>
                <w:spacing w:val="-2"/>
              </w:rPr>
              <w:t>Израда</w:t>
            </w:r>
            <w:r>
              <w:rPr>
                <w:rFonts w:ascii="Arial" w:hAnsi="Arial" w:cs="Arial"/>
                <w:spacing w:val="-13"/>
              </w:rPr>
              <w:t xml:space="preserve"> </w:t>
            </w:r>
            <w:r>
              <w:rPr>
                <w:rFonts w:ascii="Arial" w:hAnsi="Arial" w:cs="Arial"/>
                <w:spacing w:val="-2"/>
              </w:rPr>
              <w:t>техничке документације</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51F544FA">
            <w:pPr>
              <w:rPr>
                <w:rFonts w:ascii="Arial" w:hAnsi="Arial" w:cs="Arial"/>
              </w:rPr>
            </w:pPr>
          </w:p>
        </w:tc>
      </w:tr>
      <w:tr w14:paraId="66E7E523">
        <w:tblPrEx>
          <w:tblCellMar>
            <w:top w:w="0" w:type="dxa"/>
            <w:left w:w="7" w:type="dxa"/>
            <w:bottom w:w="0" w:type="dxa"/>
            <w:right w:w="7" w:type="dxa"/>
          </w:tblCellMar>
        </w:tblPrEx>
        <w:trPr>
          <w:trHeight w:val="505"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628DB5EC">
            <w:pPr>
              <w:rPr>
                <w:rFonts w:ascii="Arial" w:hAnsi="Arial" w:cs="Arial"/>
              </w:rPr>
            </w:pP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13CC3976">
            <w:pPr>
              <w:spacing w:line="252" w:lineRule="exact"/>
              <w:ind w:left="105" w:hanging="3"/>
              <w:rPr>
                <w:rFonts w:ascii="Arial" w:hAnsi="Arial" w:cs="Arial"/>
              </w:rPr>
            </w:pPr>
            <w:r>
              <w:rPr>
                <w:rFonts w:ascii="Arial" w:hAnsi="Arial" w:cs="Arial"/>
              </w:rPr>
              <w:t>а)Идејни пројекат енергетске санације ( архитектура/машинство )</w:t>
            </w:r>
            <w:r>
              <w:rPr>
                <w:rFonts w:ascii="Arial" w:hAnsi="Arial" w:cs="Arial"/>
                <w:spacing w:val="-2"/>
              </w:rPr>
              <w:t xml:space="preserve"> </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6ABE403B">
            <w:pPr>
              <w:jc w:val="center"/>
              <w:rPr>
                <w:rFonts w:ascii="Arial" w:hAnsi="Arial" w:cs="Arial"/>
              </w:rPr>
            </w:pPr>
            <w:r>
              <w:rPr>
                <w:rFonts w:ascii="Arial" w:hAnsi="Arial" w:cs="Arial"/>
              </w:rPr>
              <w:t>36.000</w:t>
            </w:r>
          </w:p>
        </w:tc>
      </w:tr>
      <w:tr w14:paraId="0CBE9ABD">
        <w:tblPrEx>
          <w:tblCellMar>
            <w:top w:w="0" w:type="dxa"/>
            <w:left w:w="7" w:type="dxa"/>
            <w:bottom w:w="0" w:type="dxa"/>
            <w:right w:w="7" w:type="dxa"/>
          </w:tblCellMar>
        </w:tblPrEx>
        <w:trPr>
          <w:trHeight w:val="299"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28C77091">
            <w:pPr>
              <w:rPr>
                <w:rFonts w:ascii="Arial" w:hAnsi="Arial" w:cs="Arial"/>
              </w:rPr>
            </w:pP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2ECD34F3">
            <w:pPr>
              <w:spacing w:before="27" w:after="0"/>
              <w:ind w:left="102" w:firstLine="0"/>
              <w:rPr>
                <w:rFonts w:ascii="Arial" w:hAnsi="Arial" w:cs="Arial"/>
              </w:rPr>
            </w:pPr>
            <w:r>
              <w:rPr>
                <w:rFonts w:ascii="Arial" w:hAnsi="Arial" w:cs="Arial"/>
              </w:rPr>
              <w:t>б)Катастарско-топлографски план</w:t>
            </w:r>
            <w:r>
              <w:rPr>
                <w:rFonts w:ascii="Arial" w:hAnsi="Arial" w:cs="Arial"/>
                <w:spacing w:val="-2"/>
              </w:rPr>
              <w:t xml:space="preserve"> </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085ED76A">
            <w:pPr>
              <w:jc w:val="center"/>
              <w:rPr>
                <w:rFonts w:ascii="Arial" w:hAnsi="Arial" w:cs="Arial"/>
              </w:rPr>
            </w:pPr>
            <w:r>
              <w:rPr>
                <w:rFonts w:ascii="Arial" w:hAnsi="Arial" w:cs="Arial"/>
              </w:rPr>
              <w:t>18.000</w:t>
            </w:r>
          </w:p>
        </w:tc>
      </w:tr>
      <w:tr w14:paraId="1D4DDAC7">
        <w:tblPrEx>
          <w:tblCellMar>
            <w:top w:w="0" w:type="dxa"/>
            <w:left w:w="7" w:type="dxa"/>
            <w:bottom w:w="0" w:type="dxa"/>
            <w:right w:w="7" w:type="dxa"/>
          </w:tblCellMar>
        </w:tblPrEx>
        <w:trPr>
          <w:trHeight w:val="506"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0762969C">
            <w:pPr>
              <w:rPr>
                <w:rFonts w:ascii="Arial" w:hAnsi="Arial" w:cs="Arial"/>
              </w:rPr>
            </w:pP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6E82F162">
            <w:pPr>
              <w:spacing w:line="254" w:lineRule="exact"/>
              <w:ind w:left="105" w:hanging="3"/>
              <w:rPr>
                <w:rFonts w:ascii="Arial" w:hAnsi="Arial" w:cs="Arial"/>
              </w:rPr>
            </w:pPr>
            <w:r>
              <w:rPr>
                <w:rFonts w:ascii="Arial" w:hAnsi="Arial" w:cs="Arial"/>
                <w:spacing w:val="-2"/>
              </w:rPr>
              <w:t>в)Елаборат</w:t>
            </w:r>
            <w:r>
              <w:rPr>
                <w:rFonts w:ascii="Arial" w:hAnsi="Arial" w:cs="Arial"/>
                <w:spacing w:val="-13"/>
              </w:rPr>
              <w:t xml:space="preserve"> </w:t>
            </w:r>
            <w:r>
              <w:rPr>
                <w:rFonts w:ascii="Arial" w:hAnsi="Arial" w:cs="Arial"/>
                <w:spacing w:val="-2"/>
              </w:rPr>
              <w:t>енергетске ефикасности</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1E083C2E">
            <w:pPr>
              <w:jc w:val="center"/>
              <w:rPr>
                <w:rFonts w:ascii="Arial" w:hAnsi="Arial" w:cs="Arial"/>
              </w:rPr>
            </w:pPr>
            <w:r>
              <w:rPr>
                <w:rFonts w:ascii="Arial" w:hAnsi="Arial" w:cs="Arial"/>
              </w:rPr>
              <w:t>32.400</w:t>
            </w:r>
          </w:p>
        </w:tc>
      </w:tr>
      <w:tr w14:paraId="71690599">
        <w:tblPrEx>
          <w:tblCellMar>
            <w:top w:w="0" w:type="dxa"/>
            <w:left w:w="7" w:type="dxa"/>
            <w:bottom w:w="0" w:type="dxa"/>
            <w:right w:w="7" w:type="dxa"/>
          </w:tblCellMar>
        </w:tblPrEx>
        <w:trPr>
          <w:trHeight w:val="503"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0C2C6C41">
            <w:pPr>
              <w:rPr>
                <w:rFonts w:ascii="Arial" w:hAnsi="Arial" w:cs="Arial"/>
              </w:rPr>
            </w:pP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40F7EF63">
            <w:pPr>
              <w:spacing w:line="254" w:lineRule="exact"/>
              <w:ind w:left="105" w:hanging="3"/>
              <w:rPr>
                <w:rFonts w:ascii="Arial" w:hAnsi="Arial" w:cs="Arial"/>
              </w:rPr>
            </w:pPr>
            <w:r>
              <w:rPr>
                <w:rFonts w:ascii="Arial" w:hAnsi="Arial" w:cs="Arial"/>
              </w:rPr>
              <w:t>г)Технички</w:t>
            </w:r>
            <w:r>
              <w:rPr>
                <w:rFonts w:ascii="Arial" w:hAnsi="Arial" w:cs="Arial"/>
                <w:spacing w:val="-15"/>
              </w:rPr>
              <w:t xml:space="preserve"> </w:t>
            </w:r>
            <w:r>
              <w:rPr>
                <w:rFonts w:ascii="Arial" w:hAnsi="Arial" w:cs="Arial"/>
              </w:rPr>
              <w:t>опис</w:t>
            </w:r>
            <w:r>
              <w:rPr>
                <w:rFonts w:ascii="Arial" w:hAnsi="Arial" w:cs="Arial"/>
                <w:spacing w:val="-15"/>
              </w:rPr>
              <w:t xml:space="preserve"> </w:t>
            </w:r>
            <w:r>
              <w:rPr>
                <w:rFonts w:ascii="Arial" w:hAnsi="Arial" w:cs="Arial"/>
              </w:rPr>
              <w:t>и</w:t>
            </w:r>
            <w:r>
              <w:rPr>
                <w:rFonts w:ascii="Arial" w:hAnsi="Arial" w:cs="Arial"/>
                <w:spacing w:val="-14"/>
              </w:rPr>
              <w:t xml:space="preserve"> </w:t>
            </w:r>
            <w:r>
              <w:rPr>
                <w:rFonts w:ascii="Arial" w:hAnsi="Arial" w:cs="Arial"/>
              </w:rPr>
              <w:t xml:space="preserve">попис </w:t>
            </w:r>
            <w:r>
              <w:rPr>
                <w:rFonts w:ascii="Arial" w:hAnsi="Arial" w:cs="Arial"/>
                <w:spacing w:val="-2"/>
              </w:rPr>
              <w:t>радова</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2473A03C">
            <w:pPr>
              <w:jc w:val="center"/>
              <w:rPr>
                <w:rFonts w:ascii="Arial" w:hAnsi="Arial" w:cs="Arial"/>
              </w:rPr>
            </w:pPr>
            <w:r>
              <w:rPr>
                <w:rFonts w:ascii="Arial" w:hAnsi="Arial" w:cs="Arial"/>
              </w:rPr>
              <w:t>16.200</w:t>
            </w:r>
          </w:p>
        </w:tc>
      </w:tr>
      <w:tr w14:paraId="43163DD0">
        <w:tblPrEx>
          <w:tblCellMar>
            <w:top w:w="0" w:type="dxa"/>
            <w:left w:w="7" w:type="dxa"/>
            <w:bottom w:w="0" w:type="dxa"/>
            <w:right w:w="7" w:type="dxa"/>
          </w:tblCellMar>
        </w:tblPrEx>
        <w:trPr>
          <w:trHeight w:val="297" w:hRule="atLeast"/>
        </w:trPr>
        <w:tc>
          <w:tcPr>
            <w:tcW w:w="719" w:type="dxa"/>
            <w:tcBorders>
              <w:top w:val="single" w:color="000000" w:sz="6" w:space="0"/>
              <w:left w:val="single" w:color="000000" w:sz="6" w:space="0"/>
              <w:bottom w:val="single" w:color="000000" w:sz="6" w:space="0"/>
              <w:right w:val="single" w:color="000000" w:sz="6" w:space="0"/>
            </w:tcBorders>
            <w:shd w:val="clear" w:color="auto" w:fill="auto"/>
          </w:tcPr>
          <w:p w14:paraId="4097E02C">
            <w:pPr>
              <w:rPr>
                <w:rFonts w:ascii="Arial" w:hAnsi="Arial" w:cs="Arial"/>
              </w:rPr>
            </w:pPr>
          </w:p>
        </w:tc>
        <w:tc>
          <w:tcPr>
            <w:tcW w:w="2822" w:type="dxa"/>
            <w:tcBorders>
              <w:top w:val="single" w:color="000000" w:sz="6" w:space="0"/>
              <w:left w:val="single" w:color="000000" w:sz="6" w:space="0"/>
              <w:bottom w:val="single" w:color="000000" w:sz="6" w:space="0"/>
              <w:right w:val="single" w:color="000000" w:sz="6" w:space="0"/>
            </w:tcBorders>
            <w:shd w:val="clear" w:color="auto" w:fill="auto"/>
          </w:tcPr>
          <w:p w14:paraId="1A62A9E9">
            <w:pPr>
              <w:spacing w:before="23" w:after="0"/>
              <w:ind w:left="102" w:firstLine="0"/>
              <w:rPr>
                <w:rFonts w:ascii="Arial" w:hAnsi="Arial" w:cs="Arial"/>
              </w:rPr>
            </w:pPr>
            <w:r>
              <w:rPr>
                <w:rFonts w:ascii="Arial" w:hAnsi="Arial" w:cs="Arial"/>
                <w:spacing w:val="-2"/>
              </w:rPr>
              <w:t>д)Енергетски</w:t>
            </w:r>
            <w:r>
              <w:rPr>
                <w:rFonts w:ascii="Arial" w:hAnsi="Arial" w:cs="Arial"/>
                <w:spacing w:val="-1"/>
              </w:rPr>
              <w:t xml:space="preserve"> </w:t>
            </w:r>
            <w:r>
              <w:rPr>
                <w:rFonts w:ascii="Arial" w:hAnsi="Arial" w:cs="Arial"/>
                <w:spacing w:val="-2"/>
              </w:rPr>
              <w:t>пасош</w:t>
            </w:r>
          </w:p>
        </w:tc>
        <w:tc>
          <w:tcPr>
            <w:tcW w:w="3474" w:type="dxa"/>
            <w:tcBorders>
              <w:top w:val="single" w:color="000000" w:sz="6" w:space="0"/>
              <w:left w:val="single" w:color="000000" w:sz="6" w:space="0"/>
              <w:bottom w:val="single" w:color="000000" w:sz="6" w:space="0"/>
              <w:right w:val="single" w:color="000000" w:sz="6" w:space="0"/>
            </w:tcBorders>
            <w:shd w:val="clear" w:color="auto" w:fill="auto"/>
          </w:tcPr>
          <w:p w14:paraId="0E3B89C9">
            <w:pPr>
              <w:jc w:val="center"/>
              <w:rPr>
                <w:rFonts w:ascii="Arial" w:hAnsi="Arial" w:cs="Arial"/>
              </w:rPr>
            </w:pPr>
            <w:r>
              <w:rPr>
                <w:rFonts w:ascii="Arial" w:hAnsi="Arial" w:cs="Arial"/>
              </w:rPr>
              <w:t>18.000</w:t>
            </w:r>
          </w:p>
        </w:tc>
      </w:tr>
    </w:tbl>
    <w:p w14:paraId="3DA268E3">
      <w:pPr>
        <w:spacing w:before="13" w:after="0"/>
        <w:jc w:val="both"/>
        <w:rPr>
          <w:rFonts w:ascii="Arial" w:hAnsi="Arial" w:cs="Arial"/>
          <w:spacing w:val="-2"/>
          <w:lang w:val="zh-CN"/>
        </w:rPr>
      </w:pPr>
    </w:p>
    <w:p w14:paraId="6914470F">
      <w:pPr>
        <w:jc w:val="both"/>
        <w:rPr>
          <w:rFonts w:ascii="Arial" w:hAnsi="Arial" w:cs="Arial"/>
        </w:rPr>
      </w:pPr>
      <w:r>
        <w:rPr>
          <w:rFonts w:ascii="Arial" w:hAnsi="Arial" w:cs="Arial"/>
          <w:spacing w:val="-2"/>
        </w:rPr>
        <w:t>Напомене:</w:t>
      </w:r>
    </w:p>
    <w:p w14:paraId="12E902B3">
      <w:pPr>
        <w:spacing w:line="252" w:lineRule="auto"/>
        <w:ind w:hanging="3"/>
        <w:jc w:val="both"/>
        <w:rPr>
          <w:rFonts w:ascii="Arial" w:hAnsi="Arial" w:cs="Arial"/>
          <w:lang w:val="zh-CN"/>
        </w:rPr>
      </w:pPr>
    </w:p>
    <w:p w14:paraId="097FDBD0">
      <w:pPr>
        <w:spacing w:line="252" w:lineRule="auto"/>
        <w:ind w:hanging="3"/>
        <w:jc w:val="both"/>
        <w:rPr>
          <w:rFonts w:ascii="Arial" w:hAnsi="Arial" w:cs="Arial"/>
        </w:rPr>
      </w:pPr>
      <w:r>
        <w:rPr>
          <w:rFonts w:ascii="Arial" w:hAnsi="Arial" w:cs="Arial"/>
        </w:rPr>
        <w:t>*Мера замена или уградња нове инсталације грејања не може бити примењена самостално</w:t>
      </w:r>
      <w:r>
        <w:rPr>
          <w:rFonts w:ascii="Arial" w:hAnsi="Arial" w:cs="Arial"/>
          <w:spacing w:val="-4"/>
        </w:rPr>
        <w:t xml:space="preserve"> </w:t>
      </w:r>
      <w:r>
        <w:rPr>
          <w:rFonts w:ascii="Arial" w:hAnsi="Arial" w:cs="Arial"/>
        </w:rPr>
        <w:t>већ</w:t>
      </w:r>
      <w:r>
        <w:rPr>
          <w:rFonts w:ascii="Arial" w:hAnsi="Arial" w:cs="Arial"/>
          <w:spacing w:val="-3"/>
        </w:rPr>
        <w:t xml:space="preserve"> </w:t>
      </w:r>
      <w:r>
        <w:rPr>
          <w:rFonts w:ascii="Arial" w:hAnsi="Arial" w:cs="Arial"/>
        </w:rPr>
        <w:t>искључиво</w:t>
      </w:r>
      <w:r>
        <w:rPr>
          <w:rFonts w:ascii="Arial" w:hAnsi="Arial" w:cs="Arial"/>
          <w:spacing w:val="-2"/>
        </w:rPr>
        <w:t xml:space="preserve"> </w:t>
      </w:r>
      <w:r>
        <w:rPr>
          <w:rFonts w:ascii="Arial" w:hAnsi="Arial" w:cs="Arial"/>
        </w:rPr>
        <w:t>уз</w:t>
      </w:r>
      <w:r>
        <w:rPr>
          <w:rFonts w:ascii="Arial" w:hAnsi="Arial" w:cs="Arial"/>
          <w:spacing w:val="-2"/>
        </w:rPr>
        <w:t xml:space="preserve"> </w:t>
      </w:r>
      <w:r>
        <w:rPr>
          <w:rFonts w:ascii="Arial" w:hAnsi="Arial" w:cs="Arial"/>
        </w:rPr>
        <w:t>неку</w:t>
      </w:r>
      <w:r>
        <w:rPr>
          <w:rFonts w:ascii="Arial" w:hAnsi="Arial" w:cs="Arial"/>
          <w:spacing w:val="-3"/>
        </w:rPr>
        <w:t xml:space="preserve"> </w:t>
      </w:r>
      <w:r>
        <w:rPr>
          <w:rFonts w:ascii="Arial" w:hAnsi="Arial" w:cs="Arial"/>
        </w:rPr>
        <w:t>од</w:t>
      </w:r>
      <w:r>
        <w:rPr>
          <w:rFonts w:ascii="Arial" w:hAnsi="Arial" w:cs="Arial"/>
          <w:spacing w:val="-1"/>
        </w:rPr>
        <w:t xml:space="preserve"> </w:t>
      </w:r>
      <w:r>
        <w:rPr>
          <w:rFonts w:ascii="Arial" w:hAnsi="Arial" w:cs="Arial"/>
        </w:rPr>
        <w:t>мера</w:t>
      </w:r>
      <w:r>
        <w:rPr>
          <w:rFonts w:ascii="Arial" w:hAnsi="Arial" w:cs="Arial"/>
          <w:spacing w:val="-3"/>
        </w:rPr>
        <w:t xml:space="preserve"> </w:t>
      </w:r>
      <w:r>
        <w:rPr>
          <w:rFonts w:ascii="Arial" w:hAnsi="Arial" w:cs="Arial"/>
        </w:rPr>
        <w:t>4)</w:t>
      </w:r>
      <w:r>
        <w:rPr>
          <w:rFonts w:ascii="Arial" w:hAnsi="Arial" w:cs="Arial"/>
          <w:spacing w:val="-2"/>
        </w:rPr>
        <w:t xml:space="preserve"> </w:t>
      </w:r>
      <w:r>
        <w:rPr>
          <w:rFonts w:ascii="Arial" w:hAnsi="Arial" w:cs="Arial"/>
        </w:rPr>
        <w:t>или</w:t>
      </w:r>
      <w:r>
        <w:rPr>
          <w:rFonts w:ascii="Arial" w:hAnsi="Arial" w:cs="Arial"/>
          <w:spacing w:val="-2"/>
        </w:rPr>
        <w:t xml:space="preserve"> </w:t>
      </w:r>
      <w:r>
        <w:rPr>
          <w:rFonts w:ascii="Arial" w:hAnsi="Arial" w:cs="Arial"/>
        </w:rPr>
        <w:t>5),</w:t>
      </w:r>
      <w:r>
        <w:rPr>
          <w:rFonts w:ascii="Arial" w:hAnsi="Arial" w:cs="Arial"/>
          <w:spacing w:val="-3"/>
        </w:rPr>
        <w:t xml:space="preserve"> </w:t>
      </w:r>
      <w:r>
        <w:rPr>
          <w:rFonts w:ascii="Arial" w:hAnsi="Arial" w:cs="Arial"/>
        </w:rPr>
        <w:t>без</w:t>
      </w:r>
      <w:r>
        <w:rPr>
          <w:rFonts w:ascii="Arial" w:hAnsi="Arial" w:cs="Arial"/>
          <w:spacing w:val="-2"/>
        </w:rPr>
        <w:t xml:space="preserve"> </w:t>
      </w:r>
      <w:r>
        <w:rPr>
          <w:rFonts w:ascii="Arial" w:hAnsi="Arial" w:cs="Arial"/>
        </w:rPr>
        <w:t>обзира</w:t>
      </w:r>
      <w:r>
        <w:rPr>
          <w:rFonts w:ascii="Arial" w:hAnsi="Arial" w:cs="Arial"/>
          <w:spacing w:val="-5"/>
        </w:rPr>
        <w:t xml:space="preserve"> </w:t>
      </w:r>
      <w:r>
        <w:rPr>
          <w:rFonts w:ascii="Arial" w:hAnsi="Arial" w:cs="Arial"/>
        </w:rPr>
        <w:t>да</w:t>
      </w:r>
      <w:r>
        <w:rPr>
          <w:rFonts w:ascii="Arial" w:hAnsi="Arial" w:cs="Arial"/>
          <w:spacing w:val="-4"/>
        </w:rPr>
        <w:t xml:space="preserve"> </w:t>
      </w:r>
      <w:r>
        <w:rPr>
          <w:rFonts w:ascii="Arial" w:hAnsi="Arial" w:cs="Arial"/>
        </w:rPr>
        <w:t>ли</w:t>
      </w:r>
      <w:r>
        <w:rPr>
          <w:rFonts w:ascii="Arial" w:hAnsi="Arial" w:cs="Arial"/>
          <w:spacing w:val="-3"/>
        </w:rPr>
        <w:t xml:space="preserve"> </w:t>
      </w:r>
      <w:r>
        <w:rPr>
          <w:rFonts w:ascii="Arial" w:hAnsi="Arial" w:cs="Arial"/>
        </w:rPr>
        <w:t>се</w:t>
      </w:r>
      <w:r>
        <w:rPr>
          <w:rFonts w:ascii="Arial" w:hAnsi="Arial" w:cs="Arial"/>
          <w:spacing w:val="-3"/>
        </w:rPr>
        <w:t xml:space="preserve"> </w:t>
      </w:r>
      <w:r>
        <w:rPr>
          <w:rFonts w:ascii="Arial" w:hAnsi="Arial" w:cs="Arial"/>
        </w:rPr>
        <w:t>подноси</w:t>
      </w:r>
      <w:r>
        <w:rPr>
          <w:rFonts w:ascii="Arial" w:hAnsi="Arial" w:cs="Arial"/>
          <w:spacing w:val="-3"/>
        </w:rPr>
        <w:t xml:space="preserve"> </w:t>
      </w:r>
      <w:r>
        <w:rPr>
          <w:rFonts w:ascii="Arial" w:hAnsi="Arial" w:cs="Arial"/>
        </w:rPr>
        <w:t>пријава за појединачну меру.</w:t>
      </w:r>
    </w:p>
    <w:p w14:paraId="62332DC2">
      <w:pPr>
        <w:spacing w:line="252" w:lineRule="auto"/>
        <w:ind w:left="3" w:hanging="3"/>
        <w:jc w:val="both"/>
        <w:rPr>
          <w:rFonts w:ascii="Arial" w:hAnsi="Arial" w:cs="Arial"/>
          <w:lang w:val="zh-CN"/>
        </w:rPr>
      </w:pPr>
      <w:r>
        <w:rPr>
          <w:rFonts w:ascii="Arial" w:hAnsi="Arial" w:cs="Arial"/>
        </w:rPr>
        <w:t>** Мера израде техничке документације не може бити примењена самостално, већ искључиво уз неку од мера 1)-5).</w:t>
      </w:r>
      <w:r>
        <w:rPr>
          <w:rFonts w:ascii="Arial" w:hAnsi="Arial" w:eastAsia="Arial" w:cs="Arial"/>
        </w:rPr>
        <w:t xml:space="preserve"> Мера израде техничке документације може се састојати из више наведених делова а)-д) према важећој законској регулативи</w:t>
      </w:r>
      <w:r>
        <w:rPr>
          <w:rFonts w:ascii="Arial" w:hAnsi="Arial" w:eastAsia="Arial" w:cs="Arial"/>
          <w:lang w:val="sr-Latn-CS"/>
        </w:rPr>
        <w:t xml:space="preserve">, </w:t>
      </w:r>
      <w:r>
        <w:rPr>
          <w:rFonts w:ascii="Arial" w:hAnsi="Arial" w:eastAsia="Arial" w:cs="Arial"/>
          <w:lang w:val="zh-CN"/>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Pr>
          <w:rFonts w:ascii="Arial" w:hAnsi="Arial" w:eastAsia="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Pr>
          <w:rFonts w:ascii="Arial" w:hAnsi="Arial" w:eastAsia="Arial" w:cs="Arial"/>
          <w:lang w:val="zh-CN"/>
        </w:rPr>
        <w:t>.</w:t>
      </w:r>
    </w:p>
    <w:p w14:paraId="1F35F10C">
      <w:pPr>
        <w:spacing w:beforeAutospacing="1" w:after="0"/>
        <w:jc w:val="both"/>
        <w:rPr>
          <w:rFonts w:ascii="Arial" w:hAnsi="Arial" w:cs="Arial"/>
          <w:b/>
          <w:bCs/>
          <w:lang w:val="zh-CN"/>
        </w:rPr>
      </w:pPr>
      <w:r>
        <w:rPr>
          <w:rFonts w:ascii="Arial" w:hAnsi="Arial" w:cs="Arial"/>
          <w:b/>
          <w:bCs/>
        </w:rPr>
        <w:t>Табела</w:t>
      </w:r>
      <w:r>
        <w:rPr>
          <w:rFonts w:ascii="Arial" w:hAnsi="Arial" w:cs="Arial"/>
          <w:b/>
          <w:bCs/>
          <w:spacing w:val="-12"/>
        </w:rPr>
        <w:t xml:space="preserve"> </w:t>
      </w:r>
      <w:r>
        <w:rPr>
          <w:rFonts w:ascii="Arial" w:hAnsi="Arial" w:cs="Arial"/>
          <w:b/>
          <w:bCs/>
        </w:rPr>
        <w:t>3.</w:t>
      </w:r>
      <w:r>
        <w:rPr>
          <w:rFonts w:ascii="Arial" w:hAnsi="Arial" w:cs="Arial"/>
          <w:b/>
          <w:bCs/>
          <w:spacing w:val="-11"/>
        </w:rPr>
        <w:t xml:space="preserve"> </w:t>
      </w:r>
      <w:r>
        <w:rPr>
          <w:rFonts w:ascii="Arial" w:hAnsi="Arial" w:cs="Arial"/>
        </w:rPr>
        <w:t>-</w:t>
      </w:r>
      <w:r>
        <w:rPr>
          <w:rFonts w:ascii="Arial" w:hAnsi="Arial" w:cs="Arial"/>
          <w:spacing w:val="-11"/>
        </w:rPr>
        <w:t xml:space="preserve"> </w:t>
      </w:r>
      <w:r>
        <w:rPr>
          <w:rFonts w:ascii="Arial" w:hAnsi="Arial" w:cs="Arial"/>
        </w:rPr>
        <w:t>Максимални</w:t>
      </w:r>
      <w:r>
        <w:rPr>
          <w:rFonts w:ascii="Arial" w:hAnsi="Arial" w:cs="Arial"/>
          <w:spacing w:val="-8"/>
        </w:rPr>
        <w:t xml:space="preserve"> </w:t>
      </w:r>
      <w:r>
        <w:rPr>
          <w:rFonts w:ascii="Arial" w:hAnsi="Arial" w:cs="Arial"/>
        </w:rPr>
        <w:t>износи</w:t>
      </w:r>
      <w:r>
        <w:rPr>
          <w:rFonts w:ascii="Arial" w:hAnsi="Arial" w:cs="Arial"/>
          <w:spacing w:val="-8"/>
        </w:rPr>
        <w:t xml:space="preserve"> </w:t>
      </w:r>
      <w:r>
        <w:rPr>
          <w:rFonts w:ascii="Arial" w:hAnsi="Arial" w:cs="Arial"/>
        </w:rPr>
        <w:t>бесповратних</w:t>
      </w:r>
      <w:r>
        <w:rPr>
          <w:rFonts w:ascii="Arial" w:hAnsi="Arial" w:cs="Arial"/>
          <w:spacing w:val="-10"/>
        </w:rPr>
        <w:t xml:space="preserve"> </w:t>
      </w:r>
      <w:r>
        <w:rPr>
          <w:rFonts w:ascii="Arial" w:hAnsi="Arial" w:cs="Arial"/>
        </w:rPr>
        <w:t>средстава</w:t>
      </w:r>
      <w:r>
        <w:rPr>
          <w:rFonts w:ascii="Arial" w:hAnsi="Arial" w:cs="Arial"/>
          <w:spacing w:val="-9"/>
        </w:rPr>
        <w:t xml:space="preserve"> </w:t>
      </w:r>
      <w:r>
        <w:rPr>
          <w:rFonts w:ascii="Arial" w:hAnsi="Arial" w:cs="Arial"/>
        </w:rPr>
        <w:t>по</w:t>
      </w:r>
      <w:r>
        <w:rPr>
          <w:rFonts w:ascii="Arial" w:hAnsi="Arial" w:cs="Arial"/>
          <w:spacing w:val="-9"/>
        </w:rPr>
        <w:t xml:space="preserve"> </w:t>
      </w:r>
      <w:r>
        <w:rPr>
          <w:rFonts w:ascii="Arial" w:hAnsi="Arial" w:cs="Arial"/>
        </w:rPr>
        <w:t>мерама</w:t>
      </w:r>
      <w:r>
        <w:rPr>
          <w:rFonts w:ascii="Arial" w:hAnsi="Arial" w:cs="Arial"/>
          <w:spacing w:val="-8"/>
        </w:rPr>
        <w:t xml:space="preserve"> </w:t>
      </w:r>
      <w:r>
        <w:rPr>
          <w:rFonts w:ascii="Arial" w:hAnsi="Arial" w:cs="Arial"/>
        </w:rPr>
        <w:t>енергетске ефикасности</w:t>
      </w:r>
      <w:r>
        <w:rPr>
          <w:rFonts w:ascii="Arial" w:hAnsi="Arial" w:cs="Arial"/>
          <w:spacing w:val="-12"/>
        </w:rPr>
        <w:t xml:space="preserve"> </w:t>
      </w:r>
      <w:r>
        <w:rPr>
          <w:rFonts w:ascii="Arial" w:hAnsi="Arial" w:cs="Arial"/>
        </w:rPr>
        <w:t>(</w:t>
      </w:r>
      <w:r>
        <w:rPr>
          <w:rFonts w:ascii="Arial" w:hAnsi="Arial" w:cs="Arial"/>
          <w:spacing w:val="-11"/>
        </w:rPr>
        <w:t xml:space="preserve"> </w:t>
      </w:r>
      <w:r>
        <w:rPr>
          <w:rFonts w:ascii="Arial" w:hAnsi="Arial" w:cs="Arial"/>
        </w:rPr>
        <w:t>са</w:t>
      </w:r>
      <w:r>
        <w:rPr>
          <w:rFonts w:ascii="Arial" w:hAnsi="Arial" w:cs="Arial"/>
          <w:spacing w:val="-10"/>
        </w:rPr>
        <w:t xml:space="preserve"> </w:t>
      </w:r>
      <w:r>
        <w:rPr>
          <w:rFonts w:ascii="Arial" w:hAnsi="Arial" w:cs="Arial"/>
        </w:rPr>
        <w:t>израдом</w:t>
      </w:r>
      <w:r>
        <w:rPr>
          <w:rFonts w:ascii="Arial" w:hAnsi="Arial" w:cs="Arial"/>
          <w:spacing w:val="-10"/>
        </w:rPr>
        <w:t xml:space="preserve"> </w:t>
      </w:r>
      <w:r>
        <w:rPr>
          <w:rFonts w:ascii="Arial" w:hAnsi="Arial" w:cs="Arial"/>
        </w:rPr>
        <w:t>техничке</w:t>
      </w:r>
      <w:r>
        <w:rPr>
          <w:rFonts w:ascii="Arial" w:hAnsi="Arial" w:cs="Arial"/>
          <w:spacing w:val="-12"/>
        </w:rPr>
        <w:t xml:space="preserve"> </w:t>
      </w:r>
      <w:r>
        <w:rPr>
          <w:rFonts w:ascii="Arial" w:hAnsi="Arial" w:cs="Arial"/>
        </w:rPr>
        <w:t>документације</w:t>
      </w:r>
      <w:r>
        <w:rPr>
          <w:rFonts w:ascii="Arial" w:hAnsi="Arial" w:cs="Arial"/>
          <w:spacing w:val="-11"/>
        </w:rPr>
        <w:t xml:space="preserve"> </w:t>
      </w:r>
      <w:r>
        <w:rPr>
          <w:rFonts w:ascii="Arial" w:hAnsi="Arial" w:cs="Arial"/>
        </w:rPr>
        <w:t>ако</w:t>
      </w:r>
      <w:r>
        <w:rPr>
          <w:rFonts w:ascii="Arial" w:hAnsi="Arial" w:cs="Arial"/>
          <w:spacing w:val="-13"/>
        </w:rPr>
        <w:t xml:space="preserve"> </w:t>
      </w:r>
      <w:r>
        <w:rPr>
          <w:rFonts w:ascii="Arial" w:hAnsi="Arial" w:cs="Arial"/>
        </w:rPr>
        <w:t>је</w:t>
      </w:r>
      <w:r>
        <w:rPr>
          <w:rFonts w:ascii="Arial" w:hAnsi="Arial" w:cs="Arial"/>
          <w:spacing w:val="-11"/>
        </w:rPr>
        <w:t xml:space="preserve"> </w:t>
      </w:r>
      <w:r>
        <w:rPr>
          <w:rFonts w:ascii="Arial" w:hAnsi="Arial" w:cs="Arial"/>
        </w:rPr>
        <w:t>потребна)</w:t>
      </w:r>
      <w:r>
        <w:rPr>
          <w:rFonts w:ascii="Arial" w:hAnsi="Arial" w:cs="Arial"/>
          <w:spacing w:val="-8"/>
        </w:rPr>
        <w:t xml:space="preserve"> </w:t>
      </w:r>
      <w:r>
        <w:rPr>
          <w:rFonts w:ascii="Arial" w:hAnsi="Arial" w:cs="Arial"/>
          <w:b/>
          <w:bCs/>
        </w:rPr>
        <w:t>за</w:t>
      </w:r>
      <w:r>
        <w:rPr>
          <w:rFonts w:ascii="Arial" w:hAnsi="Arial" w:cs="Arial"/>
          <w:b/>
          <w:bCs/>
          <w:spacing w:val="-14"/>
        </w:rPr>
        <w:t xml:space="preserve"> </w:t>
      </w:r>
      <w:r>
        <w:rPr>
          <w:rFonts w:ascii="Arial" w:hAnsi="Arial" w:cs="Arial"/>
          <w:b/>
          <w:bCs/>
          <w:spacing w:val="-2"/>
        </w:rPr>
        <w:t>станове</w:t>
      </w:r>
      <w:r>
        <w:rPr>
          <w:rFonts w:ascii="Arial" w:hAnsi="Arial" w:cs="Arial"/>
          <w:b/>
          <w:bCs/>
          <w:spacing w:val="-2"/>
          <w:lang w:val="zh-CN"/>
        </w:rPr>
        <w:t xml:space="preserve"> </w:t>
      </w:r>
      <w:r>
        <w:rPr>
          <w:rFonts w:ascii="Arial" w:hAnsi="Arial" w:cs="Arial"/>
          <w:b/>
          <w:bCs/>
          <w:lang w:val="zh-CN"/>
        </w:rPr>
        <w:t>за категорију осталих грађана</w:t>
      </w:r>
    </w:p>
    <w:tbl>
      <w:tblPr>
        <w:tblStyle w:val="12"/>
        <w:tblW w:w="6969" w:type="dxa"/>
        <w:tblInd w:w="1568" w:type="dxa"/>
        <w:tblLayout w:type="autofit"/>
        <w:tblCellMar>
          <w:top w:w="0" w:type="dxa"/>
          <w:left w:w="5" w:type="dxa"/>
          <w:bottom w:w="0" w:type="dxa"/>
          <w:right w:w="5" w:type="dxa"/>
        </w:tblCellMar>
      </w:tblPr>
      <w:tblGrid>
        <w:gridCol w:w="792"/>
        <w:gridCol w:w="3624"/>
        <w:gridCol w:w="2553"/>
      </w:tblGrid>
      <w:tr w14:paraId="2805FD11">
        <w:tblPrEx>
          <w:tblCellMar>
            <w:top w:w="0" w:type="dxa"/>
            <w:left w:w="5" w:type="dxa"/>
            <w:bottom w:w="0" w:type="dxa"/>
            <w:right w:w="5" w:type="dxa"/>
          </w:tblCellMar>
        </w:tblPrEx>
        <w:trPr>
          <w:trHeight w:val="1506" w:hRule="atLeast"/>
        </w:trPr>
        <w:tc>
          <w:tcPr>
            <w:tcW w:w="4416" w:type="dxa"/>
            <w:gridSpan w:val="2"/>
            <w:tcBorders>
              <w:top w:val="single" w:color="000000" w:sz="4" w:space="0"/>
              <w:left w:val="single" w:color="000000" w:sz="4" w:space="0"/>
              <w:bottom w:val="single" w:color="000000" w:sz="4" w:space="0"/>
              <w:right w:val="single" w:color="000000" w:sz="4" w:space="0"/>
            </w:tcBorders>
            <w:shd w:val="clear" w:color="auto" w:fill="auto"/>
          </w:tcPr>
          <w:p w14:paraId="653D7522">
            <w:pPr>
              <w:spacing w:before="4" w:after="0"/>
              <w:rPr>
                <w:rFonts w:ascii="Arial" w:hAnsi="Arial" w:cs="Arial"/>
                <w:b/>
              </w:rPr>
            </w:pPr>
          </w:p>
          <w:p w14:paraId="20340BE5">
            <w:pPr>
              <w:spacing w:before="1" w:after="0"/>
              <w:ind w:left="17" w:firstLine="0"/>
              <w:jc w:val="center"/>
              <w:rPr>
                <w:rFonts w:ascii="Arial" w:hAnsi="Arial" w:cs="Arial"/>
              </w:rPr>
            </w:pPr>
            <w:r>
              <w:rPr>
                <w:rFonts w:ascii="Arial" w:hAnsi="Arial" w:cs="Arial"/>
                <w:spacing w:val="-2"/>
              </w:rPr>
              <w:t>МЕРЕ</w:t>
            </w:r>
            <w:r>
              <w:rPr>
                <w:rFonts w:ascii="Arial" w:hAnsi="Arial" w:cs="Arial"/>
                <w:spacing w:val="-1"/>
              </w:rPr>
              <w:t xml:space="preserve"> </w:t>
            </w:r>
            <w:r>
              <w:rPr>
                <w:rFonts w:ascii="Arial" w:hAnsi="Arial" w:cs="Arial"/>
                <w:spacing w:val="-2"/>
              </w:rPr>
              <w:t>ЕНЕРГЕТСКЕ</w:t>
            </w:r>
            <w:r>
              <w:rPr>
                <w:rFonts w:ascii="Arial" w:hAnsi="Arial" w:cs="Arial"/>
                <w:spacing w:val="-1"/>
              </w:rPr>
              <w:t xml:space="preserve"> </w:t>
            </w:r>
            <w:r>
              <w:rPr>
                <w:rFonts w:ascii="Arial" w:hAnsi="Arial" w:cs="Arial"/>
                <w:spacing w:val="-2"/>
              </w:rPr>
              <w:t>САНАЦИЈЕ</w:t>
            </w:r>
            <w:r>
              <w:rPr>
                <w:rFonts w:ascii="Arial" w:hAnsi="Arial" w:cs="Arial"/>
              </w:rPr>
              <w:t xml:space="preserve"> </w:t>
            </w:r>
            <w:r>
              <w:rPr>
                <w:rFonts w:ascii="Arial" w:hAnsi="Arial" w:cs="Arial"/>
                <w:spacing w:val="-5"/>
              </w:rPr>
              <w:t>из</w:t>
            </w:r>
          </w:p>
          <w:p w14:paraId="79FBDB37">
            <w:pPr>
              <w:spacing w:before="3" w:after="0"/>
              <w:ind w:left="17" w:right="1" w:firstLine="0"/>
              <w:jc w:val="center"/>
              <w:rPr>
                <w:rFonts w:ascii="Arial" w:hAnsi="Arial" w:cs="Arial"/>
              </w:rPr>
            </w:pPr>
            <w:r>
              <w:rPr>
                <w:rFonts w:ascii="Arial" w:hAnsi="Arial" w:cs="Arial"/>
              </w:rPr>
              <w:t>одељка</w:t>
            </w:r>
            <w:r>
              <w:rPr>
                <w:rFonts w:ascii="Arial" w:hAnsi="Arial" w:cs="Arial"/>
                <w:spacing w:val="-5"/>
              </w:rPr>
              <w:t xml:space="preserve"> </w:t>
            </w:r>
            <w:r>
              <w:rPr>
                <w:rFonts w:ascii="Arial" w:hAnsi="Arial" w:cs="Arial"/>
              </w:rPr>
              <w:t>I.</w:t>
            </w:r>
            <w:r>
              <w:rPr>
                <w:rFonts w:ascii="Arial" w:hAnsi="Arial" w:cs="Arial"/>
                <w:spacing w:val="-5"/>
              </w:rPr>
              <w:t xml:space="preserve"> </w:t>
            </w:r>
            <w:r>
              <w:rPr>
                <w:rFonts w:ascii="Arial" w:hAnsi="Arial" w:cs="Arial"/>
              </w:rPr>
              <w:t>Јавног</w:t>
            </w:r>
            <w:r>
              <w:rPr>
                <w:rFonts w:ascii="Arial" w:hAnsi="Arial" w:cs="Arial"/>
                <w:spacing w:val="-5"/>
              </w:rPr>
              <w:t xml:space="preserve"> </w:t>
            </w:r>
            <w:r>
              <w:rPr>
                <w:rFonts w:ascii="Arial" w:hAnsi="Arial" w:cs="Arial"/>
                <w:spacing w:val="-2"/>
              </w:rPr>
              <w:t>позива</w:t>
            </w:r>
          </w:p>
        </w:tc>
        <w:tc>
          <w:tcPr>
            <w:tcW w:w="2553" w:type="dxa"/>
            <w:tcBorders>
              <w:top w:val="single" w:color="000000" w:sz="4" w:space="0"/>
              <w:left w:val="single" w:color="000000" w:sz="4" w:space="0"/>
              <w:bottom w:val="single" w:color="000000" w:sz="4" w:space="0"/>
              <w:right w:val="single" w:color="000000" w:sz="4" w:space="0"/>
            </w:tcBorders>
            <w:shd w:val="clear" w:color="auto" w:fill="auto"/>
          </w:tcPr>
          <w:p w14:paraId="092DD23B">
            <w:pPr>
              <w:spacing w:before="3" w:after="0" w:line="242" w:lineRule="auto"/>
              <w:ind w:left="52" w:right="37" w:firstLine="0"/>
              <w:jc w:val="center"/>
              <w:rPr>
                <w:rFonts w:ascii="Arial" w:hAnsi="Arial" w:eastAsia="Times New Roman" w:cs="Arial"/>
                <w:sz w:val="24"/>
                <w:szCs w:val="24"/>
                <w:lang w:val="en-US"/>
              </w:rPr>
            </w:pPr>
            <w:r>
              <w:rPr>
                <w:rFonts w:ascii="Arial" w:hAnsi="Arial" w:cs="Arial"/>
                <w:spacing w:val="-4"/>
              </w:rPr>
              <w:t xml:space="preserve">МАКСИМАЛНИ </w:t>
            </w:r>
            <w:r>
              <w:rPr>
                <w:rFonts w:ascii="Arial" w:hAnsi="Arial" w:cs="Arial"/>
                <w:spacing w:val="-2"/>
              </w:rPr>
              <w:t>ИЗНОСИ</w:t>
            </w:r>
          </w:p>
          <w:p w14:paraId="64DCF5C1">
            <w:pPr>
              <w:spacing w:line="247" w:lineRule="exact"/>
              <w:ind w:left="52" w:right="38" w:firstLine="0"/>
              <w:jc w:val="center"/>
              <w:rPr>
                <w:rFonts w:ascii="Arial" w:hAnsi="Arial" w:eastAsia="Times New Roman" w:cs="Arial"/>
                <w:sz w:val="24"/>
                <w:szCs w:val="24"/>
                <w:lang w:val="en-US"/>
              </w:rPr>
            </w:pPr>
            <w:r>
              <w:rPr>
                <w:rFonts w:ascii="Arial" w:hAnsi="Arial" w:cs="Arial"/>
                <w:spacing w:val="-2"/>
              </w:rPr>
              <w:t>БЕСПОВРАТНИХ</w:t>
            </w:r>
          </w:p>
          <w:p w14:paraId="58C4A5B5">
            <w:pPr>
              <w:spacing w:before="5" w:after="0" w:line="223" w:lineRule="exact"/>
              <w:ind w:left="52" w:right="43" w:firstLine="0"/>
              <w:jc w:val="center"/>
              <w:rPr>
                <w:rFonts w:ascii="Arial" w:hAnsi="Arial" w:cs="Arial"/>
              </w:rPr>
            </w:pPr>
            <w:r>
              <w:rPr>
                <w:rFonts w:ascii="Arial" w:hAnsi="Arial" w:cs="Arial"/>
                <w:spacing w:val="-2"/>
              </w:rPr>
              <w:t>СРЕДСТАВА</w:t>
            </w:r>
          </w:p>
        </w:tc>
      </w:tr>
      <w:tr w14:paraId="772627FE">
        <w:tblPrEx>
          <w:tblCellMar>
            <w:top w:w="0" w:type="dxa"/>
            <w:left w:w="5" w:type="dxa"/>
            <w:bottom w:w="0" w:type="dxa"/>
            <w:right w:w="5" w:type="dxa"/>
          </w:tblCellMar>
        </w:tblPrEx>
        <w:trPr>
          <w:trHeight w:val="604" w:hRule="atLeast"/>
        </w:trPr>
        <w:tc>
          <w:tcPr>
            <w:tcW w:w="792" w:type="dxa"/>
            <w:tcBorders>
              <w:top w:val="single" w:color="000000" w:sz="4" w:space="0"/>
              <w:left w:val="single" w:color="000000" w:sz="8" w:space="0"/>
              <w:bottom w:val="single" w:color="000000" w:sz="8" w:space="0"/>
              <w:right w:val="single" w:color="000000" w:sz="4" w:space="0"/>
            </w:tcBorders>
            <w:shd w:val="clear" w:color="auto" w:fill="auto"/>
          </w:tcPr>
          <w:p w14:paraId="1CCBFEFA">
            <w:pPr>
              <w:spacing w:before="179" w:after="0"/>
              <w:ind w:left="13" w:firstLine="0"/>
              <w:jc w:val="center"/>
              <w:rPr>
                <w:rFonts w:ascii="Arial" w:hAnsi="Arial" w:cs="Arial"/>
              </w:rPr>
            </w:pPr>
            <w:r>
              <w:rPr>
                <w:rFonts w:ascii="Arial" w:hAnsi="Arial" w:cs="Arial"/>
                <w:spacing w:val="-5"/>
              </w:rPr>
              <w:t>1)</w:t>
            </w:r>
          </w:p>
        </w:tc>
        <w:tc>
          <w:tcPr>
            <w:tcW w:w="3624" w:type="dxa"/>
            <w:tcBorders>
              <w:top w:val="single" w:color="000000" w:sz="4" w:space="0"/>
              <w:left w:val="single" w:color="000000" w:sz="4" w:space="0"/>
              <w:bottom w:val="single" w:color="000000" w:sz="8" w:space="0"/>
              <w:right w:val="single" w:color="000000" w:sz="4" w:space="0"/>
            </w:tcBorders>
            <w:shd w:val="clear" w:color="auto" w:fill="auto"/>
          </w:tcPr>
          <w:p w14:paraId="53653382">
            <w:pPr>
              <w:spacing w:before="56" w:after="0" w:line="240" w:lineRule="auto"/>
              <w:ind w:left="110" w:right="165"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спољних</w:t>
            </w:r>
            <w:r>
              <w:rPr>
                <w:rFonts w:ascii="Arial" w:hAnsi="Arial" w:cs="Arial"/>
                <w:spacing w:val="-15"/>
              </w:rPr>
              <w:t xml:space="preserve"> </w:t>
            </w:r>
            <w:r>
              <w:rPr>
                <w:rFonts w:ascii="Arial" w:hAnsi="Arial" w:cs="Arial"/>
              </w:rPr>
              <w:t>прозора</w:t>
            </w:r>
            <w:r>
              <w:rPr>
                <w:rFonts w:ascii="Arial" w:hAnsi="Arial" w:cs="Arial"/>
                <w:spacing w:val="-14"/>
              </w:rPr>
              <w:t xml:space="preserve"> </w:t>
            </w:r>
            <w:r>
              <w:rPr>
                <w:rFonts w:ascii="Arial" w:hAnsi="Arial" w:cs="Arial"/>
              </w:rPr>
              <w:t xml:space="preserve">и </w:t>
            </w:r>
            <w:r>
              <w:rPr>
                <w:rFonts w:ascii="Arial" w:hAnsi="Arial" w:cs="Arial"/>
                <w:spacing w:val="-2"/>
              </w:rPr>
              <w:t>врата</w:t>
            </w:r>
          </w:p>
        </w:tc>
        <w:tc>
          <w:tcPr>
            <w:tcW w:w="2553" w:type="dxa"/>
            <w:tcBorders>
              <w:top w:val="single" w:color="000000" w:sz="8" w:space="0"/>
              <w:left w:val="single" w:color="000000" w:sz="4" w:space="0"/>
              <w:bottom w:val="single" w:color="000000" w:sz="4" w:space="0"/>
              <w:right w:val="single" w:color="000000" w:sz="8" w:space="0"/>
            </w:tcBorders>
            <w:shd w:val="clear" w:color="auto" w:fill="auto"/>
          </w:tcPr>
          <w:p w14:paraId="4882850E">
            <w:pPr>
              <w:spacing w:before="179" w:after="0"/>
              <w:ind w:left="15" w:firstLine="0"/>
              <w:jc w:val="center"/>
              <w:rPr>
                <w:rFonts w:ascii="Arial" w:hAnsi="Arial" w:cs="Arial"/>
              </w:rPr>
            </w:pPr>
            <w:r>
              <w:rPr>
                <w:rFonts w:ascii="Arial" w:hAnsi="Arial" w:cs="Arial"/>
              </w:rPr>
              <w:t>150.000</w:t>
            </w:r>
          </w:p>
        </w:tc>
      </w:tr>
      <w:tr w14:paraId="49345CB3">
        <w:tblPrEx>
          <w:tblCellMar>
            <w:top w:w="0" w:type="dxa"/>
            <w:left w:w="5" w:type="dxa"/>
            <w:bottom w:w="0" w:type="dxa"/>
            <w:right w:w="5" w:type="dxa"/>
          </w:tblCellMar>
        </w:tblPrEx>
        <w:trPr>
          <w:trHeight w:val="301" w:hRule="atLeast"/>
        </w:trPr>
        <w:tc>
          <w:tcPr>
            <w:tcW w:w="792" w:type="dxa"/>
            <w:tcBorders>
              <w:top w:val="single" w:color="000000" w:sz="8" w:space="0"/>
              <w:left w:val="single" w:color="000000" w:sz="8" w:space="0"/>
              <w:bottom w:val="single" w:color="000000" w:sz="8" w:space="0"/>
              <w:right w:val="single" w:color="000000" w:sz="4" w:space="0"/>
            </w:tcBorders>
            <w:shd w:val="clear" w:color="auto" w:fill="auto"/>
          </w:tcPr>
          <w:p w14:paraId="2FDB7DCB">
            <w:pPr>
              <w:spacing w:before="26" w:after="0"/>
              <w:ind w:left="13" w:firstLine="0"/>
              <w:jc w:val="center"/>
              <w:rPr>
                <w:rFonts w:ascii="Arial" w:hAnsi="Arial" w:cs="Arial"/>
              </w:rPr>
            </w:pPr>
            <w:r>
              <w:rPr>
                <w:rFonts w:ascii="Arial" w:hAnsi="Arial" w:cs="Arial"/>
                <w:spacing w:val="-5"/>
              </w:rPr>
              <w:t>4)</w:t>
            </w:r>
          </w:p>
        </w:tc>
        <w:tc>
          <w:tcPr>
            <w:tcW w:w="3624" w:type="dxa"/>
            <w:tcBorders>
              <w:top w:val="single" w:color="000000" w:sz="8" w:space="0"/>
              <w:left w:val="single" w:color="000000" w:sz="4" w:space="0"/>
              <w:bottom w:val="single" w:color="000000" w:sz="8" w:space="0"/>
              <w:right w:val="single" w:color="000000" w:sz="4" w:space="0"/>
            </w:tcBorders>
            <w:shd w:val="clear" w:color="auto" w:fill="auto"/>
          </w:tcPr>
          <w:p w14:paraId="6767C7BD">
            <w:pPr>
              <w:spacing w:before="29" w:after="0"/>
              <w:ind w:left="110"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spacing w:val="-5"/>
              </w:rPr>
              <w:t>гас</w:t>
            </w:r>
          </w:p>
        </w:tc>
        <w:tc>
          <w:tcPr>
            <w:tcW w:w="2553" w:type="dxa"/>
            <w:tcBorders>
              <w:top w:val="single" w:color="000000" w:sz="4" w:space="0"/>
              <w:left w:val="single" w:color="000000" w:sz="4" w:space="0"/>
              <w:bottom w:val="single" w:color="000000" w:sz="8" w:space="0"/>
              <w:right w:val="single" w:color="000000" w:sz="8" w:space="0"/>
            </w:tcBorders>
            <w:shd w:val="clear" w:color="auto" w:fill="auto"/>
          </w:tcPr>
          <w:p w14:paraId="16FA874F">
            <w:pPr>
              <w:jc w:val="center"/>
              <w:rPr>
                <w:rFonts w:ascii="Arial" w:hAnsi="Arial" w:cs="Arial"/>
              </w:rPr>
            </w:pPr>
            <w:r>
              <w:rPr>
                <w:rFonts w:ascii="Arial" w:hAnsi="Arial" w:cs="Arial"/>
              </w:rPr>
              <w:t>90.000</w:t>
            </w:r>
          </w:p>
        </w:tc>
      </w:tr>
      <w:tr w14:paraId="1F0D78E9">
        <w:tblPrEx>
          <w:tblCellMar>
            <w:top w:w="0" w:type="dxa"/>
            <w:left w:w="5" w:type="dxa"/>
            <w:bottom w:w="0" w:type="dxa"/>
            <w:right w:w="5" w:type="dxa"/>
          </w:tblCellMar>
        </w:tblPrEx>
        <w:trPr>
          <w:trHeight w:val="299" w:hRule="atLeast"/>
        </w:trPr>
        <w:tc>
          <w:tcPr>
            <w:tcW w:w="792" w:type="dxa"/>
            <w:vMerge w:val="restart"/>
            <w:tcBorders>
              <w:top w:val="single" w:color="000000" w:sz="8" w:space="0"/>
              <w:left w:val="single" w:color="000000" w:sz="8" w:space="0"/>
              <w:bottom w:val="single" w:color="000000" w:sz="8" w:space="0"/>
              <w:right w:val="single" w:color="000000" w:sz="4" w:space="0"/>
            </w:tcBorders>
            <w:shd w:val="clear" w:color="auto" w:fill="auto"/>
          </w:tcPr>
          <w:p w14:paraId="46BB6C21">
            <w:pPr>
              <w:spacing w:before="85" w:after="0"/>
              <w:rPr>
                <w:rFonts w:ascii="Arial" w:hAnsi="Arial" w:cs="Arial"/>
                <w:b/>
              </w:rPr>
            </w:pPr>
          </w:p>
          <w:p w14:paraId="4DF609A5">
            <w:pPr>
              <w:ind w:left="13" w:right="1" w:firstLine="0"/>
              <w:jc w:val="center"/>
              <w:rPr>
                <w:rFonts w:ascii="Arial" w:hAnsi="Arial" w:cs="Arial"/>
              </w:rPr>
            </w:pPr>
            <w:r>
              <w:rPr>
                <w:rFonts w:ascii="Arial" w:hAnsi="Arial" w:cs="Arial"/>
                <w:spacing w:val="-5"/>
              </w:rPr>
              <w:t>6)</w:t>
            </w:r>
          </w:p>
        </w:tc>
        <w:tc>
          <w:tcPr>
            <w:tcW w:w="6177" w:type="dxa"/>
            <w:gridSpan w:val="2"/>
            <w:tcBorders>
              <w:top w:val="single" w:color="000000" w:sz="8" w:space="0"/>
              <w:left w:val="single" w:color="000000" w:sz="4" w:space="0"/>
              <w:bottom w:val="single" w:color="000000" w:sz="8" w:space="0"/>
              <w:right w:val="single" w:color="000000" w:sz="8" w:space="0"/>
            </w:tcBorders>
            <w:shd w:val="clear" w:color="auto" w:fill="auto"/>
          </w:tcPr>
          <w:p w14:paraId="03299AE0">
            <w:pPr>
              <w:spacing w:before="27" w:after="0"/>
              <w:ind w:left="110" w:firstLine="0"/>
              <w:rPr>
                <w:rFonts w:ascii="Arial" w:hAnsi="Arial" w:cs="Arial"/>
              </w:rPr>
            </w:pPr>
            <w:r>
              <w:rPr>
                <w:rFonts w:ascii="Arial" w:hAnsi="Arial" w:cs="Arial"/>
              </w:rPr>
              <w:t>Уградња</w:t>
            </w:r>
            <w:r>
              <w:rPr>
                <w:rFonts w:ascii="Arial" w:hAnsi="Arial" w:cs="Arial"/>
                <w:spacing w:val="-10"/>
              </w:rPr>
              <w:t xml:space="preserve"> </w:t>
            </w:r>
            <w:r>
              <w:rPr>
                <w:rFonts w:ascii="Arial" w:hAnsi="Arial" w:cs="Arial"/>
              </w:rPr>
              <w:t>топлотне</w:t>
            </w:r>
            <w:r>
              <w:rPr>
                <w:rFonts w:ascii="Arial" w:hAnsi="Arial" w:cs="Arial"/>
                <w:spacing w:val="-9"/>
              </w:rPr>
              <w:t xml:space="preserve"> </w:t>
            </w:r>
            <w:r>
              <w:rPr>
                <w:rFonts w:ascii="Arial" w:hAnsi="Arial" w:cs="Arial"/>
                <w:spacing w:val="-4"/>
              </w:rPr>
              <w:t>пумпе</w:t>
            </w:r>
          </w:p>
        </w:tc>
      </w:tr>
      <w:tr w14:paraId="1E96B0E9">
        <w:tblPrEx>
          <w:tblCellMar>
            <w:top w:w="0" w:type="dxa"/>
            <w:left w:w="5" w:type="dxa"/>
            <w:bottom w:w="0" w:type="dxa"/>
            <w:right w:w="5" w:type="dxa"/>
          </w:tblCellMar>
        </w:tblPrEx>
        <w:trPr>
          <w:trHeight w:val="294"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6F78DE8">
            <w:pPr>
              <w:rPr>
                <w:rFonts w:ascii="Arial" w:hAnsi="Arial" w:cs="Arial"/>
                <w:sz w:val="2"/>
              </w:rPr>
            </w:pPr>
          </w:p>
        </w:tc>
        <w:tc>
          <w:tcPr>
            <w:tcW w:w="3624" w:type="dxa"/>
            <w:tcBorders>
              <w:top w:val="single" w:color="000000" w:sz="8" w:space="0"/>
              <w:left w:val="single" w:color="000000" w:sz="4" w:space="0"/>
              <w:bottom w:val="single" w:color="000000" w:sz="4" w:space="0"/>
              <w:right w:val="single" w:color="000000" w:sz="4" w:space="0"/>
            </w:tcBorders>
            <w:shd w:val="clear" w:color="auto" w:fill="auto"/>
          </w:tcPr>
          <w:p w14:paraId="3314F32C">
            <w:pPr>
              <w:spacing w:before="23" w:after="0" w:line="251" w:lineRule="exact"/>
              <w:ind w:left="110" w:firstLine="0"/>
              <w:rPr>
                <w:rFonts w:ascii="Arial" w:hAnsi="Arial" w:cs="Arial"/>
              </w:rPr>
            </w:pPr>
            <w:r>
              <w:rPr>
                <w:rFonts w:ascii="Arial" w:hAnsi="Arial" w:cs="Arial"/>
                <w:spacing w:val="-2"/>
              </w:rPr>
              <w:t>Ваздух-ваздух</w:t>
            </w:r>
          </w:p>
        </w:tc>
        <w:tc>
          <w:tcPr>
            <w:tcW w:w="2553" w:type="dxa"/>
            <w:tcBorders>
              <w:top w:val="single" w:color="000000" w:sz="8" w:space="0"/>
              <w:left w:val="single" w:color="000000" w:sz="4" w:space="0"/>
              <w:bottom w:val="single" w:color="000000" w:sz="4" w:space="0"/>
              <w:right w:val="single" w:color="000000" w:sz="8" w:space="0"/>
            </w:tcBorders>
            <w:shd w:val="clear" w:color="auto" w:fill="auto"/>
          </w:tcPr>
          <w:p w14:paraId="3C6630DF">
            <w:pPr>
              <w:jc w:val="center"/>
              <w:rPr>
                <w:rFonts w:ascii="Arial" w:hAnsi="Arial" w:cs="Arial"/>
              </w:rPr>
            </w:pPr>
            <w:r>
              <w:rPr>
                <w:rFonts w:ascii="Arial" w:hAnsi="Arial" w:cs="Arial"/>
              </w:rPr>
              <w:t>120.000</w:t>
            </w:r>
          </w:p>
        </w:tc>
      </w:tr>
      <w:tr w14:paraId="2321C43E">
        <w:tblPrEx>
          <w:tblCellMar>
            <w:top w:w="0" w:type="dxa"/>
            <w:left w:w="5" w:type="dxa"/>
            <w:bottom w:w="0" w:type="dxa"/>
            <w:right w:w="5" w:type="dxa"/>
          </w:tblCellMar>
        </w:tblPrEx>
        <w:trPr>
          <w:trHeight w:val="29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1E7EA1">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425B6DBF">
            <w:pPr>
              <w:spacing w:before="19" w:after="0"/>
              <w:ind w:left="110" w:firstLine="0"/>
              <w:rPr>
                <w:rFonts w:ascii="Arial" w:hAnsi="Arial" w:cs="Arial"/>
              </w:rPr>
            </w:pPr>
            <w:r>
              <w:rPr>
                <w:rFonts w:ascii="Arial" w:hAnsi="Arial" w:cs="Arial"/>
                <w:spacing w:val="-2"/>
              </w:rPr>
              <w:t>Ваздух-</w:t>
            </w:r>
            <w:r>
              <w:rPr>
                <w:rFonts w:ascii="Arial" w:hAnsi="Arial" w:cs="Arial"/>
                <w:spacing w:val="-4"/>
              </w:rPr>
              <w:t>вода</w:t>
            </w:r>
          </w:p>
        </w:tc>
        <w:tc>
          <w:tcPr>
            <w:tcW w:w="2553" w:type="dxa"/>
            <w:tcBorders>
              <w:top w:val="single" w:color="000000" w:sz="4" w:space="0"/>
              <w:left w:val="single" w:color="000000" w:sz="4" w:space="0"/>
              <w:bottom w:val="single" w:color="000000" w:sz="4" w:space="0"/>
              <w:right w:val="single" w:color="000000" w:sz="8" w:space="0"/>
            </w:tcBorders>
            <w:shd w:val="clear" w:color="auto" w:fill="auto"/>
          </w:tcPr>
          <w:p w14:paraId="686B62D7">
            <w:pPr>
              <w:jc w:val="center"/>
              <w:rPr>
                <w:rFonts w:ascii="Arial" w:hAnsi="Arial" w:cs="Arial"/>
              </w:rPr>
            </w:pPr>
            <w:r>
              <w:rPr>
                <w:rFonts w:ascii="Arial" w:hAnsi="Arial" w:cs="Arial"/>
              </w:rPr>
              <w:t>350.000</w:t>
            </w:r>
          </w:p>
        </w:tc>
      </w:tr>
      <w:tr w14:paraId="5AECB2B7">
        <w:tblPrEx>
          <w:tblCellMar>
            <w:top w:w="0" w:type="dxa"/>
            <w:left w:w="5" w:type="dxa"/>
            <w:bottom w:w="0" w:type="dxa"/>
            <w:right w:w="5" w:type="dxa"/>
          </w:tblCellMar>
        </w:tblPrEx>
        <w:trPr>
          <w:trHeight w:val="976"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tcPr>
          <w:p w14:paraId="466C9904">
            <w:pPr>
              <w:spacing w:before="111" w:after="0"/>
              <w:rPr>
                <w:rFonts w:ascii="Arial" w:hAnsi="Arial" w:cs="Arial"/>
                <w:b/>
              </w:rPr>
            </w:pPr>
          </w:p>
          <w:p w14:paraId="6F959259">
            <w:pPr>
              <w:ind w:left="13" w:right="1" w:firstLine="0"/>
              <w:jc w:val="center"/>
              <w:rPr>
                <w:rFonts w:ascii="Arial" w:hAnsi="Arial" w:cs="Arial"/>
              </w:rPr>
            </w:pPr>
            <w:r>
              <w:rPr>
                <w:rFonts w:ascii="Arial" w:hAnsi="Arial" w:cs="Arial"/>
                <w:spacing w:val="-4"/>
              </w:rPr>
              <w:t>7)*</w:t>
            </w:r>
          </w:p>
        </w:tc>
        <w:tc>
          <w:tcPr>
            <w:tcW w:w="3624" w:type="dxa"/>
            <w:tcBorders>
              <w:top w:val="single" w:color="000000" w:sz="4" w:space="0"/>
              <w:left w:val="single" w:color="000000" w:sz="4" w:space="0"/>
              <w:bottom w:val="single" w:color="000000" w:sz="8" w:space="0"/>
              <w:right w:val="single" w:color="000000" w:sz="4" w:space="0"/>
            </w:tcBorders>
            <w:shd w:val="clear" w:color="auto" w:fill="auto"/>
          </w:tcPr>
          <w:p w14:paraId="6436123D">
            <w:pPr>
              <w:spacing w:before="240" w:after="0" w:line="242" w:lineRule="auto"/>
              <w:ind w:left="110" w:right="165"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или</w:t>
            </w:r>
            <w:r>
              <w:rPr>
                <w:rFonts w:ascii="Arial" w:hAnsi="Arial" w:cs="Arial"/>
                <w:spacing w:val="-15"/>
              </w:rPr>
              <w:t xml:space="preserve"> </w:t>
            </w:r>
            <w:r>
              <w:rPr>
                <w:rFonts w:ascii="Arial" w:hAnsi="Arial" w:cs="Arial"/>
              </w:rPr>
              <w:t>уградња</w:t>
            </w:r>
            <w:r>
              <w:rPr>
                <w:rFonts w:ascii="Arial" w:hAnsi="Arial" w:cs="Arial"/>
                <w:spacing w:val="-14"/>
              </w:rPr>
              <w:t xml:space="preserve"> </w:t>
            </w:r>
            <w:r>
              <w:rPr>
                <w:rFonts w:ascii="Arial" w:hAnsi="Arial" w:cs="Arial"/>
              </w:rPr>
              <w:t xml:space="preserve">нове </w:t>
            </w:r>
            <w:r>
              <w:rPr>
                <w:rFonts w:ascii="Arial" w:hAnsi="Arial" w:cs="Arial"/>
                <w:spacing w:val="-2"/>
              </w:rPr>
              <w:t>инсталације</w:t>
            </w:r>
          </w:p>
        </w:tc>
        <w:tc>
          <w:tcPr>
            <w:tcW w:w="2553" w:type="dxa"/>
            <w:tcBorders>
              <w:top w:val="single" w:color="000000" w:sz="4" w:space="0"/>
              <w:left w:val="single" w:color="000000" w:sz="4" w:space="0"/>
              <w:bottom w:val="single" w:color="000000" w:sz="8" w:space="0"/>
              <w:right w:val="single" w:color="000000" w:sz="8" w:space="0"/>
            </w:tcBorders>
            <w:shd w:val="clear" w:color="auto" w:fill="auto"/>
          </w:tcPr>
          <w:p w14:paraId="38CA27C8">
            <w:pPr>
              <w:jc w:val="center"/>
              <w:rPr>
                <w:rFonts w:ascii="Arial" w:hAnsi="Arial" w:cs="Arial"/>
              </w:rPr>
            </w:pPr>
            <w:r>
              <w:rPr>
                <w:rFonts w:ascii="Arial" w:hAnsi="Arial" w:cs="Arial"/>
              </w:rPr>
              <w:t>120.000</w:t>
            </w:r>
          </w:p>
        </w:tc>
      </w:tr>
      <w:tr w14:paraId="269037BF">
        <w:tblPrEx>
          <w:tblCellMar>
            <w:top w:w="0" w:type="dxa"/>
            <w:left w:w="5" w:type="dxa"/>
            <w:bottom w:w="0" w:type="dxa"/>
            <w:right w:w="5" w:type="dxa"/>
          </w:tblCellMar>
        </w:tblPrEx>
        <w:trPr>
          <w:trHeight w:val="316"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CF65A3E">
            <w:pPr>
              <w:rPr>
                <w:rFonts w:ascii="Arial" w:hAnsi="Arial" w:cs="Arial"/>
                <w:b/>
              </w:rPr>
            </w:pPr>
          </w:p>
          <w:p w14:paraId="4AD5C828">
            <w:pPr>
              <w:rPr>
                <w:rFonts w:ascii="Arial" w:hAnsi="Arial" w:cs="Arial"/>
                <w:b/>
              </w:rPr>
            </w:pPr>
          </w:p>
          <w:p w14:paraId="214B1893">
            <w:pPr>
              <w:rPr>
                <w:rFonts w:ascii="Arial" w:hAnsi="Arial" w:cs="Arial"/>
                <w:b/>
              </w:rPr>
            </w:pPr>
          </w:p>
          <w:p w14:paraId="71992C76">
            <w:pPr>
              <w:rPr>
                <w:rFonts w:ascii="Arial" w:hAnsi="Arial" w:cs="Arial"/>
                <w:b/>
              </w:rPr>
            </w:pPr>
          </w:p>
          <w:p w14:paraId="43B4AB98">
            <w:pPr>
              <w:spacing w:before="1" w:after="0"/>
              <w:ind w:left="112" w:firstLine="0"/>
              <w:rPr>
                <w:rFonts w:ascii="Arial" w:hAnsi="Arial" w:cs="Arial"/>
              </w:rPr>
            </w:pPr>
            <w:r>
              <w:rPr>
                <w:rFonts w:ascii="Arial" w:hAnsi="Arial" w:cs="Arial"/>
                <w:spacing w:val="-2"/>
              </w:rPr>
              <w:t>10)**</w:t>
            </w:r>
          </w:p>
        </w:tc>
        <w:tc>
          <w:tcPr>
            <w:tcW w:w="6177" w:type="dxa"/>
            <w:gridSpan w:val="2"/>
            <w:tcBorders>
              <w:top w:val="single" w:color="000000" w:sz="8" w:space="0"/>
              <w:left w:val="single" w:color="000000" w:sz="4" w:space="0"/>
              <w:bottom w:val="single" w:color="000000" w:sz="4" w:space="0"/>
              <w:right w:val="single" w:color="000000" w:sz="8" w:space="0"/>
            </w:tcBorders>
            <w:shd w:val="clear" w:color="auto" w:fill="auto"/>
          </w:tcPr>
          <w:p w14:paraId="4DDF0F6C">
            <w:pPr>
              <w:spacing w:before="36" w:after="0"/>
              <w:ind w:left="110" w:firstLine="0"/>
              <w:rPr>
                <w:rFonts w:ascii="Arial" w:hAnsi="Arial" w:cs="Arial"/>
              </w:rPr>
            </w:pPr>
            <w:r>
              <w:rPr>
                <w:rFonts w:ascii="Arial" w:hAnsi="Arial" w:cs="Arial"/>
                <w:spacing w:val="-2"/>
              </w:rPr>
              <w:t>Израда</w:t>
            </w:r>
            <w:r>
              <w:rPr>
                <w:rFonts w:ascii="Arial" w:hAnsi="Arial" w:cs="Arial"/>
                <w:spacing w:val="-3"/>
              </w:rPr>
              <w:t xml:space="preserve"> </w:t>
            </w:r>
            <w:r>
              <w:rPr>
                <w:rFonts w:ascii="Arial" w:hAnsi="Arial" w:cs="Arial"/>
                <w:spacing w:val="-2"/>
              </w:rPr>
              <w:t>техничке</w:t>
            </w:r>
            <w:r>
              <w:rPr>
                <w:rFonts w:ascii="Arial" w:hAnsi="Arial" w:cs="Arial"/>
                <w:spacing w:val="-4"/>
              </w:rPr>
              <w:t xml:space="preserve"> </w:t>
            </w:r>
            <w:r>
              <w:rPr>
                <w:rFonts w:ascii="Arial" w:hAnsi="Arial" w:cs="Arial"/>
                <w:spacing w:val="-2"/>
              </w:rPr>
              <w:t>документације</w:t>
            </w:r>
          </w:p>
        </w:tc>
      </w:tr>
      <w:tr w14:paraId="521D6641">
        <w:tblPrEx>
          <w:tblCellMar>
            <w:top w:w="0" w:type="dxa"/>
            <w:left w:w="5" w:type="dxa"/>
            <w:bottom w:w="0" w:type="dxa"/>
            <w:right w:w="5" w:type="dxa"/>
          </w:tblCellMar>
        </w:tblPrEx>
        <w:trPr>
          <w:trHeight w:val="50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3945D87">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4ED4DC2F">
            <w:pPr>
              <w:spacing w:line="250" w:lineRule="atLeast"/>
              <w:ind w:left="110" w:right="165" w:firstLine="0"/>
              <w:rPr>
                <w:rFonts w:ascii="Arial" w:hAnsi="Arial" w:cs="Arial"/>
              </w:rPr>
            </w:pPr>
            <w:r>
              <w:rPr>
                <w:rFonts w:ascii="Arial" w:hAnsi="Arial" w:cs="Arial"/>
              </w:rPr>
              <w:t xml:space="preserve">а)Идејни пројекат енергетске санације ( архитектура/машинство ) </w:t>
            </w:r>
          </w:p>
        </w:tc>
        <w:tc>
          <w:tcPr>
            <w:tcW w:w="2553" w:type="dxa"/>
            <w:tcBorders>
              <w:top w:val="single" w:color="000000" w:sz="4" w:space="0"/>
              <w:left w:val="single" w:color="000000" w:sz="4" w:space="0"/>
              <w:bottom w:val="single" w:color="000000" w:sz="4" w:space="0"/>
              <w:right w:val="single" w:color="000000" w:sz="8" w:space="0"/>
            </w:tcBorders>
            <w:shd w:val="clear" w:color="auto" w:fill="auto"/>
          </w:tcPr>
          <w:p w14:paraId="12ED1B68">
            <w:pPr>
              <w:jc w:val="center"/>
              <w:rPr>
                <w:rFonts w:ascii="Arial" w:hAnsi="Arial" w:cs="Arial"/>
              </w:rPr>
            </w:pPr>
            <w:r>
              <w:rPr>
                <w:rFonts w:ascii="Arial" w:hAnsi="Arial" w:cs="Arial"/>
              </w:rPr>
              <w:t>20.000</w:t>
            </w:r>
          </w:p>
        </w:tc>
      </w:tr>
      <w:tr w14:paraId="42899059">
        <w:tblPrEx>
          <w:tblCellMar>
            <w:top w:w="0" w:type="dxa"/>
            <w:left w:w="5" w:type="dxa"/>
            <w:bottom w:w="0" w:type="dxa"/>
            <w:right w:w="5" w:type="dxa"/>
          </w:tblCellMar>
        </w:tblPrEx>
        <w:trPr>
          <w:trHeight w:val="29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58A4590">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55DED63E">
            <w:pPr>
              <w:spacing w:before="27" w:after="0"/>
              <w:ind w:left="110" w:firstLine="0"/>
              <w:rPr>
                <w:rFonts w:ascii="Arial" w:hAnsi="Arial" w:cs="Arial"/>
              </w:rPr>
            </w:pPr>
            <w:r>
              <w:rPr>
                <w:rFonts w:ascii="Arial" w:hAnsi="Arial" w:cs="Arial"/>
              </w:rPr>
              <w:t>б)Катастарско-топлографски план</w:t>
            </w:r>
            <w:r>
              <w:rPr>
                <w:rFonts w:ascii="Arial" w:hAnsi="Arial" w:cs="Arial"/>
                <w:spacing w:val="-2"/>
              </w:rPr>
              <w:t xml:space="preserve"> </w:t>
            </w:r>
          </w:p>
        </w:tc>
        <w:tc>
          <w:tcPr>
            <w:tcW w:w="2553" w:type="dxa"/>
            <w:tcBorders>
              <w:top w:val="single" w:color="000000" w:sz="4" w:space="0"/>
              <w:left w:val="single" w:color="000000" w:sz="4" w:space="0"/>
              <w:bottom w:val="single" w:color="000000" w:sz="4" w:space="0"/>
              <w:right w:val="single" w:color="000000" w:sz="8" w:space="0"/>
            </w:tcBorders>
            <w:shd w:val="clear" w:color="auto" w:fill="auto"/>
          </w:tcPr>
          <w:p w14:paraId="4AD9593A">
            <w:pPr>
              <w:jc w:val="center"/>
              <w:rPr>
                <w:rFonts w:ascii="Arial" w:hAnsi="Arial" w:cs="Arial"/>
              </w:rPr>
            </w:pPr>
            <w:r>
              <w:rPr>
                <w:rFonts w:ascii="Arial" w:hAnsi="Arial" w:cs="Arial"/>
              </w:rPr>
              <w:t>10.000</w:t>
            </w:r>
          </w:p>
        </w:tc>
      </w:tr>
      <w:tr w14:paraId="6E2CEC82">
        <w:tblPrEx>
          <w:tblCellMar>
            <w:top w:w="0" w:type="dxa"/>
            <w:left w:w="5" w:type="dxa"/>
            <w:bottom w:w="0" w:type="dxa"/>
            <w:right w:w="5" w:type="dxa"/>
          </w:tblCellMar>
        </w:tblPrEx>
        <w:trPr>
          <w:trHeight w:val="50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CFA6206">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0D454E5A">
            <w:pPr>
              <w:spacing w:line="254" w:lineRule="exact"/>
              <w:ind w:left="110" w:right="165" w:firstLine="0"/>
              <w:rPr>
                <w:rFonts w:ascii="Arial" w:hAnsi="Arial" w:cs="Arial"/>
              </w:rPr>
            </w:pPr>
            <w:r>
              <w:rPr>
                <w:rFonts w:ascii="Arial" w:hAnsi="Arial" w:cs="Arial"/>
                <w:spacing w:val="-2"/>
              </w:rPr>
              <w:t>в)Елаборат</w:t>
            </w:r>
            <w:r>
              <w:rPr>
                <w:rFonts w:ascii="Arial" w:hAnsi="Arial" w:cs="Arial"/>
                <w:spacing w:val="-13"/>
              </w:rPr>
              <w:t xml:space="preserve"> </w:t>
            </w:r>
            <w:r>
              <w:rPr>
                <w:rFonts w:ascii="Arial" w:hAnsi="Arial" w:cs="Arial"/>
                <w:spacing w:val="-2"/>
              </w:rPr>
              <w:t>енергетске ефикасности</w:t>
            </w:r>
          </w:p>
        </w:tc>
        <w:tc>
          <w:tcPr>
            <w:tcW w:w="2553" w:type="dxa"/>
            <w:tcBorders>
              <w:top w:val="single" w:color="000000" w:sz="4" w:space="0"/>
              <w:left w:val="single" w:color="000000" w:sz="4" w:space="0"/>
              <w:bottom w:val="single" w:color="000000" w:sz="4" w:space="0"/>
              <w:right w:val="single" w:color="000000" w:sz="8" w:space="0"/>
            </w:tcBorders>
            <w:shd w:val="clear" w:color="auto" w:fill="auto"/>
          </w:tcPr>
          <w:p w14:paraId="3F9CD4F5">
            <w:pPr>
              <w:jc w:val="center"/>
              <w:rPr>
                <w:rFonts w:ascii="Arial" w:hAnsi="Arial" w:cs="Arial"/>
              </w:rPr>
            </w:pPr>
            <w:r>
              <w:rPr>
                <w:rFonts w:ascii="Arial" w:hAnsi="Arial" w:cs="Arial"/>
              </w:rPr>
              <w:t>18.000</w:t>
            </w:r>
          </w:p>
        </w:tc>
      </w:tr>
      <w:tr w14:paraId="601E5789">
        <w:tblPrEx>
          <w:tblCellMar>
            <w:top w:w="0" w:type="dxa"/>
            <w:left w:w="5" w:type="dxa"/>
            <w:bottom w:w="0" w:type="dxa"/>
            <w:right w:w="5" w:type="dxa"/>
          </w:tblCellMar>
        </w:tblPrEx>
        <w:trPr>
          <w:trHeight w:val="29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622989">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2002D063">
            <w:pPr>
              <w:spacing w:before="25" w:after="0"/>
              <w:ind w:left="110" w:firstLine="0"/>
              <w:rPr>
                <w:rFonts w:ascii="Arial" w:hAnsi="Arial" w:cs="Arial"/>
              </w:rPr>
            </w:pPr>
            <w:r>
              <w:rPr>
                <w:rFonts w:ascii="Arial" w:hAnsi="Arial" w:cs="Arial"/>
              </w:rPr>
              <w:t>г)Технички</w:t>
            </w:r>
            <w:r>
              <w:rPr>
                <w:rFonts w:ascii="Arial" w:hAnsi="Arial" w:cs="Arial"/>
                <w:spacing w:val="-8"/>
              </w:rPr>
              <w:t xml:space="preserve"> </w:t>
            </w:r>
            <w:r>
              <w:rPr>
                <w:rFonts w:ascii="Arial" w:hAnsi="Arial" w:cs="Arial"/>
              </w:rPr>
              <w:t>опис</w:t>
            </w:r>
            <w:r>
              <w:rPr>
                <w:rFonts w:ascii="Arial" w:hAnsi="Arial" w:cs="Arial"/>
                <w:spacing w:val="-8"/>
              </w:rPr>
              <w:t xml:space="preserve"> </w:t>
            </w:r>
            <w:r>
              <w:rPr>
                <w:rFonts w:ascii="Arial" w:hAnsi="Arial" w:cs="Arial"/>
              </w:rPr>
              <w:t>и</w:t>
            </w:r>
            <w:r>
              <w:rPr>
                <w:rFonts w:ascii="Arial" w:hAnsi="Arial" w:cs="Arial"/>
                <w:spacing w:val="-7"/>
              </w:rPr>
              <w:t xml:space="preserve"> </w:t>
            </w:r>
            <w:r>
              <w:rPr>
                <w:rFonts w:ascii="Arial" w:hAnsi="Arial" w:cs="Arial"/>
              </w:rPr>
              <w:t>попис</w:t>
            </w:r>
            <w:r>
              <w:rPr>
                <w:rFonts w:ascii="Arial" w:hAnsi="Arial" w:cs="Arial"/>
                <w:spacing w:val="-8"/>
              </w:rPr>
              <w:t xml:space="preserve"> </w:t>
            </w:r>
            <w:r>
              <w:rPr>
                <w:rFonts w:ascii="Arial" w:hAnsi="Arial" w:cs="Arial"/>
                <w:spacing w:val="-2"/>
              </w:rPr>
              <w:t>радова</w:t>
            </w:r>
          </w:p>
        </w:tc>
        <w:tc>
          <w:tcPr>
            <w:tcW w:w="2553" w:type="dxa"/>
            <w:tcBorders>
              <w:top w:val="single" w:color="000000" w:sz="4" w:space="0"/>
              <w:left w:val="single" w:color="000000" w:sz="4" w:space="0"/>
              <w:bottom w:val="single" w:color="000000" w:sz="4" w:space="0"/>
              <w:right w:val="single" w:color="000000" w:sz="8" w:space="0"/>
            </w:tcBorders>
            <w:shd w:val="clear" w:color="auto" w:fill="auto"/>
          </w:tcPr>
          <w:p w14:paraId="2155ECE0">
            <w:pPr>
              <w:jc w:val="center"/>
              <w:rPr>
                <w:rFonts w:ascii="Arial" w:hAnsi="Arial" w:cs="Arial"/>
              </w:rPr>
            </w:pPr>
            <w:r>
              <w:rPr>
                <w:rFonts w:ascii="Arial" w:hAnsi="Arial" w:cs="Arial"/>
              </w:rPr>
              <w:t>9.000</w:t>
            </w:r>
          </w:p>
        </w:tc>
      </w:tr>
      <w:tr w14:paraId="657700BB">
        <w:tblPrEx>
          <w:tblCellMar>
            <w:top w:w="0" w:type="dxa"/>
            <w:left w:w="5" w:type="dxa"/>
            <w:bottom w:w="0" w:type="dxa"/>
            <w:right w:w="5" w:type="dxa"/>
          </w:tblCellMar>
        </w:tblPrEx>
        <w:trPr>
          <w:trHeight w:val="30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80A2A71">
            <w:pPr>
              <w:rPr>
                <w:rFonts w:ascii="Arial" w:hAnsi="Arial" w:cs="Arial"/>
                <w:sz w:val="2"/>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tcPr>
          <w:p w14:paraId="77337576">
            <w:pPr>
              <w:spacing w:before="27" w:after="0"/>
              <w:ind w:left="110" w:firstLine="0"/>
              <w:rPr>
                <w:rFonts w:ascii="Arial" w:hAnsi="Arial" w:cs="Arial"/>
              </w:rPr>
            </w:pPr>
            <w:r>
              <w:rPr>
                <w:rFonts w:ascii="Arial" w:hAnsi="Arial" w:cs="Arial"/>
                <w:spacing w:val="-2"/>
              </w:rPr>
              <w:t>д)Енергетски</w:t>
            </w:r>
            <w:r>
              <w:rPr>
                <w:rFonts w:ascii="Arial" w:hAnsi="Arial" w:cs="Arial"/>
                <w:spacing w:val="-1"/>
              </w:rPr>
              <w:t xml:space="preserve"> </w:t>
            </w:r>
            <w:r>
              <w:rPr>
                <w:rFonts w:ascii="Arial" w:hAnsi="Arial" w:cs="Arial"/>
                <w:spacing w:val="-2"/>
              </w:rPr>
              <w:t>пасош</w:t>
            </w:r>
          </w:p>
        </w:tc>
        <w:tc>
          <w:tcPr>
            <w:tcW w:w="2553" w:type="dxa"/>
            <w:tcBorders>
              <w:top w:val="single" w:color="000000" w:sz="4" w:space="0"/>
              <w:left w:val="single" w:color="000000" w:sz="4" w:space="0"/>
              <w:bottom w:val="single" w:color="000000" w:sz="4" w:space="0"/>
              <w:right w:val="single" w:color="000000" w:sz="4" w:space="0"/>
            </w:tcBorders>
            <w:shd w:val="clear" w:color="auto" w:fill="auto"/>
          </w:tcPr>
          <w:p w14:paraId="2842753D">
            <w:pPr>
              <w:jc w:val="center"/>
              <w:rPr>
                <w:rFonts w:ascii="Arial" w:hAnsi="Arial" w:cs="Arial"/>
              </w:rPr>
            </w:pPr>
            <w:r>
              <w:rPr>
                <w:rFonts w:ascii="Arial" w:hAnsi="Arial" w:cs="Arial"/>
              </w:rPr>
              <w:t>10.000</w:t>
            </w:r>
          </w:p>
        </w:tc>
      </w:tr>
    </w:tbl>
    <w:p w14:paraId="2910ED5C">
      <w:pPr>
        <w:spacing w:before="8" w:after="0"/>
        <w:ind w:left="1080" w:firstLine="0"/>
        <w:rPr>
          <w:rFonts w:ascii="Arial" w:hAnsi="Arial" w:cs="Arial"/>
          <w:spacing w:val="-2"/>
          <w:lang w:val="zh-CN"/>
        </w:rPr>
      </w:pPr>
    </w:p>
    <w:p w14:paraId="09543B31">
      <w:pPr>
        <w:spacing w:before="8" w:after="0"/>
        <w:rPr>
          <w:rFonts w:ascii="Arial" w:hAnsi="Arial" w:cs="Arial"/>
        </w:rPr>
      </w:pPr>
      <w:r>
        <w:rPr>
          <w:rFonts w:ascii="Arial" w:hAnsi="Arial" w:cs="Arial"/>
          <w:spacing w:val="-2"/>
        </w:rPr>
        <w:t>Напомене:</w:t>
      </w:r>
    </w:p>
    <w:p w14:paraId="449E0D45">
      <w:pPr>
        <w:spacing w:line="242" w:lineRule="auto"/>
        <w:ind w:right="363" w:firstLine="0"/>
        <w:jc w:val="both"/>
        <w:rPr>
          <w:rFonts w:ascii="Arial" w:hAnsi="Arial" w:cs="Arial"/>
          <w:lang w:val="zh-CN"/>
        </w:rPr>
      </w:pPr>
    </w:p>
    <w:p w14:paraId="37FCEC79">
      <w:pPr>
        <w:spacing w:line="242" w:lineRule="auto"/>
        <w:jc w:val="both"/>
        <w:rPr>
          <w:rFonts w:ascii="Arial" w:hAnsi="Arial" w:cs="Arial"/>
        </w:rPr>
      </w:pPr>
      <w:r>
        <w:rPr>
          <w:rFonts w:ascii="Arial" w:hAnsi="Arial" w:cs="Arial"/>
        </w:rPr>
        <w:t>*Мера</w:t>
      </w:r>
      <w:r>
        <w:rPr>
          <w:rFonts w:ascii="Arial" w:hAnsi="Arial" w:cs="Arial"/>
          <w:spacing w:val="-8"/>
        </w:rPr>
        <w:t xml:space="preserve"> </w:t>
      </w:r>
      <w:r>
        <w:rPr>
          <w:rFonts w:ascii="Arial" w:hAnsi="Arial" w:cs="Arial"/>
        </w:rPr>
        <w:t>замена</w:t>
      </w:r>
      <w:r>
        <w:rPr>
          <w:rFonts w:ascii="Arial" w:hAnsi="Arial" w:cs="Arial"/>
          <w:spacing w:val="-7"/>
        </w:rPr>
        <w:t xml:space="preserve"> </w:t>
      </w:r>
      <w:r>
        <w:rPr>
          <w:rFonts w:ascii="Arial" w:hAnsi="Arial" w:cs="Arial"/>
        </w:rPr>
        <w:t>или</w:t>
      </w:r>
      <w:r>
        <w:rPr>
          <w:rFonts w:ascii="Arial" w:hAnsi="Arial" w:cs="Arial"/>
          <w:spacing w:val="-8"/>
        </w:rPr>
        <w:t xml:space="preserve"> </w:t>
      </w:r>
      <w:r>
        <w:rPr>
          <w:rFonts w:ascii="Arial" w:hAnsi="Arial" w:cs="Arial"/>
        </w:rPr>
        <w:t>уградња</w:t>
      </w:r>
      <w:r>
        <w:rPr>
          <w:rFonts w:ascii="Arial" w:hAnsi="Arial" w:cs="Arial"/>
          <w:spacing w:val="-7"/>
        </w:rPr>
        <w:t xml:space="preserve"> </w:t>
      </w:r>
      <w:r>
        <w:rPr>
          <w:rFonts w:ascii="Arial" w:hAnsi="Arial" w:cs="Arial"/>
        </w:rPr>
        <w:t>нове</w:t>
      </w:r>
      <w:r>
        <w:rPr>
          <w:rFonts w:ascii="Arial" w:hAnsi="Arial" w:cs="Arial"/>
          <w:spacing w:val="-7"/>
        </w:rPr>
        <w:t xml:space="preserve"> </w:t>
      </w:r>
      <w:r>
        <w:rPr>
          <w:rFonts w:ascii="Arial" w:hAnsi="Arial" w:cs="Arial"/>
        </w:rPr>
        <w:t>инсталације</w:t>
      </w:r>
      <w:r>
        <w:rPr>
          <w:rFonts w:ascii="Arial" w:hAnsi="Arial" w:cs="Arial"/>
          <w:spacing w:val="-7"/>
        </w:rPr>
        <w:t xml:space="preserve"> </w:t>
      </w:r>
      <w:r>
        <w:rPr>
          <w:rFonts w:ascii="Arial" w:hAnsi="Arial" w:cs="Arial"/>
        </w:rPr>
        <w:t>грејања</w:t>
      </w:r>
      <w:r>
        <w:rPr>
          <w:rFonts w:ascii="Arial" w:hAnsi="Arial" w:cs="Arial"/>
          <w:spacing w:val="-7"/>
        </w:rPr>
        <w:t xml:space="preserve"> </w:t>
      </w:r>
      <w:r>
        <w:rPr>
          <w:rFonts w:ascii="Arial" w:hAnsi="Arial" w:cs="Arial"/>
        </w:rPr>
        <w:t>не</w:t>
      </w:r>
      <w:r>
        <w:rPr>
          <w:rFonts w:ascii="Arial" w:hAnsi="Arial" w:cs="Arial"/>
          <w:spacing w:val="-7"/>
        </w:rPr>
        <w:t xml:space="preserve"> </w:t>
      </w:r>
      <w:r>
        <w:rPr>
          <w:rFonts w:ascii="Arial" w:hAnsi="Arial" w:cs="Arial"/>
        </w:rPr>
        <w:t>може</w:t>
      </w:r>
      <w:r>
        <w:rPr>
          <w:rFonts w:ascii="Arial" w:hAnsi="Arial" w:cs="Arial"/>
          <w:spacing w:val="-8"/>
        </w:rPr>
        <w:t xml:space="preserve"> </w:t>
      </w:r>
      <w:r>
        <w:rPr>
          <w:rFonts w:ascii="Arial" w:hAnsi="Arial" w:cs="Arial"/>
        </w:rPr>
        <w:t>бити</w:t>
      </w:r>
      <w:r>
        <w:rPr>
          <w:rFonts w:ascii="Arial" w:hAnsi="Arial" w:cs="Arial"/>
          <w:spacing w:val="-8"/>
        </w:rPr>
        <w:t xml:space="preserve"> </w:t>
      </w:r>
      <w:r>
        <w:rPr>
          <w:rFonts w:ascii="Arial" w:hAnsi="Arial" w:cs="Arial"/>
        </w:rPr>
        <w:t>примењена самостално већ искључиво уз неку од мера 4) или 6), када се подноси пријава за појединачну меру/мере.</w:t>
      </w:r>
    </w:p>
    <w:p w14:paraId="1FB87F97">
      <w:pPr>
        <w:spacing w:line="242" w:lineRule="auto"/>
        <w:jc w:val="both"/>
        <w:rPr>
          <w:rFonts w:ascii="Arial" w:hAnsi="Arial" w:cs="Arial"/>
        </w:rPr>
      </w:pPr>
      <w:r>
        <w:rPr>
          <w:rFonts w:ascii="Arial" w:hAnsi="Arial" w:cs="Arial"/>
        </w:rPr>
        <w:t>**Мера</w:t>
      </w:r>
      <w:r>
        <w:rPr>
          <w:rFonts w:ascii="Arial" w:hAnsi="Arial" w:cs="Arial"/>
          <w:spacing w:val="-11"/>
        </w:rPr>
        <w:t xml:space="preserve"> </w:t>
      </w:r>
      <w:r>
        <w:rPr>
          <w:rFonts w:ascii="Arial" w:hAnsi="Arial" w:cs="Arial"/>
        </w:rPr>
        <w:t>израде</w:t>
      </w:r>
      <w:r>
        <w:rPr>
          <w:rFonts w:ascii="Arial" w:hAnsi="Arial" w:cs="Arial"/>
          <w:spacing w:val="-10"/>
        </w:rPr>
        <w:t xml:space="preserve"> </w:t>
      </w:r>
      <w:r>
        <w:rPr>
          <w:rFonts w:ascii="Arial" w:hAnsi="Arial" w:cs="Arial"/>
        </w:rPr>
        <w:t>техничке</w:t>
      </w:r>
      <w:r>
        <w:rPr>
          <w:rFonts w:ascii="Arial" w:hAnsi="Arial" w:cs="Arial"/>
          <w:spacing w:val="-9"/>
        </w:rPr>
        <w:t xml:space="preserve"> </w:t>
      </w:r>
      <w:r>
        <w:rPr>
          <w:rFonts w:ascii="Arial" w:hAnsi="Arial" w:cs="Arial"/>
        </w:rPr>
        <w:t>документације</w:t>
      </w:r>
      <w:r>
        <w:rPr>
          <w:rFonts w:ascii="Arial" w:hAnsi="Arial" w:cs="Arial"/>
          <w:spacing w:val="-11"/>
        </w:rPr>
        <w:t xml:space="preserve"> </w:t>
      </w:r>
      <w:r>
        <w:rPr>
          <w:rFonts w:ascii="Arial" w:hAnsi="Arial" w:cs="Arial"/>
        </w:rPr>
        <w:t>не</w:t>
      </w:r>
      <w:r>
        <w:rPr>
          <w:rFonts w:ascii="Arial" w:hAnsi="Arial" w:cs="Arial"/>
          <w:spacing w:val="-10"/>
        </w:rPr>
        <w:t xml:space="preserve"> </w:t>
      </w:r>
      <w:r>
        <w:rPr>
          <w:rFonts w:ascii="Arial" w:hAnsi="Arial" w:cs="Arial"/>
        </w:rPr>
        <w:t>може</w:t>
      </w:r>
      <w:r>
        <w:rPr>
          <w:rFonts w:ascii="Arial" w:hAnsi="Arial" w:cs="Arial"/>
          <w:spacing w:val="-10"/>
        </w:rPr>
        <w:t xml:space="preserve"> </w:t>
      </w:r>
      <w:r>
        <w:rPr>
          <w:rFonts w:ascii="Arial" w:hAnsi="Arial" w:cs="Arial"/>
        </w:rPr>
        <w:t>бити</w:t>
      </w:r>
      <w:r>
        <w:rPr>
          <w:rFonts w:ascii="Arial" w:hAnsi="Arial" w:cs="Arial"/>
          <w:spacing w:val="-9"/>
        </w:rPr>
        <w:t xml:space="preserve"> </w:t>
      </w:r>
      <w:r>
        <w:rPr>
          <w:rFonts w:ascii="Arial" w:hAnsi="Arial" w:cs="Arial"/>
        </w:rPr>
        <w:t>примењена</w:t>
      </w:r>
      <w:r>
        <w:rPr>
          <w:rFonts w:ascii="Arial" w:hAnsi="Arial" w:cs="Arial"/>
          <w:spacing w:val="-10"/>
        </w:rPr>
        <w:t xml:space="preserve"> </w:t>
      </w:r>
      <w:r>
        <w:rPr>
          <w:rFonts w:ascii="Arial" w:hAnsi="Arial" w:cs="Arial"/>
        </w:rPr>
        <w:t>самостално,</w:t>
      </w:r>
      <w:r>
        <w:rPr>
          <w:rFonts w:ascii="Arial" w:hAnsi="Arial" w:cs="Arial"/>
          <w:spacing w:val="-7"/>
        </w:rPr>
        <w:t xml:space="preserve"> </w:t>
      </w:r>
      <w:r>
        <w:rPr>
          <w:rFonts w:ascii="Arial" w:hAnsi="Arial" w:cs="Arial"/>
        </w:rPr>
        <w:t xml:space="preserve">већ искључиво уз неку од мера 1), 4) и 6) </w:t>
      </w:r>
      <w:r>
        <w:rPr>
          <w:rFonts w:ascii="Arial" w:hAnsi="Arial" w:eastAsia="Arial" w:cs="Arial"/>
        </w:rPr>
        <w:t xml:space="preserve"> Мера израде техничке документације може се састојати из више наведених делова а)-д) према важећој законској регулативи</w:t>
      </w:r>
      <w:r>
        <w:rPr>
          <w:rFonts w:ascii="Arial" w:hAnsi="Arial" w:eastAsia="Arial" w:cs="Arial"/>
          <w:lang w:val="sr-Latn-CS"/>
        </w:rPr>
        <w:t xml:space="preserve">, </w:t>
      </w:r>
      <w:r>
        <w:rPr>
          <w:rFonts w:ascii="Arial" w:hAnsi="Arial" w:eastAsia="Arial" w:cs="Arial"/>
          <w:lang w:val="zh-CN"/>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Pr>
          <w:rFonts w:ascii="Arial" w:hAnsi="Arial" w:eastAsia="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Pr>
          <w:rFonts w:ascii="Arial" w:hAnsi="Arial" w:cs="Arial"/>
        </w:rPr>
        <w:t>.</w:t>
      </w:r>
    </w:p>
    <w:p w14:paraId="387D1631">
      <w:pPr>
        <w:tabs>
          <w:tab w:val="left" w:pos="360"/>
        </w:tabs>
        <w:spacing w:line="252" w:lineRule="auto"/>
        <w:ind w:hanging="3"/>
        <w:jc w:val="both"/>
        <w:rPr>
          <w:rFonts w:ascii="Arial" w:hAnsi="Arial" w:cs="Arial"/>
          <w:u w:val="single"/>
        </w:rPr>
      </w:pPr>
    </w:p>
    <w:p w14:paraId="6F2FFF4B">
      <w:pPr>
        <w:tabs>
          <w:tab w:val="left" w:pos="360"/>
        </w:tabs>
        <w:spacing w:line="252" w:lineRule="auto"/>
        <w:ind w:hanging="3"/>
        <w:jc w:val="both"/>
        <w:rPr>
          <w:rFonts w:ascii="Arial" w:hAnsi="Arial" w:cs="Arial"/>
          <w:u w:val="single"/>
        </w:rPr>
      </w:pPr>
      <w:r>
        <w:rPr>
          <w:rFonts w:ascii="Arial" w:hAnsi="Arial" w:eastAsia="Times New Roman" w:cs="Arial"/>
          <w:u w:val="single"/>
        </w:rPr>
        <w:t xml:space="preserve"> </w:t>
      </w:r>
      <w:r>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Pr>
          <w:rFonts w:ascii="Arial" w:hAnsi="Arial" w:eastAsia="Times New Roman" w:cs="Arial"/>
          <w:u w:val="single"/>
        </w:rPr>
        <w:t>%</w:t>
      </w:r>
      <w:r>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1C7E5F2">
      <w:pPr>
        <w:spacing w:line="252" w:lineRule="auto"/>
        <w:ind w:right="354" w:firstLine="0"/>
        <w:jc w:val="both"/>
        <w:rPr>
          <w:rFonts w:ascii="Arial" w:hAnsi="Arial" w:cs="Arial"/>
          <w:b/>
          <w:lang w:val="zh-CN"/>
        </w:rPr>
      </w:pPr>
    </w:p>
    <w:p w14:paraId="5180C391">
      <w:pPr>
        <w:spacing w:line="252" w:lineRule="auto"/>
        <w:ind w:left="360" w:right="354" w:hanging="3"/>
        <w:jc w:val="both"/>
        <w:rPr>
          <w:rFonts w:ascii="Arial" w:hAnsi="Arial" w:cs="Arial"/>
          <w:b/>
          <w:lang w:val="zh-CN"/>
        </w:rPr>
      </w:pPr>
    </w:p>
    <w:p w14:paraId="4BF064B1">
      <w:pPr>
        <w:spacing w:line="252" w:lineRule="auto"/>
        <w:ind w:left="360" w:right="354" w:hanging="3"/>
        <w:jc w:val="both"/>
        <w:rPr>
          <w:rFonts w:ascii="Arial" w:hAnsi="Arial" w:cs="Arial"/>
          <w:b/>
          <w:lang w:val="zh-CN"/>
        </w:rPr>
      </w:pPr>
    </w:p>
    <w:p w14:paraId="2F3DB3AB">
      <w:pPr>
        <w:spacing w:line="252" w:lineRule="auto"/>
        <w:ind w:left="360" w:right="354" w:hanging="3"/>
        <w:jc w:val="both"/>
        <w:rPr>
          <w:rFonts w:ascii="Arial" w:hAnsi="Arial" w:cs="Arial"/>
          <w:b/>
          <w:lang w:val="zh-CN"/>
        </w:rPr>
      </w:pPr>
    </w:p>
    <w:p w14:paraId="2710A908">
      <w:pPr>
        <w:spacing w:line="252" w:lineRule="auto"/>
        <w:ind w:left="360" w:right="354" w:hanging="3"/>
        <w:jc w:val="both"/>
        <w:rPr>
          <w:rFonts w:ascii="Arial" w:hAnsi="Arial" w:cs="Arial"/>
          <w:b/>
          <w:lang w:val="zh-CN"/>
        </w:rPr>
      </w:pPr>
    </w:p>
    <w:p w14:paraId="2C72C47C">
      <w:pPr>
        <w:spacing w:line="252" w:lineRule="auto"/>
        <w:ind w:left="360" w:right="354" w:hanging="3"/>
        <w:jc w:val="both"/>
        <w:rPr>
          <w:rFonts w:ascii="Arial" w:hAnsi="Arial" w:cs="Arial"/>
          <w:b/>
          <w:lang w:val="zh-CN"/>
        </w:rPr>
      </w:pPr>
    </w:p>
    <w:p w14:paraId="48553D52">
      <w:pPr>
        <w:spacing w:line="252" w:lineRule="auto"/>
        <w:ind w:left="360" w:right="354" w:hanging="3"/>
        <w:jc w:val="both"/>
        <w:rPr>
          <w:rFonts w:ascii="Arial" w:hAnsi="Arial" w:cs="Arial"/>
          <w:b/>
          <w:lang w:val="zh-CN"/>
        </w:rPr>
      </w:pPr>
    </w:p>
    <w:p w14:paraId="32D9D1B9">
      <w:pPr>
        <w:spacing w:line="252" w:lineRule="auto"/>
        <w:ind w:left="360" w:right="354" w:hanging="3"/>
        <w:jc w:val="both"/>
        <w:rPr>
          <w:rFonts w:ascii="Arial" w:hAnsi="Arial" w:cs="Arial"/>
          <w:b/>
          <w:lang w:val="zh-CN"/>
        </w:rPr>
      </w:pPr>
    </w:p>
    <w:p w14:paraId="5F95A241">
      <w:pPr>
        <w:spacing w:line="252" w:lineRule="auto"/>
        <w:ind w:left="3" w:hanging="3"/>
        <w:jc w:val="both"/>
        <w:rPr>
          <w:rFonts w:ascii="Arial" w:hAnsi="Arial" w:cs="Arial"/>
          <w:b/>
          <w:bCs/>
        </w:rPr>
      </w:pPr>
      <w:r>
        <w:rPr>
          <w:rFonts w:ascii="Arial" w:hAnsi="Arial" w:cs="Arial"/>
          <w:b/>
          <w:bCs/>
        </w:rPr>
        <w:t xml:space="preserve">Табела 4. </w:t>
      </w:r>
      <w:r>
        <w:rPr>
          <w:rFonts w:ascii="Arial" w:hAnsi="Arial" w:cs="Arial"/>
        </w:rPr>
        <w:t xml:space="preserve">- Максимални износи бесповратних средстава по мерама енергетске ефикасности </w:t>
      </w:r>
      <w:r>
        <w:rPr>
          <w:rFonts w:ascii="Arial" w:hAnsi="Arial" w:cs="Arial"/>
          <w:b/>
          <w:bCs/>
          <w:u w:val="single"/>
        </w:rPr>
        <w:t>за социјално рањиве категорије</w:t>
      </w:r>
      <w:r>
        <w:rPr>
          <w:rFonts w:ascii="Arial" w:hAnsi="Arial" w:cs="Arial"/>
        </w:rPr>
        <w:t xml:space="preserve"> (са израдом техничке документације ако је потребна) </w:t>
      </w:r>
      <w:r>
        <w:rPr>
          <w:rFonts w:ascii="Arial" w:hAnsi="Arial" w:cs="Arial"/>
          <w:b/>
          <w:bCs/>
        </w:rPr>
        <w:t>за станове</w:t>
      </w:r>
    </w:p>
    <w:p w14:paraId="2EC4403E">
      <w:pPr>
        <w:spacing w:before="33" w:after="0"/>
        <w:rPr>
          <w:rFonts w:ascii="Arial" w:hAnsi="Arial" w:cs="Arial"/>
          <w:b/>
          <w:sz w:val="20"/>
        </w:rPr>
      </w:pPr>
    </w:p>
    <w:tbl>
      <w:tblPr>
        <w:tblStyle w:val="12"/>
        <w:tblW w:w="6887" w:type="dxa"/>
        <w:tblInd w:w="1606" w:type="dxa"/>
        <w:tblLayout w:type="autofit"/>
        <w:tblCellMar>
          <w:top w:w="0" w:type="dxa"/>
          <w:left w:w="7" w:type="dxa"/>
          <w:bottom w:w="0" w:type="dxa"/>
          <w:right w:w="7" w:type="dxa"/>
        </w:tblCellMar>
      </w:tblPr>
      <w:tblGrid>
        <w:gridCol w:w="1072"/>
        <w:gridCol w:w="3266"/>
        <w:gridCol w:w="2549"/>
      </w:tblGrid>
      <w:tr w14:paraId="2E6511E4">
        <w:tblPrEx>
          <w:tblCellMar>
            <w:top w:w="0" w:type="dxa"/>
            <w:left w:w="7" w:type="dxa"/>
            <w:bottom w:w="0" w:type="dxa"/>
            <w:right w:w="7" w:type="dxa"/>
          </w:tblCellMar>
        </w:tblPrEx>
        <w:trPr>
          <w:trHeight w:val="504" w:hRule="atLeast"/>
        </w:trPr>
        <w:tc>
          <w:tcPr>
            <w:tcW w:w="4338"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Pr>
          <w:p w14:paraId="2F9C10C5">
            <w:pPr>
              <w:spacing w:before="4" w:after="0"/>
              <w:rPr>
                <w:rFonts w:ascii="Arial" w:hAnsi="Arial" w:cs="Arial"/>
                <w:b/>
              </w:rPr>
            </w:pPr>
          </w:p>
          <w:p w14:paraId="2B7537F7">
            <w:pPr>
              <w:ind w:left="14" w:right="5" w:firstLine="0"/>
              <w:jc w:val="center"/>
              <w:rPr>
                <w:rFonts w:ascii="Arial" w:hAnsi="Arial" w:cs="Arial"/>
              </w:rPr>
            </w:pPr>
            <w:r>
              <w:rPr>
                <w:rFonts w:ascii="Arial" w:hAnsi="Arial" w:cs="Arial"/>
                <w:spacing w:val="-2"/>
              </w:rPr>
              <w:t>МЕРЕ</w:t>
            </w:r>
            <w:r>
              <w:rPr>
                <w:rFonts w:ascii="Arial" w:hAnsi="Arial" w:cs="Arial"/>
                <w:spacing w:val="-1"/>
              </w:rPr>
              <w:t xml:space="preserve"> </w:t>
            </w:r>
            <w:r>
              <w:rPr>
                <w:rFonts w:ascii="Arial" w:hAnsi="Arial" w:cs="Arial"/>
                <w:spacing w:val="-2"/>
              </w:rPr>
              <w:t>ЕНЕРГЕТСКЕ</w:t>
            </w:r>
            <w:r>
              <w:rPr>
                <w:rFonts w:ascii="Arial" w:hAnsi="Arial" w:cs="Arial"/>
                <w:spacing w:val="-1"/>
              </w:rPr>
              <w:t xml:space="preserve"> </w:t>
            </w:r>
            <w:r>
              <w:rPr>
                <w:rFonts w:ascii="Arial" w:hAnsi="Arial" w:cs="Arial"/>
                <w:spacing w:val="-2"/>
              </w:rPr>
              <w:t>САНАЦИЈЕ</w:t>
            </w:r>
            <w:r>
              <w:rPr>
                <w:rFonts w:ascii="Arial" w:hAnsi="Arial" w:cs="Arial"/>
              </w:rPr>
              <w:t xml:space="preserve"> </w:t>
            </w:r>
            <w:r>
              <w:rPr>
                <w:rFonts w:ascii="Arial" w:hAnsi="Arial" w:cs="Arial"/>
                <w:spacing w:val="-5"/>
              </w:rPr>
              <w:t>из</w:t>
            </w:r>
          </w:p>
          <w:p w14:paraId="5DFCA8CD">
            <w:pPr>
              <w:spacing w:before="3" w:after="0"/>
              <w:ind w:left="14" w:firstLine="0"/>
              <w:jc w:val="center"/>
              <w:rPr>
                <w:rFonts w:ascii="Arial" w:hAnsi="Arial" w:cs="Arial"/>
              </w:rPr>
            </w:pPr>
            <w:r>
              <w:rPr>
                <w:rFonts w:ascii="Arial" w:hAnsi="Arial" w:cs="Arial"/>
              </w:rPr>
              <w:t>одељка</w:t>
            </w:r>
            <w:r>
              <w:rPr>
                <w:rFonts w:ascii="Arial" w:hAnsi="Arial" w:cs="Arial"/>
                <w:spacing w:val="-5"/>
              </w:rPr>
              <w:t xml:space="preserve"> </w:t>
            </w:r>
            <w:r>
              <w:rPr>
                <w:rFonts w:ascii="Arial" w:hAnsi="Arial" w:cs="Arial"/>
              </w:rPr>
              <w:t>I.</w:t>
            </w:r>
            <w:r>
              <w:rPr>
                <w:rFonts w:ascii="Arial" w:hAnsi="Arial" w:cs="Arial"/>
                <w:spacing w:val="-5"/>
              </w:rPr>
              <w:t xml:space="preserve"> </w:t>
            </w:r>
            <w:r>
              <w:rPr>
                <w:rFonts w:ascii="Arial" w:hAnsi="Arial" w:cs="Arial"/>
              </w:rPr>
              <w:t>Јавног</w:t>
            </w:r>
            <w:r>
              <w:rPr>
                <w:rFonts w:ascii="Arial" w:hAnsi="Arial" w:cs="Arial"/>
                <w:spacing w:val="-5"/>
              </w:rPr>
              <w:t xml:space="preserve"> </w:t>
            </w:r>
            <w:r>
              <w:rPr>
                <w:rFonts w:ascii="Arial" w:hAnsi="Arial" w:cs="Arial"/>
                <w:spacing w:val="-2"/>
              </w:rPr>
              <w:t>позива</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7A3E99DE">
            <w:pPr>
              <w:spacing w:before="3" w:after="0" w:line="242" w:lineRule="auto"/>
              <w:ind w:left="45" w:right="37" w:firstLine="0"/>
              <w:jc w:val="center"/>
              <w:rPr>
                <w:rFonts w:ascii="Arial" w:hAnsi="Arial" w:cs="Arial"/>
              </w:rPr>
            </w:pPr>
            <w:r>
              <w:rPr>
                <w:rFonts w:ascii="Arial" w:hAnsi="Arial" w:cs="Arial"/>
                <w:spacing w:val="-4"/>
              </w:rPr>
              <w:t xml:space="preserve">МАКСИМАЛНИ </w:t>
            </w:r>
            <w:r>
              <w:rPr>
                <w:rFonts w:ascii="Arial" w:hAnsi="Arial" w:cs="Arial"/>
                <w:spacing w:val="-2"/>
              </w:rPr>
              <w:t>ИЗНОСИ</w:t>
            </w:r>
          </w:p>
          <w:p w14:paraId="4AEED52B">
            <w:pPr>
              <w:spacing w:line="247" w:lineRule="exact"/>
              <w:ind w:left="49" w:right="37" w:firstLine="0"/>
              <w:jc w:val="center"/>
              <w:rPr>
                <w:rFonts w:ascii="Arial" w:hAnsi="Arial" w:cs="Arial"/>
              </w:rPr>
            </w:pPr>
            <w:r>
              <w:rPr>
                <w:rFonts w:ascii="Arial" w:hAnsi="Arial" w:cs="Arial"/>
                <w:spacing w:val="-2"/>
              </w:rPr>
              <w:t>БЕСПОВРАТНИХ</w:t>
            </w:r>
          </w:p>
          <w:p w14:paraId="4C647AE0">
            <w:pPr>
              <w:spacing w:before="5" w:after="0" w:line="228" w:lineRule="exact"/>
              <w:ind w:left="45" w:right="38" w:firstLine="0"/>
              <w:jc w:val="center"/>
              <w:rPr>
                <w:rFonts w:ascii="Arial" w:hAnsi="Arial" w:cs="Arial"/>
              </w:rPr>
            </w:pPr>
            <w:r>
              <w:rPr>
                <w:rFonts w:ascii="Arial" w:hAnsi="Arial" w:cs="Arial"/>
                <w:spacing w:val="-2"/>
              </w:rPr>
              <w:t>СРЕДСТАВА</w:t>
            </w:r>
          </w:p>
        </w:tc>
      </w:tr>
      <w:tr w14:paraId="50F8B8A8">
        <w:tblPrEx>
          <w:tblCellMar>
            <w:top w:w="0" w:type="dxa"/>
            <w:left w:w="7" w:type="dxa"/>
            <w:bottom w:w="0" w:type="dxa"/>
            <w:right w:w="7" w:type="dxa"/>
          </w:tblCellMar>
        </w:tblPrEx>
        <w:trPr>
          <w:trHeight w:val="504" w:hRule="atLeast"/>
        </w:trPr>
        <w:tc>
          <w:tcPr>
            <w:tcW w:w="4338"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Pr>
          <w:p w14:paraId="21123451">
            <w:pPr>
              <w:spacing w:before="4" w:after="0"/>
              <w:rPr>
                <w:rFonts w:ascii="Arial" w:hAnsi="Arial" w:cs="Arial"/>
                <w:b/>
              </w:rPr>
            </w:pP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64D74B9D">
            <w:pPr>
              <w:spacing w:before="3" w:after="0" w:line="242" w:lineRule="auto"/>
              <w:ind w:left="45" w:right="37" w:firstLine="0"/>
              <w:jc w:val="center"/>
              <w:rPr>
                <w:rFonts w:ascii="Arial" w:hAnsi="Arial" w:cs="Arial"/>
                <w:spacing w:val="-4"/>
              </w:rPr>
            </w:pPr>
            <w:r>
              <w:rPr>
                <w:rFonts w:ascii="Arial" w:hAnsi="Arial" w:cs="Arial"/>
                <w:spacing w:val="-4"/>
              </w:rPr>
              <w:t>Појединачна мера (макс.90%)</w:t>
            </w:r>
          </w:p>
        </w:tc>
      </w:tr>
      <w:tr w14:paraId="01791109">
        <w:tblPrEx>
          <w:tblCellMar>
            <w:top w:w="0" w:type="dxa"/>
            <w:left w:w="7" w:type="dxa"/>
            <w:bottom w:w="0" w:type="dxa"/>
            <w:right w:w="7" w:type="dxa"/>
          </w:tblCellMar>
        </w:tblPrEx>
        <w:trPr>
          <w:trHeight w:val="585" w:hRule="atLeast"/>
        </w:trPr>
        <w:tc>
          <w:tcPr>
            <w:tcW w:w="1072" w:type="dxa"/>
            <w:tcBorders>
              <w:top w:val="single" w:color="000000" w:sz="6" w:space="0"/>
              <w:left w:val="single" w:color="000000" w:sz="6" w:space="0"/>
              <w:bottom w:val="single" w:color="000000" w:sz="6" w:space="0"/>
              <w:right w:val="single" w:color="000000" w:sz="6" w:space="0"/>
            </w:tcBorders>
            <w:shd w:val="clear" w:color="auto" w:fill="auto"/>
          </w:tcPr>
          <w:p w14:paraId="4D8CFE5A">
            <w:pPr>
              <w:spacing w:before="166" w:after="0"/>
              <w:ind w:left="10" w:firstLine="0"/>
              <w:jc w:val="center"/>
              <w:rPr>
                <w:rFonts w:ascii="Arial" w:hAnsi="Arial" w:cs="Arial"/>
              </w:rPr>
            </w:pPr>
            <w:r>
              <w:rPr>
                <w:rFonts w:ascii="Arial" w:hAnsi="Arial" w:cs="Arial"/>
                <w:spacing w:val="-5"/>
              </w:rPr>
              <w:t>1)</w:t>
            </w:r>
          </w:p>
        </w:tc>
        <w:tc>
          <w:tcPr>
            <w:tcW w:w="3266" w:type="dxa"/>
            <w:tcBorders>
              <w:top w:val="single" w:color="000000" w:sz="6" w:space="0"/>
              <w:left w:val="single" w:color="000000" w:sz="6" w:space="0"/>
              <w:bottom w:val="single" w:color="000000" w:sz="6" w:space="0"/>
              <w:right w:val="single" w:color="000000" w:sz="6" w:space="0"/>
            </w:tcBorders>
            <w:shd w:val="clear" w:color="auto" w:fill="auto"/>
          </w:tcPr>
          <w:p w14:paraId="6390A8A6">
            <w:pPr>
              <w:spacing w:before="44" w:after="0" w:line="240" w:lineRule="auto"/>
              <w:ind w:left="102" w:hanging="3"/>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спољних</w:t>
            </w:r>
            <w:r>
              <w:rPr>
                <w:rFonts w:ascii="Arial" w:hAnsi="Arial" w:cs="Arial"/>
                <w:spacing w:val="-15"/>
              </w:rPr>
              <w:t xml:space="preserve"> </w:t>
            </w:r>
            <w:r>
              <w:rPr>
                <w:rFonts w:ascii="Arial" w:hAnsi="Arial" w:cs="Arial"/>
              </w:rPr>
              <w:t>прозора</w:t>
            </w:r>
            <w:r>
              <w:rPr>
                <w:rFonts w:ascii="Arial" w:hAnsi="Arial" w:cs="Arial"/>
                <w:spacing w:val="-14"/>
              </w:rPr>
              <w:t xml:space="preserve"> </w:t>
            </w:r>
            <w:r>
              <w:rPr>
                <w:rFonts w:ascii="Arial" w:hAnsi="Arial" w:cs="Arial"/>
              </w:rPr>
              <w:t xml:space="preserve">и </w:t>
            </w:r>
            <w:r>
              <w:rPr>
                <w:rFonts w:ascii="Arial" w:hAnsi="Arial" w:cs="Arial"/>
                <w:spacing w:val="-2"/>
              </w:rPr>
              <w:t>врата</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39D3FCBD">
            <w:pPr>
              <w:spacing w:before="166" w:after="0"/>
              <w:ind w:left="45" w:right="37" w:firstLine="0"/>
              <w:jc w:val="center"/>
              <w:rPr>
                <w:rFonts w:ascii="Arial" w:hAnsi="Arial" w:cs="Arial"/>
              </w:rPr>
            </w:pPr>
            <w:r>
              <w:rPr>
                <w:rFonts w:ascii="Arial" w:hAnsi="Arial" w:cs="Arial"/>
              </w:rPr>
              <w:t>270.000</w:t>
            </w:r>
          </w:p>
        </w:tc>
      </w:tr>
      <w:tr w14:paraId="0E6B80BD">
        <w:tblPrEx>
          <w:tblCellMar>
            <w:top w:w="0" w:type="dxa"/>
            <w:left w:w="7" w:type="dxa"/>
            <w:bottom w:w="0" w:type="dxa"/>
            <w:right w:w="7" w:type="dxa"/>
          </w:tblCellMar>
        </w:tblPrEx>
        <w:trPr>
          <w:trHeight w:val="299" w:hRule="atLeast"/>
        </w:trPr>
        <w:tc>
          <w:tcPr>
            <w:tcW w:w="1072" w:type="dxa"/>
            <w:tcBorders>
              <w:top w:val="single" w:color="000000" w:sz="6" w:space="0"/>
              <w:left w:val="single" w:color="000000" w:sz="6" w:space="0"/>
              <w:bottom w:val="single" w:color="000000" w:sz="12" w:space="0"/>
              <w:right w:val="single" w:color="000000" w:sz="6" w:space="0"/>
            </w:tcBorders>
            <w:shd w:val="clear" w:color="auto" w:fill="auto"/>
          </w:tcPr>
          <w:p w14:paraId="0B2BA3CD">
            <w:pPr>
              <w:spacing w:before="23" w:after="0"/>
              <w:ind w:left="10" w:firstLine="0"/>
              <w:jc w:val="center"/>
              <w:rPr>
                <w:rFonts w:ascii="Arial" w:hAnsi="Arial" w:cs="Arial"/>
              </w:rPr>
            </w:pPr>
            <w:r>
              <w:rPr>
                <w:rFonts w:ascii="Arial" w:hAnsi="Arial" w:cs="Arial"/>
                <w:spacing w:val="-5"/>
              </w:rPr>
              <w:t>2)</w:t>
            </w:r>
          </w:p>
        </w:tc>
        <w:tc>
          <w:tcPr>
            <w:tcW w:w="3266" w:type="dxa"/>
            <w:tcBorders>
              <w:top w:val="single" w:color="000000" w:sz="6" w:space="0"/>
              <w:left w:val="single" w:color="000000" w:sz="6" w:space="0"/>
              <w:bottom w:val="single" w:color="000000" w:sz="12" w:space="0"/>
              <w:right w:val="single" w:color="000000" w:sz="6" w:space="0"/>
            </w:tcBorders>
            <w:shd w:val="clear" w:color="auto" w:fill="auto"/>
          </w:tcPr>
          <w:p w14:paraId="09F46B15">
            <w:pPr>
              <w:spacing w:before="27" w:after="0"/>
              <w:ind w:left="100" w:firstLine="0"/>
              <w:rPr>
                <w:rFonts w:ascii="Arial" w:hAnsi="Arial" w:cs="Arial"/>
              </w:rPr>
            </w:pPr>
            <w:r>
              <w:rPr>
                <w:rFonts w:ascii="Arial" w:hAnsi="Arial" w:cs="Arial"/>
              </w:rPr>
              <w:t>Уградња</w:t>
            </w:r>
            <w:r>
              <w:rPr>
                <w:rFonts w:ascii="Arial" w:hAnsi="Arial" w:cs="Arial"/>
                <w:spacing w:val="-9"/>
              </w:rPr>
              <w:t xml:space="preserve"> </w:t>
            </w:r>
            <w:r>
              <w:rPr>
                <w:rFonts w:ascii="Arial" w:hAnsi="Arial" w:cs="Arial"/>
              </w:rPr>
              <w:t>котла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spacing w:val="-5"/>
              </w:rPr>
              <w:t>гас</w:t>
            </w:r>
          </w:p>
        </w:tc>
        <w:tc>
          <w:tcPr>
            <w:tcW w:w="2549" w:type="dxa"/>
            <w:tcBorders>
              <w:top w:val="single" w:color="000000" w:sz="6" w:space="0"/>
              <w:left w:val="single" w:color="000000" w:sz="6" w:space="0"/>
              <w:bottom w:val="single" w:color="000000" w:sz="12" w:space="0"/>
              <w:right w:val="single" w:color="000000" w:sz="6" w:space="0"/>
            </w:tcBorders>
            <w:shd w:val="clear" w:color="auto" w:fill="auto"/>
          </w:tcPr>
          <w:p w14:paraId="1140E84F">
            <w:pPr>
              <w:jc w:val="center"/>
              <w:rPr>
                <w:rFonts w:ascii="Arial" w:hAnsi="Arial" w:cs="Arial"/>
              </w:rPr>
            </w:pPr>
            <w:r>
              <w:rPr>
                <w:rFonts w:ascii="Arial" w:hAnsi="Arial" w:cs="Arial"/>
              </w:rPr>
              <w:t>162.000</w:t>
            </w:r>
          </w:p>
        </w:tc>
      </w:tr>
      <w:tr w14:paraId="322FEAC5">
        <w:tblPrEx>
          <w:tblCellMar>
            <w:top w:w="0" w:type="dxa"/>
            <w:left w:w="7" w:type="dxa"/>
            <w:bottom w:w="0" w:type="dxa"/>
            <w:right w:w="7" w:type="dxa"/>
          </w:tblCellMar>
        </w:tblPrEx>
        <w:trPr>
          <w:trHeight w:val="300" w:hRule="atLeast"/>
        </w:trPr>
        <w:tc>
          <w:tcPr>
            <w:tcW w:w="1072" w:type="dxa"/>
            <w:tcBorders>
              <w:top w:val="single" w:color="000000" w:sz="12" w:space="0"/>
              <w:left w:val="single" w:color="000000" w:sz="12" w:space="0"/>
              <w:bottom w:val="single" w:color="000000" w:sz="12" w:space="0"/>
              <w:right w:val="single" w:color="000000" w:sz="12" w:space="0"/>
            </w:tcBorders>
            <w:shd w:val="clear" w:color="auto" w:fill="auto"/>
          </w:tcPr>
          <w:p w14:paraId="263394AB">
            <w:pPr>
              <w:jc w:val="center"/>
              <w:rPr>
                <w:rFonts w:ascii="Arial" w:hAnsi="Arial" w:cs="Arial"/>
              </w:rPr>
            </w:pPr>
            <w:r>
              <w:rPr>
                <w:rFonts w:ascii="Arial" w:hAnsi="Arial" w:cs="Arial"/>
              </w:rPr>
              <w:t>3)*</w:t>
            </w:r>
          </w:p>
        </w:tc>
        <w:tc>
          <w:tcPr>
            <w:tcW w:w="3266" w:type="dxa"/>
            <w:tcBorders>
              <w:top w:val="single" w:color="000000" w:sz="12" w:space="0"/>
              <w:left w:val="single" w:color="000000" w:sz="12" w:space="0"/>
              <w:bottom w:val="single" w:color="000000" w:sz="12" w:space="0"/>
              <w:right w:val="single" w:color="000000" w:sz="12" w:space="0"/>
            </w:tcBorders>
            <w:shd w:val="clear" w:color="auto" w:fill="auto"/>
          </w:tcPr>
          <w:p w14:paraId="3165CD2F">
            <w:pPr>
              <w:rPr>
                <w:rFonts w:ascii="Arial" w:hAnsi="Arial" w:eastAsia="Arial" w:cs="Arial"/>
              </w:rPr>
            </w:pPr>
            <w:r>
              <w:rPr>
                <w:rFonts w:ascii="Arial" w:hAnsi="Arial" w:eastAsia="Arial" w:cs="Arial"/>
                <w:sz w:val="24"/>
                <w:szCs w:val="24"/>
                <w:lang w:val="sr-Latn-CS"/>
              </w:rPr>
              <w:t xml:space="preserve"> </w:t>
            </w:r>
            <w:r>
              <w:rPr>
                <w:rFonts w:ascii="Arial" w:hAnsi="Arial" w:eastAsia="Arial" w:cs="Arial"/>
                <w:sz w:val="24"/>
                <w:szCs w:val="24"/>
              </w:rPr>
              <w:t>У</w:t>
            </w:r>
            <w:r>
              <w:rPr>
                <w:rFonts w:ascii="Arial" w:hAnsi="Arial" w:eastAsia="Arial" w:cs="Arial"/>
              </w:rPr>
              <w:t xml:space="preserve">градња топлотне пумпе </w:t>
            </w:r>
          </w:p>
          <w:p w14:paraId="07A887EC">
            <w:pPr>
              <w:rPr>
                <w:rFonts w:ascii="Arial" w:hAnsi="Arial" w:eastAsia="Arial" w:cs="Arial"/>
              </w:rPr>
            </w:pPr>
            <w:r>
              <w:rPr>
                <w:rFonts w:ascii="Arial" w:hAnsi="Arial" w:eastAsia="Arial" w:cs="Arial"/>
                <w:lang w:val="sr-Latn-CS"/>
              </w:rPr>
              <w:t xml:space="preserve"> </w:t>
            </w:r>
            <w:r>
              <w:rPr>
                <w:rFonts w:ascii="Arial" w:hAnsi="Arial" w:eastAsia="Arial" w:cs="Arial"/>
              </w:rPr>
              <w:t>ваздух-ваздух</w:t>
            </w:r>
          </w:p>
        </w:tc>
        <w:tc>
          <w:tcPr>
            <w:tcW w:w="2549" w:type="dxa"/>
            <w:tcBorders>
              <w:top w:val="single" w:color="000000" w:sz="12" w:space="0"/>
              <w:left w:val="single" w:color="000000" w:sz="12" w:space="0"/>
              <w:bottom w:val="single" w:color="000000" w:sz="12" w:space="0"/>
              <w:right w:val="single" w:color="000000" w:sz="12" w:space="0"/>
            </w:tcBorders>
            <w:shd w:val="clear" w:color="auto" w:fill="auto"/>
          </w:tcPr>
          <w:p w14:paraId="464ADF7C">
            <w:pPr>
              <w:jc w:val="center"/>
              <w:rPr>
                <w:rFonts w:ascii="Arial" w:hAnsi="Arial" w:eastAsia="Arial" w:cs="Arial"/>
              </w:rPr>
            </w:pPr>
            <w:r>
              <w:rPr>
                <w:rFonts w:ascii="Arial" w:hAnsi="Arial" w:eastAsia="Arial" w:cs="Arial"/>
              </w:rPr>
              <w:t>216.000</w:t>
            </w:r>
          </w:p>
        </w:tc>
      </w:tr>
      <w:tr w14:paraId="10A58983">
        <w:tblPrEx>
          <w:tblCellMar>
            <w:top w:w="0" w:type="dxa"/>
            <w:left w:w="7" w:type="dxa"/>
            <w:bottom w:w="0" w:type="dxa"/>
            <w:right w:w="7" w:type="dxa"/>
          </w:tblCellMar>
        </w:tblPrEx>
        <w:trPr>
          <w:trHeight w:val="616" w:hRule="atLeast"/>
        </w:trPr>
        <w:tc>
          <w:tcPr>
            <w:tcW w:w="1072" w:type="dxa"/>
            <w:tcBorders>
              <w:top w:val="single" w:color="000000" w:sz="12" w:space="0"/>
              <w:left w:val="single" w:color="000000" w:sz="12" w:space="0"/>
              <w:bottom w:val="single" w:color="000000" w:sz="12" w:space="0"/>
              <w:right w:val="single" w:color="000000" w:sz="12" w:space="0"/>
            </w:tcBorders>
            <w:shd w:val="clear" w:color="auto" w:fill="auto"/>
          </w:tcPr>
          <w:p w14:paraId="5AB3BC43">
            <w:pPr>
              <w:spacing w:before="26" w:after="0"/>
              <w:ind w:left="3" w:firstLine="0"/>
              <w:jc w:val="center"/>
              <w:rPr>
                <w:rFonts w:ascii="Arial" w:hAnsi="Arial" w:cs="Arial"/>
              </w:rPr>
            </w:pPr>
            <w:r>
              <w:rPr>
                <w:rFonts w:ascii="Arial" w:hAnsi="Arial" w:cs="Arial"/>
              </w:rPr>
              <w:t>4</w:t>
            </w:r>
            <w:r>
              <w:rPr>
                <w:rFonts w:ascii="Arial" w:hAnsi="Arial" w:cs="Arial"/>
                <w:spacing w:val="-4"/>
              </w:rPr>
              <w:t>)</w:t>
            </w:r>
          </w:p>
        </w:tc>
        <w:tc>
          <w:tcPr>
            <w:tcW w:w="3266" w:type="dxa"/>
            <w:tcBorders>
              <w:top w:val="single" w:color="000000" w:sz="12" w:space="0"/>
              <w:left w:val="single" w:color="000000" w:sz="12" w:space="0"/>
              <w:bottom w:val="single" w:color="000000" w:sz="12" w:space="0"/>
              <w:right w:val="single" w:color="000000" w:sz="12" w:space="0"/>
            </w:tcBorders>
            <w:shd w:val="clear" w:color="auto" w:fill="auto"/>
          </w:tcPr>
          <w:p w14:paraId="1B572A8B">
            <w:pPr>
              <w:spacing w:before="144" w:after="0" w:line="250" w:lineRule="atLeast"/>
              <w:ind w:left="110" w:right="305" w:firstLine="0"/>
              <w:rPr>
                <w:rFonts w:ascii="Arial" w:hAnsi="Arial" w:cs="Arial"/>
              </w:rPr>
            </w:pPr>
            <w:r>
              <w:rPr>
                <w:rFonts w:ascii="Arial" w:hAnsi="Arial" w:cs="Arial"/>
              </w:rPr>
              <w:t>Замена</w:t>
            </w:r>
            <w:r>
              <w:rPr>
                <w:rFonts w:ascii="Arial" w:hAnsi="Arial" w:cs="Arial"/>
                <w:spacing w:val="-15"/>
              </w:rPr>
              <w:t xml:space="preserve"> </w:t>
            </w:r>
            <w:r>
              <w:rPr>
                <w:rFonts w:ascii="Arial" w:hAnsi="Arial" w:cs="Arial"/>
              </w:rPr>
              <w:t>или</w:t>
            </w:r>
            <w:r>
              <w:rPr>
                <w:rFonts w:ascii="Arial" w:hAnsi="Arial" w:cs="Arial"/>
                <w:spacing w:val="-15"/>
              </w:rPr>
              <w:t xml:space="preserve"> </w:t>
            </w:r>
            <w:r>
              <w:rPr>
                <w:rFonts w:ascii="Arial" w:hAnsi="Arial" w:cs="Arial"/>
              </w:rPr>
              <w:t>уградња</w:t>
            </w:r>
            <w:r>
              <w:rPr>
                <w:rFonts w:ascii="Arial" w:hAnsi="Arial" w:cs="Arial"/>
                <w:spacing w:val="-14"/>
              </w:rPr>
              <w:t xml:space="preserve"> </w:t>
            </w:r>
            <w:r>
              <w:rPr>
                <w:rFonts w:ascii="Arial" w:hAnsi="Arial" w:cs="Arial"/>
              </w:rPr>
              <w:t xml:space="preserve">нове </w:t>
            </w:r>
            <w:r>
              <w:rPr>
                <w:rFonts w:ascii="Arial" w:hAnsi="Arial" w:cs="Arial"/>
                <w:spacing w:val="-2"/>
              </w:rPr>
              <w:t>инсталације</w:t>
            </w:r>
          </w:p>
        </w:tc>
        <w:tc>
          <w:tcPr>
            <w:tcW w:w="2549" w:type="dxa"/>
            <w:tcBorders>
              <w:top w:val="single" w:color="000000" w:sz="12" w:space="0"/>
              <w:left w:val="single" w:color="000000" w:sz="12" w:space="0"/>
              <w:bottom w:val="single" w:color="000000" w:sz="12" w:space="0"/>
              <w:right w:val="single" w:color="000000" w:sz="12" w:space="0"/>
            </w:tcBorders>
            <w:shd w:val="clear" w:color="auto" w:fill="auto"/>
          </w:tcPr>
          <w:p w14:paraId="789E96D8">
            <w:pPr>
              <w:jc w:val="center"/>
              <w:rPr>
                <w:rFonts w:ascii="Arial" w:hAnsi="Arial" w:cs="Arial"/>
              </w:rPr>
            </w:pPr>
            <w:r>
              <w:rPr>
                <w:rFonts w:ascii="Arial" w:hAnsi="Arial" w:cs="Arial"/>
              </w:rPr>
              <w:t>216.000</w:t>
            </w:r>
          </w:p>
        </w:tc>
      </w:tr>
      <w:tr w14:paraId="2F2C6E6E">
        <w:tblPrEx>
          <w:tblCellMar>
            <w:top w:w="0" w:type="dxa"/>
            <w:left w:w="7" w:type="dxa"/>
            <w:bottom w:w="0" w:type="dxa"/>
            <w:right w:w="7" w:type="dxa"/>
          </w:tblCellMar>
        </w:tblPrEx>
        <w:trPr>
          <w:trHeight w:val="505" w:hRule="atLeast"/>
        </w:trPr>
        <w:tc>
          <w:tcPr>
            <w:tcW w:w="1072" w:type="dxa"/>
            <w:tcBorders>
              <w:top w:val="single" w:color="000000" w:sz="6" w:space="0"/>
              <w:left w:val="single" w:color="000000" w:sz="6" w:space="0"/>
              <w:right w:val="single" w:color="000000" w:sz="6" w:space="0"/>
            </w:tcBorders>
            <w:shd w:val="clear" w:color="auto" w:fill="auto"/>
          </w:tcPr>
          <w:p w14:paraId="30458D02">
            <w:pPr>
              <w:rPr>
                <w:rFonts w:ascii="Arial" w:hAnsi="Arial" w:cs="Arial"/>
              </w:rPr>
            </w:pPr>
          </w:p>
        </w:tc>
        <w:tc>
          <w:tcPr>
            <w:tcW w:w="5815" w:type="dxa"/>
            <w:gridSpan w:val="2"/>
            <w:tcBorders>
              <w:left w:val="single" w:color="000000" w:sz="6" w:space="0"/>
              <w:bottom w:val="single" w:color="000000" w:sz="6" w:space="0"/>
              <w:right w:val="single" w:color="000000" w:sz="6" w:space="0"/>
            </w:tcBorders>
            <w:shd w:val="clear" w:color="auto" w:fill="auto"/>
          </w:tcPr>
          <w:p w14:paraId="4AC118DB">
            <w:pPr>
              <w:rPr>
                <w:rFonts w:ascii="Arial" w:hAnsi="Arial" w:cs="Arial"/>
              </w:rPr>
            </w:pPr>
            <w:r>
              <w:rPr>
                <w:rFonts w:ascii="Arial" w:hAnsi="Arial" w:cs="Arial"/>
                <w:spacing w:val="-2"/>
              </w:rPr>
              <w:t>Израда</w:t>
            </w:r>
            <w:r>
              <w:rPr>
                <w:rFonts w:ascii="Arial" w:hAnsi="Arial" w:cs="Arial"/>
                <w:spacing w:val="-13"/>
              </w:rPr>
              <w:t xml:space="preserve"> </w:t>
            </w:r>
            <w:r>
              <w:rPr>
                <w:rFonts w:ascii="Arial" w:hAnsi="Arial" w:cs="Arial"/>
                <w:spacing w:val="-2"/>
              </w:rPr>
              <w:t>техничке документације</w:t>
            </w:r>
          </w:p>
        </w:tc>
      </w:tr>
      <w:tr w14:paraId="7F644E5C">
        <w:tblPrEx>
          <w:tblCellMar>
            <w:top w:w="0" w:type="dxa"/>
            <w:left w:w="7" w:type="dxa"/>
            <w:bottom w:w="0" w:type="dxa"/>
            <w:right w:w="7" w:type="dxa"/>
          </w:tblCellMar>
        </w:tblPrEx>
        <w:trPr>
          <w:trHeight w:val="508" w:hRule="atLeast"/>
        </w:trPr>
        <w:tc>
          <w:tcPr>
            <w:tcW w:w="1072" w:type="dxa"/>
            <w:vMerge w:val="restart"/>
            <w:tcBorders>
              <w:left w:val="single" w:color="000000" w:sz="6" w:space="0"/>
              <w:bottom w:val="single" w:color="000000" w:sz="6" w:space="0"/>
              <w:right w:val="single" w:color="000000" w:sz="6" w:space="0"/>
            </w:tcBorders>
            <w:shd w:val="clear" w:color="auto" w:fill="auto"/>
          </w:tcPr>
          <w:p w14:paraId="524E099D">
            <w:pPr>
              <w:rPr>
                <w:rFonts w:ascii="Arial" w:hAnsi="Arial" w:cs="Arial"/>
                <w:b/>
              </w:rPr>
            </w:pPr>
          </w:p>
          <w:p w14:paraId="27C5978F">
            <w:pPr>
              <w:spacing w:before="196" w:after="0"/>
              <w:rPr>
                <w:rFonts w:ascii="Arial" w:hAnsi="Arial" w:cs="Arial"/>
                <w:b/>
              </w:rPr>
            </w:pPr>
          </w:p>
          <w:p w14:paraId="3D3B1CA1">
            <w:pPr>
              <w:spacing w:before="1" w:after="0"/>
              <w:ind w:left="102" w:firstLine="0"/>
              <w:rPr>
                <w:rFonts w:ascii="Arial" w:hAnsi="Arial" w:cs="Arial"/>
              </w:rPr>
            </w:pPr>
            <w:r>
              <w:rPr>
                <w:rFonts w:ascii="Arial" w:hAnsi="Arial" w:cs="Arial"/>
              </w:rPr>
              <w:t>5</w:t>
            </w:r>
            <w:r>
              <w:rPr>
                <w:rFonts w:ascii="Arial" w:hAnsi="Arial" w:cs="Arial"/>
                <w:spacing w:val="-2"/>
              </w:rPr>
              <w:t>)**</w:t>
            </w:r>
          </w:p>
        </w:tc>
        <w:tc>
          <w:tcPr>
            <w:tcW w:w="3266" w:type="dxa"/>
            <w:tcBorders>
              <w:top w:val="single" w:color="000000" w:sz="6" w:space="0"/>
              <w:left w:val="single" w:color="000000" w:sz="6" w:space="0"/>
              <w:bottom w:val="single" w:color="000000" w:sz="6" w:space="0"/>
              <w:right w:val="single" w:color="000000" w:sz="6" w:space="0"/>
            </w:tcBorders>
            <w:shd w:val="clear" w:color="auto" w:fill="auto"/>
          </w:tcPr>
          <w:p w14:paraId="1EC5C2F9">
            <w:pPr>
              <w:spacing w:line="250" w:lineRule="atLeast"/>
              <w:ind w:left="110" w:right="305" w:hanging="3"/>
              <w:rPr>
                <w:rFonts w:ascii="Arial" w:hAnsi="Arial" w:cs="Arial"/>
              </w:rPr>
            </w:pPr>
            <w:r>
              <w:rPr>
                <w:rFonts w:ascii="Arial" w:hAnsi="Arial" w:cs="Arial"/>
              </w:rPr>
              <w:t xml:space="preserve">а)Идејни пројекат енергетске санације ( архитектура/машинство ) </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77E2485D">
            <w:pPr>
              <w:jc w:val="center"/>
              <w:rPr>
                <w:rFonts w:ascii="Arial" w:hAnsi="Arial" w:cs="Arial"/>
                <w:lang w:val="sr-Latn-CS"/>
              </w:rPr>
            </w:pPr>
            <w:r>
              <w:rPr>
                <w:rFonts w:ascii="Arial" w:hAnsi="Arial" w:cs="Arial"/>
                <w:lang w:val="sr-Latn-CS"/>
              </w:rPr>
              <w:t>36.000</w:t>
            </w:r>
          </w:p>
        </w:tc>
      </w:tr>
      <w:tr w14:paraId="5167769E">
        <w:tblPrEx>
          <w:tblCellMar>
            <w:top w:w="0" w:type="dxa"/>
            <w:left w:w="7" w:type="dxa"/>
            <w:bottom w:w="0" w:type="dxa"/>
            <w:right w:w="7" w:type="dxa"/>
          </w:tblCellMar>
        </w:tblPrEx>
        <w:trPr>
          <w:trHeight w:val="299" w:hRule="atLeast"/>
        </w:trPr>
        <w:tc>
          <w:tcPr>
            <w:tcW w:w="1072"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763A8E23">
            <w:pPr>
              <w:rPr>
                <w:rFonts w:ascii="Arial" w:hAnsi="Arial" w:cs="Arial"/>
                <w:sz w:val="2"/>
                <w:szCs w:val="2"/>
              </w:rPr>
            </w:pPr>
          </w:p>
        </w:tc>
        <w:tc>
          <w:tcPr>
            <w:tcW w:w="3266" w:type="dxa"/>
            <w:tcBorders>
              <w:top w:val="single" w:color="000000" w:sz="6" w:space="0"/>
              <w:bottom w:val="single" w:color="000000" w:sz="6" w:space="0"/>
              <w:right w:val="single" w:color="000000" w:sz="6" w:space="0"/>
            </w:tcBorders>
            <w:shd w:val="clear" w:color="auto" w:fill="auto"/>
          </w:tcPr>
          <w:p w14:paraId="4548CF86">
            <w:pPr>
              <w:spacing w:before="27" w:after="0"/>
              <w:ind w:left="107" w:firstLine="0"/>
              <w:rPr>
                <w:rFonts w:ascii="Arial" w:hAnsi="Arial" w:cs="Arial"/>
              </w:rPr>
            </w:pPr>
            <w:r>
              <w:rPr>
                <w:rFonts w:ascii="Arial" w:hAnsi="Arial" w:cs="Arial"/>
              </w:rPr>
              <w:t>б)Катастарско-топографски план</w:t>
            </w:r>
            <w:r>
              <w:rPr>
                <w:rFonts w:ascii="Arial" w:hAnsi="Arial" w:cs="Arial"/>
                <w:spacing w:val="-2"/>
              </w:rPr>
              <w:t xml:space="preserve"> </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241E33AA">
            <w:pPr>
              <w:jc w:val="center"/>
              <w:rPr>
                <w:rFonts w:ascii="Arial" w:hAnsi="Arial" w:cs="Arial"/>
                <w:lang w:val="sr-Latn-CS"/>
              </w:rPr>
            </w:pPr>
            <w:r>
              <w:rPr>
                <w:rFonts w:ascii="Arial" w:hAnsi="Arial" w:cs="Arial"/>
              </w:rPr>
              <w:t>1</w:t>
            </w:r>
            <w:r>
              <w:rPr>
                <w:rFonts w:ascii="Arial" w:hAnsi="Arial" w:cs="Arial"/>
                <w:lang w:val="sr-Latn-CS"/>
              </w:rPr>
              <w:t>8.000</w:t>
            </w:r>
          </w:p>
        </w:tc>
      </w:tr>
      <w:tr w14:paraId="69E97063">
        <w:tblPrEx>
          <w:tblCellMar>
            <w:top w:w="0" w:type="dxa"/>
            <w:left w:w="7" w:type="dxa"/>
            <w:bottom w:w="0" w:type="dxa"/>
            <w:right w:w="7" w:type="dxa"/>
          </w:tblCellMar>
        </w:tblPrEx>
        <w:trPr>
          <w:trHeight w:val="506" w:hRule="atLeast"/>
        </w:trPr>
        <w:tc>
          <w:tcPr>
            <w:tcW w:w="1072"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1AB17D7E">
            <w:pPr>
              <w:rPr>
                <w:rFonts w:ascii="Arial" w:hAnsi="Arial" w:cs="Arial"/>
                <w:sz w:val="2"/>
                <w:szCs w:val="2"/>
              </w:rPr>
            </w:pPr>
          </w:p>
        </w:tc>
        <w:tc>
          <w:tcPr>
            <w:tcW w:w="3266" w:type="dxa"/>
            <w:tcBorders>
              <w:top w:val="single" w:color="000000" w:sz="6" w:space="0"/>
              <w:bottom w:val="single" w:color="000000" w:sz="6" w:space="0"/>
              <w:right w:val="single" w:color="000000" w:sz="6" w:space="0"/>
            </w:tcBorders>
            <w:shd w:val="clear" w:color="auto" w:fill="auto"/>
          </w:tcPr>
          <w:p w14:paraId="684155ED">
            <w:pPr>
              <w:spacing w:line="250" w:lineRule="atLeast"/>
              <w:ind w:left="110" w:right="305" w:hanging="3"/>
              <w:rPr>
                <w:rFonts w:ascii="Arial" w:hAnsi="Arial" w:cs="Arial"/>
              </w:rPr>
            </w:pPr>
            <w:r>
              <w:rPr>
                <w:rFonts w:ascii="Arial" w:hAnsi="Arial" w:cs="Arial"/>
                <w:spacing w:val="-2"/>
              </w:rPr>
              <w:t>в)Елаборат</w:t>
            </w:r>
            <w:r>
              <w:rPr>
                <w:rFonts w:ascii="Arial" w:hAnsi="Arial" w:cs="Arial"/>
                <w:spacing w:val="-13"/>
              </w:rPr>
              <w:t xml:space="preserve"> </w:t>
            </w:r>
            <w:r>
              <w:rPr>
                <w:rFonts w:ascii="Arial" w:hAnsi="Arial" w:cs="Arial"/>
                <w:spacing w:val="-2"/>
              </w:rPr>
              <w:t>енергетске ефикасности</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3F8CA758">
            <w:pPr>
              <w:jc w:val="center"/>
              <w:rPr>
                <w:rFonts w:ascii="Arial" w:hAnsi="Arial" w:cs="Arial"/>
                <w:lang w:val="sr-Latn-CS"/>
              </w:rPr>
            </w:pPr>
            <w:r>
              <w:rPr>
                <w:rFonts w:ascii="Arial" w:hAnsi="Arial" w:cs="Arial"/>
                <w:lang w:val="sr-Latn-CS"/>
              </w:rPr>
              <w:t>32.400</w:t>
            </w:r>
          </w:p>
        </w:tc>
      </w:tr>
      <w:tr w14:paraId="26645372">
        <w:tblPrEx>
          <w:tblCellMar>
            <w:top w:w="0" w:type="dxa"/>
            <w:left w:w="7" w:type="dxa"/>
            <w:bottom w:w="0" w:type="dxa"/>
            <w:right w:w="7" w:type="dxa"/>
          </w:tblCellMar>
        </w:tblPrEx>
        <w:trPr>
          <w:trHeight w:val="505" w:hRule="atLeast"/>
        </w:trPr>
        <w:tc>
          <w:tcPr>
            <w:tcW w:w="1072"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4FAD29D7">
            <w:pPr>
              <w:rPr>
                <w:rFonts w:ascii="Arial" w:hAnsi="Arial" w:cs="Arial"/>
                <w:sz w:val="2"/>
                <w:szCs w:val="2"/>
              </w:rPr>
            </w:pPr>
          </w:p>
        </w:tc>
        <w:tc>
          <w:tcPr>
            <w:tcW w:w="3266" w:type="dxa"/>
            <w:tcBorders>
              <w:top w:val="single" w:color="000000" w:sz="6" w:space="0"/>
              <w:bottom w:val="single" w:color="000000" w:sz="6" w:space="0"/>
              <w:right w:val="single" w:color="000000" w:sz="6" w:space="0"/>
            </w:tcBorders>
            <w:shd w:val="clear" w:color="auto" w:fill="auto"/>
          </w:tcPr>
          <w:p w14:paraId="3B5ACCA3">
            <w:pPr>
              <w:spacing w:line="254" w:lineRule="exact"/>
              <w:ind w:left="110" w:right="305" w:hanging="3"/>
              <w:rPr>
                <w:rFonts w:ascii="Arial" w:hAnsi="Arial" w:cs="Arial"/>
              </w:rPr>
            </w:pPr>
            <w:r>
              <w:rPr>
                <w:rFonts w:ascii="Arial" w:hAnsi="Arial" w:cs="Arial"/>
              </w:rPr>
              <w:t>г)Технички</w:t>
            </w:r>
            <w:r>
              <w:rPr>
                <w:rFonts w:ascii="Arial" w:hAnsi="Arial" w:cs="Arial"/>
                <w:spacing w:val="-15"/>
              </w:rPr>
              <w:t xml:space="preserve"> </w:t>
            </w:r>
            <w:r>
              <w:rPr>
                <w:rFonts w:ascii="Arial" w:hAnsi="Arial" w:cs="Arial"/>
              </w:rPr>
              <w:t>опис</w:t>
            </w:r>
            <w:r>
              <w:rPr>
                <w:rFonts w:ascii="Arial" w:hAnsi="Arial" w:cs="Arial"/>
                <w:spacing w:val="-15"/>
              </w:rPr>
              <w:t xml:space="preserve"> </w:t>
            </w:r>
            <w:r>
              <w:rPr>
                <w:rFonts w:ascii="Arial" w:hAnsi="Arial" w:cs="Arial"/>
              </w:rPr>
              <w:t>и</w:t>
            </w:r>
            <w:r>
              <w:rPr>
                <w:rFonts w:ascii="Arial" w:hAnsi="Arial" w:cs="Arial"/>
                <w:spacing w:val="-14"/>
              </w:rPr>
              <w:t xml:space="preserve"> </w:t>
            </w:r>
            <w:r>
              <w:rPr>
                <w:rFonts w:ascii="Arial" w:hAnsi="Arial" w:cs="Arial"/>
              </w:rPr>
              <w:t xml:space="preserve">попис </w:t>
            </w:r>
            <w:r>
              <w:rPr>
                <w:rFonts w:ascii="Arial" w:hAnsi="Arial" w:cs="Arial"/>
                <w:spacing w:val="-2"/>
              </w:rPr>
              <w:t>радова</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628AACAB">
            <w:pPr>
              <w:jc w:val="center"/>
              <w:rPr>
                <w:rFonts w:ascii="Arial" w:hAnsi="Arial" w:cs="Arial"/>
                <w:lang w:val="sr-Latn-CS"/>
              </w:rPr>
            </w:pPr>
            <w:r>
              <w:rPr>
                <w:rFonts w:ascii="Arial" w:hAnsi="Arial" w:cs="Arial"/>
                <w:lang w:val="sr-Latn-CS"/>
              </w:rPr>
              <w:t>16.200</w:t>
            </w:r>
          </w:p>
        </w:tc>
      </w:tr>
      <w:tr w14:paraId="2EDFFC8D">
        <w:tblPrEx>
          <w:tblCellMar>
            <w:top w:w="0" w:type="dxa"/>
            <w:left w:w="7" w:type="dxa"/>
            <w:bottom w:w="0" w:type="dxa"/>
            <w:right w:w="7" w:type="dxa"/>
          </w:tblCellMar>
        </w:tblPrEx>
        <w:trPr>
          <w:trHeight w:val="297" w:hRule="atLeast"/>
        </w:trPr>
        <w:tc>
          <w:tcPr>
            <w:tcW w:w="1072"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3E86AFD0">
            <w:pPr>
              <w:rPr>
                <w:rFonts w:ascii="Arial" w:hAnsi="Arial" w:cs="Arial"/>
                <w:sz w:val="2"/>
                <w:szCs w:val="2"/>
              </w:rPr>
            </w:pPr>
          </w:p>
        </w:tc>
        <w:tc>
          <w:tcPr>
            <w:tcW w:w="3266" w:type="dxa"/>
            <w:tcBorders>
              <w:top w:val="single" w:color="000000" w:sz="6" w:space="0"/>
              <w:bottom w:val="single" w:color="000000" w:sz="6" w:space="0"/>
              <w:right w:val="single" w:color="000000" w:sz="6" w:space="0"/>
            </w:tcBorders>
            <w:shd w:val="clear" w:color="auto" w:fill="auto"/>
          </w:tcPr>
          <w:p w14:paraId="0A66FAA4">
            <w:pPr>
              <w:spacing w:before="25" w:after="0"/>
              <w:ind w:left="107" w:firstLine="0"/>
              <w:rPr>
                <w:rFonts w:ascii="Arial" w:hAnsi="Arial" w:cs="Arial"/>
              </w:rPr>
            </w:pPr>
            <w:r>
              <w:rPr>
                <w:rFonts w:ascii="Arial" w:hAnsi="Arial" w:cs="Arial"/>
                <w:spacing w:val="-2"/>
              </w:rPr>
              <w:t>д)Енергетски</w:t>
            </w:r>
            <w:r>
              <w:rPr>
                <w:rFonts w:ascii="Arial" w:hAnsi="Arial" w:cs="Arial"/>
                <w:spacing w:val="-1"/>
              </w:rPr>
              <w:t xml:space="preserve"> </w:t>
            </w:r>
            <w:r>
              <w:rPr>
                <w:rFonts w:ascii="Arial" w:hAnsi="Arial" w:cs="Arial"/>
                <w:spacing w:val="-2"/>
              </w:rPr>
              <w:t>пасош</w:t>
            </w:r>
          </w:p>
        </w:tc>
        <w:tc>
          <w:tcPr>
            <w:tcW w:w="2549" w:type="dxa"/>
            <w:tcBorders>
              <w:top w:val="single" w:color="000000" w:sz="6" w:space="0"/>
              <w:left w:val="single" w:color="000000" w:sz="6" w:space="0"/>
              <w:bottom w:val="single" w:color="000000" w:sz="6" w:space="0"/>
              <w:right w:val="single" w:color="000000" w:sz="6" w:space="0"/>
            </w:tcBorders>
            <w:shd w:val="clear" w:color="auto" w:fill="auto"/>
          </w:tcPr>
          <w:p w14:paraId="1E091A41">
            <w:pPr>
              <w:jc w:val="center"/>
              <w:rPr>
                <w:rFonts w:ascii="Arial" w:hAnsi="Arial" w:cs="Arial"/>
                <w:lang w:val="sr-Latn-CS"/>
              </w:rPr>
            </w:pPr>
            <w:r>
              <w:rPr>
                <w:rFonts w:ascii="Arial" w:hAnsi="Arial" w:cs="Arial"/>
              </w:rPr>
              <w:t>1</w:t>
            </w:r>
            <w:r>
              <w:rPr>
                <w:rFonts w:ascii="Arial" w:hAnsi="Arial" w:cs="Arial"/>
                <w:lang w:val="sr-Latn-CS"/>
              </w:rPr>
              <w:t>8.000</w:t>
            </w:r>
          </w:p>
        </w:tc>
      </w:tr>
    </w:tbl>
    <w:p w14:paraId="020E6523">
      <w:pPr>
        <w:spacing w:before="24" w:after="0"/>
        <w:rPr>
          <w:rFonts w:ascii="Arial" w:hAnsi="Arial" w:cs="Arial"/>
          <w:b/>
        </w:rPr>
      </w:pPr>
    </w:p>
    <w:p w14:paraId="34DB2625">
      <w:pPr>
        <w:jc w:val="both"/>
        <w:rPr>
          <w:rFonts w:ascii="Arial" w:hAnsi="Arial" w:cs="Arial"/>
        </w:rPr>
      </w:pPr>
      <w:r>
        <w:rPr>
          <w:rFonts w:ascii="Arial" w:hAnsi="Arial" w:cs="Arial"/>
          <w:spacing w:val="-2"/>
        </w:rPr>
        <w:t>Напомене:</w:t>
      </w:r>
    </w:p>
    <w:p w14:paraId="0F2D7054">
      <w:pPr>
        <w:spacing w:line="254" w:lineRule="auto"/>
        <w:ind w:hanging="3"/>
        <w:jc w:val="both"/>
        <w:rPr>
          <w:rFonts w:ascii="Arial" w:hAnsi="Arial" w:cs="Arial"/>
          <w:lang w:val="zh-CN"/>
        </w:rPr>
      </w:pPr>
    </w:p>
    <w:p w14:paraId="5CDA22D1">
      <w:pPr>
        <w:spacing w:line="252" w:lineRule="auto"/>
        <w:ind w:hanging="3"/>
        <w:jc w:val="both"/>
        <w:rPr>
          <w:rFonts w:ascii="Arial" w:hAnsi="Arial" w:cs="Arial"/>
        </w:rPr>
      </w:pPr>
      <w:r>
        <w:rPr>
          <w:rFonts w:ascii="Arial" w:hAnsi="Arial" w:cs="Arial"/>
        </w:rPr>
        <w:t>*Мера замена или уградња нове инсталације грејања не може бити примењена самостално</w:t>
      </w:r>
      <w:r>
        <w:rPr>
          <w:rFonts w:ascii="Arial" w:hAnsi="Arial" w:cs="Arial"/>
          <w:spacing w:val="-6"/>
        </w:rPr>
        <w:t xml:space="preserve"> </w:t>
      </w:r>
      <w:r>
        <w:rPr>
          <w:rFonts w:ascii="Arial" w:hAnsi="Arial" w:cs="Arial"/>
        </w:rPr>
        <w:t>већ</w:t>
      </w:r>
      <w:r>
        <w:rPr>
          <w:rFonts w:ascii="Arial" w:hAnsi="Arial" w:cs="Arial"/>
          <w:spacing w:val="-6"/>
        </w:rPr>
        <w:t xml:space="preserve"> </w:t>
      </w:r>
      <w:r>
        <w:rPr>
          <w:rFonts w:ascii="Arial" w:hAnsi="Arial" w:cs="Arial"/>
        </w:rPr>
        <w:t>искључиво</w:t>
      </w:r>
      <w:r>
        <w:rPr>
          <w:rFonts w:ascii="Arial" w:hAnsi="Arial" w:cs="Arial"/>
          <w:spacing w:val="-4"/>
        </w:rPr>
        <w:t xml:space="preserve"> </w:t>
      </w:r>
      <w:r>
        <w:rPr>
          <w:rFonts w:ascii="Arial" w:hAnsi="Arial" w:cs="Arial"/>
        </w:rPr>
        <w:t>уз</w:t>
      </w:r>
      <w:r>
        <w:rPr>
          <w:rFonts w:ascii="Arial" w:hAnsi="Arial" w:cs="Arial"/>
          <w:spacing w:val="-4"/>
        </w:rPr>
        <w:t xml:space="preserve"> </w:t>
      </w:r>
      <w:r>
        <w:rPr>
          <w:rFonts w:ascii="Arial" w:hAnsi="Arial" w:cs="Arial"/>
        </w:rPr>
        <w:t>меру</w:t>
      </w:r>
      <w:r>
        <w:rPr>
          <w:rFonts w:ascii="Arial" w:hAnsi="Arial" w:cs="Arial"/>
          <w:spacing w:val="-5"/>
        </w:rPr>
        <w:t xml:space="preserve"> </w:t>
      </w:r>
      <w:r>
        <w:rPr>
          <w:rFonts w:ascii="Arial" w:hAnsi="Arial" w:cs="Arial"/>
        </w:rPr>
        <w:t>2) или меру 3)</w:t>
      </w:r>
      <w:r>
        <w:rPr>
          <w:rFonts w:ascii="Arial" w:hAnsi="Arial" w:cs="Arial"/>
          <w:spacing w:val="40"/>
        </w:rPr>
        <w:t xml:space="preserve"> </w:t>
      </w:r>
      <w:r>
        <w:rPr>
          <w:rFonts w:ascii="Arial" w:hAnsi="Arial" w:cs="Arial"/>
        </w:rPr>
        <w:t>када</w:t>
      </w:r>
      <w:r>
        <w:rPr>
          <w:rFonts w:ascii="Arial" w:hAnsi="Arial" w:cs="Arial"/>
          <w:spacing w:val="-5"/>
        </w:rPr>
        <w:t xml:space="preserve"> </w:t>
      </w:r>
      <w:r>
        <w:rPr>
          <w:rFonts w:ascii="Arial" w:hAnsi="Arial" w:cs="Arial"/>
        </w:rPr>
        <w:t>се</w:t>
      </w:r>
      <w:r>
        <w:rPr>
          <w:rFonts w:ascii="Arial" w:hAnsi="Arial" w:cs="Arial"/>
          <w:spacing w:val="-5"/>
        </w:rPr>
        <w:t xml:space="preserve"> </w:t>
      </w:r>
      <w:r>
        <w:rPr>
          <w:rFonts w:ascii="Arial" w:hAnsi="Arial" w:cs="Arial"/>
        </w:rPr>
        <w:t>подноси</w:t>
      </w:r>
      <w:r>
        <w:rPr>
          <w:rFonts w:ascii="Arial" w:hAnsi="Arial" w:cs="Arial"/>
          <w:spacing w:val="-6"/>
        </w:rPr>
        <w:t xml:space="preserve"> </w:t>
      </w:r>
      <w:r>
        <w:rPr>
          <w:rFonts w:ascii="Arial" w:hAnsi="Arial" w:cs="Arial"/>
        </w:rPr>
        <w:t>пријава</w:t>
      </w:r>
      <w:r>
        <w:rPr>
          <w:rFonts w:ascii="Arial" w:hAnsi="Arial" w:cs="Arial"/>
          <w:spacing w:val="-5"/>
        </w:rPr>
        <w:t xml:space="preserve"> </w:t>
      </w:r>
      <w:r>
        <w:rPr>
          <w:rFonts w:ascii="Arial" w:hAnsi="Arial" w:cs="Arial"/>
        </w:rPr>
        <w:t>за</w:t>
      </w:r>
      <w:r>
        <w:rPr>
          <w:rFonts w:ascii="Arial" w:hAnsi="Arial" w:cs="Arial"/>
          <w:spacing w:val="-5"/>
        </w:rPr>
        <w:t xml:space="preserve"> </w:t>
      </w:r>
      <w:r>
        <w:rPr>
          <w:rFonts w:ascii="Arial" w:hAnsi="Arial" w:cs="Arial"/>
        </w:rPr>
        <w:t>појединачну</w:t>
      </w:r>
      <w:r>
        <w:rPr>
          <w:rFonts w:ascii="Arial" w:hAnsi="Arial" w:cs="Arial"/>
          <w:spacing w:val="-5"/>
        </w:rPr>
        <w:t xml:space="preserve"> </w:t>
      </w:r>
      <w:r>
        <w:rPr>
          <w:rFonts w:ascii="Arial" w:hAnsi="Arial" w:cs="Arial"/>
        </w:rPr>
        <w:t>меру/мере.</w:t>
      </w:r>
    </w:p>
    <w:p w14:paraId="142AE0C7">
      <w:pPr>
        <w:spacing w:line="252" w:lineRule="auto"/>
        <w:ind w:hanging="3"/>
        <w:jc w:val="both"/>
        <w:rPr>
          <w:rFonts w:ascii="Arial" w:hAnsi="Arial" w:cs="Arial"/>
          <w:lang w:val="zh-CN"/>
        </w:rPr>
      </w:pPr>
      <w:r>
        <w:rPr>
          <w:rFonts w:ascii="Arial" w:hAnsi="Arial" w:cs="Arial"/>
        </w:rPr>
        <w:t>** Мера израде техничке документације не може бити примењена самостално, већ искључиво уз неку од мера 1), 2) или 3).</w:t>
      </w:r>
      <w:r>
        <w:rPr>
          <w:rFonts w:ascii="Arial" w:hAnsi="Arial" w:eastAsia="Arial" w:cs="Arial"/>
        </w:rPr>
        <w:t xml:space="preserve"> Мера израде техничке документације може се састојати из више наведених делова а)-д) према важећој законској регулативи</w:t>
      </w:r>
      <w:r>
        <w:rPr>
          <w:rFonts w:ascii="Arial" w:hAnsi="Arial" w:eastAsia="Arial" w:cs="Arial"/>
          <w:lang w:val="sr-Latn-CS"/>
        </w:rPr>
        <w:t xml:space="preserve">, </w:t>
      </w:r>
      <w:r>
        <w:rPr>
          <w:rFonts w:ascii="Arial" w:hAnsi="Arial" w:eastAsia="Arial" w:cs="Arial"/>
          <w:lang w:val="zh-CN"/>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Pr>
          <w:rFonts w:ascii="Arial" w:hAnsi="Arial" w:eastAsia="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Pr>
          <w:rFonts w:ascii="Arial" w:hAnsi="Arial" w:eastAsia="Arial" w:cs="Arial"/>
          <w:lang w:val="zh-CN"/>
        </w:rPr>
        <w:t>.</w:t>
      </w:r>
    </w:p>
    <w:p w14:paraId="440EA33D">
      <w:pPr>
        <w:spacing w:line="252" w:lineRule="auto"/>
        <w:ind w:firstLine="722"/>
        <w:jc w:val="both"/>
        <w:rPr>
          <w:rFonts w:ascii="Arial" w:hAnsi="Arial" w:cs="Arial"/>
        </w:rPr>
      </w:pPr>
      <w:r>
        <w:rPr>
          <w:rFonts w:ascii="Arial" w:hAnsi="Arial" w:cs="Arial"/>
        </w:rPr>
        <w:t>Износ бесповратних средстава се израчунава на основу максималног удела бесповратних</w:t>
      </w:r>
      <w:r>
        <w:rPr>
          <w:rFonts w:ascii="Arial" w:hAnsi="Arial" w:cs="Arial"/>
          <w:spacing w:val="-13"/>
        </w:rPr>
        <w:t xml:space="preserve"> </w:t>
      </w:r>
      <w:r>
        <w:rPr>
          <w:rFonts w:ascii="Arial" w:hAnsi="Arial" w:cs="Arial"/>
        </w:rPr>
        <w:t>средстава</w:t>
      </w:r>
      <w:r>
        <w:rPr>
          <w:rFonts w:ascii="Arial" w:hAnsi="Arial" w:cs="Arial"/>
          <w:spacing w:val="-11"/>
        </w:rPr>
        <w:t xml:space="preserve"> </w:t>
      </w:r>
      <w:r>
        <w:rPr>
          <w:rFonts w:ascii="Arial" w:hAnsi="Arial" w:cs="Arial"/>
        </w:rPr>
        <w:t>(субвенција</w:t>
      </w:r>
      <w:r>
        <w:rPr>
          <w:rFonts w:ascii="Arial" w:hAnsi="Arial" w:cs="Arial"/>
          <w:spacing w:val="-13"/>
        </w:rPr>
        <w:t xml:space="preserve"> </w:t>
      </w:r>
      <w:r>
        <w:rPr>
          <w:rFonts w:ascii="Arial" w:hAnsi="Arial" w:cs="Arial"/>
        </w:rPr>
        <w:t>до</w:t>
      </w:r>
      <w:r>
        <w:rPr>
          <w:rFonts w:ascii="Arial" w:hAnsi="Arial" w:cs="Arial"/>
          <w:spacing w:val="-12"/>
        </w:rPr>
        <w:t xml:space="preserve"> </w:t>
      </w:r>
      <w:r>
        <w:rPr>
          <w:rFonts w:ascii="Arial" w:hAnsi="Arial" w:cs="Arial"/>
        </w:rPr>
        <w:t>90%</w:t>
      </w:r>
      <w:r>
        <w:rPr>
          <w:rFonts w:ascii="Arial" w:hAnsi="Arial" w:cs="Arial"/>
          <w:spacing w:val="-15"/>
        </w:rPr>
        <w:t xml:space="preserve"> </w:t>
      </w:r>
      <w:r>
        <w:rPr>
          <w:rFonts w:ascii="Arial" w:hAnsi="Arial" w:cs="Arial"/>
        </w:rPr>
        <w:t>од</w:t>
      </w:r>
      <w:r>
        <w:rPr>
          <w:rFonts w:ascii="Arial" w:hAnsi="Arial" w:cs="Arial"/>
          <w:spacing w:val="-10"/>
        </w:rPr>
        <w:t xml:space="preserve"> </w:t>
      </w:r>
      <w:r>
        <w:rPr>
          <w:rFonts w:ascii="Arial" w:hAnsi="Arial" w:cs="Arial"/>
        </w:rPr>
        <w:t>укупне</w:t>
      </w:r>
      <w:r>
        <w:rPr>
          <w:rFonts w:ascii="Arial" w:hAnsi="Arial" w:cs="Arial"/>
          <w:spacing w:val="-13"/>
        </w:rPr>
        <w:t xml:space="preserve"> </w:t>
      </w:r>
      <w:r>
        <w:rPr>
          <w:rFonts w:ascii="Arial" w:hAnsi="Arial" w:cs="Arial"/>
        </w:rPr>
        <w:t>вредности</w:t>
      </w:r>
      <w:r>
        <w:rPr>
          <w:rFonts w:ascii="Arial" w:hAnsi="Arial" w:cs="Arial"/>
          <w:spacing w:val="-13"/>
        </w:rPr>
        <w:t xml:space="preserve"> </w:t>
      </w:r>
      <w:r>
        <w:rPr>
          <w:rFonts w:ascii="Arial" w:hAnsi="Arial" w:cs="Arial"/>
        </w:rPr>
        <w:t>за</w:t>
      </w:r>
      <w:r>
        <w:rPr>
          <w:rFonts w:ascii="Arial" w:hAnsi="Arial" w:cs="Arial"/>
          <w:spacing w:val="-13"/>
        </w:rPr>
        <w:t xml:space="preserve"> </w:t>
      </w:r>
      <w:r>
        <w:rPr>
          <w:rFonts w:ascii="Arial" w:hAnsi="Arial" w:cs="Arial"/>
        </w:rPr>
        <w:t>примену</w:t>
      </w:r>
      <w:r>
        <w:rPr>
          <w:rFonts w:ascii="Arial" w:hAnsi="Arial" w:cs="Arial"/>
          <w:spacing w:val="-11"/>
        </w:rPr>
        <w:t xml:space="preserve"> </w:t>
      </w:r>
      <w:r>
        <w:rPr>
          <w:rFonts w:ascii="Arial" w:hAnsi="Arial" w:cs="Arial"/>
        </w:rPr>
        <w:t>мере за социјално рањиве категорије),</w:t>
      </w:r>
      <w:r>
        <w:rPr>
          <w:rFonts w:ascii="Arial" w:hAnsi="Arial" w:cs="Arial"/>
          <w:spacing w:val="-12"/>
        </w:rPr>
        <w:t xml:space="preserve"> </w:t>
      </w:r>
      <w:r>
        <w:rPr>
          <w:rFonts w:ascii="Arial" w:hAnsi="Arial" w:cs="Arial"/>
        </w:rPr>
        <w:t>али</w:t>
      </w:r>
      <w:r>
        <w:rPr>
          <w:rFonts w:ascii="Arial" w:hAnsi="Arial" w:cs="Arial"/>
          <w:spacing w:val="-13"/>
        </w:rPr>
        <w:t xml:space="preserve"> </w:t>
      </w:r>
      <w:r>
        <w:rPr>
          <w:rFonts w:ascii="Arial" w:hAnsi="Arial" w:cs="Arial"/>
        </w:rPr>
        <w:t>не може бити већи од наведених максималних износа тих средстава</w:t>
      </w:r>
      <w:r>
        <w:rPr>
          <w:rFonts w:ascii="Arial" w:hAnsi="Arial" w:cs="Arial"/>
          <w:spacing w:val="-1"/>
        </w:rPr>
        <w:t xml:space="preserve"> </w:t>
      </w:r>
      <w:r>
        <w:rPr>
          <w:rFonts w:ascii="Arial" w:hAnsi="Arial" w:cs="Arial"/>
        </w:rPr>
        <w:t>по мерама из Табеле 2. и Табеле 4.</w:t>
      </w:r>
    </w:p>
    <w:p w14:paraId="15C15330">
      <w:pPr>
        <w:spacing w:line="246" w:lineRule="exact"/>
        <w:ind w:left="360" w:firstLine="0"/>
        <w:rPr>
          <w:rFonts w:ascii="Arial" w:hAnsi="Arial" w:cs="Arial"/>
          <w:u w:val="single"/>
        </w:rPr>
      </w:pPr>
    </w:p>
    <w:p w14:paraId="241D7AB5">
      <w:pPr>
        <w:sectPr>
          <w:type w:val="continuous"/>
          <w:pgSz w:w="11906" w:h="16838"/>
          <w:pgMar w:top="720" w:right="720" w:bottom="842" w:left="720" w:header="0" w:footer="785" w:gutter="0"/>
          <w:cols w:space="720" w:num="1"/>
          <w:formProt w:val="0"/>
          <w:docGrid w:linePitch="312" w:charSpace="-2049"/>
        </w:sectPr>
      </w:pPr>
    </w:p>
    <w:p w14:paraId="0986880B">
      <w:pPr>
        <w:jc w:val="center"/>
        <w:rPr>
          <w:rFonts w:ascii="Arial" w:hAnsi="Arial" w:cs="Arial"/>
          <w:b/>
          <w:bCs/>
          <w:sz w:val="28"/>
          <w:szCs w:val="28"/>
          <w:u w:val="single"/>
          <w:lang w:val="zh-CN"/>
        </w:rPr>
      </w:pPr>
      <w:r>
        <w:rPr>
          <w:rFonts w:ascii="Arial" w:hAnsi="Arial" w:cs="Arial"/>
          <w:b/>
          <w:bCs/>
          <w:sz w:val="28"/>
          <w:szCs w:val="28"/>
        </w:rPr>
        <w:t>V.УСЛОВИ</w:t>
      </w:r>
      <w:r>
        <w:rPr>
          <w:rFonts w:ascii="Arial" w:hAnsi="Arial" w:cs="Arial"/>
          <w:b/>
          <w:bCs/>
          <w:spacing w:val="-8"/>
          <w:sz w:val="28"/>
          <w:szCs w:val="28"/>
        </w:rPr>
        <w:t xml:space="preserve"> </w:t>
      </w:r>
      <w:r>
        <w:rPr>
          <w:rFonts w:ascii="Arial" w:hAnsi="Arial" w:cs="Arial"/>
          <w:b/>
          <w:bCs/>
          <w:sz w:val="28"/>
          <w:szCs w:val="28"/>
        </w:rPr>
        <w:t>ЗА</w:t>
      </w:r>
      <w:r>
        <w:rPr>
          <w:rFonts w:ascii="Arial" w:hAnsi="Arial" w:cs="Arial"/>
          <w:b/>
          <w:bCs/>
          <w:spacing w:val="-6"/>
          <w:sz w:val="28"/>
          <w:szCs w:val="28"/>
        </w:rPr>
        <w:t xml:space="preserve"> </w:t>
      </w:r>
      <w:r>
        <w:rPr>
          <w:rFonts w:ascii="Arial" w:hAnsi="Arial" w:cs="Arial"/>
          <w:b/>
          <w:bCs/>
          <w:sz w:val="28"/>
          <w:szCs w:val="28"/>
        </w:rPr>
        <w:t>ДОДЕЛУ</w:t>
      </w:r>
      <w:r>
        <w:rPr>
          <w:rFonts w:ascii="Arial" w:hAnsi="Arial" w:cs="Arial"/>
          <w:b/>
          <w:bCs/>
          <w:spacing w:val="-6"/>
          <w:sz w:val="28"/>
          <w:szCs w:val="28"/>
        </w:rPr>
        <w:t xml:space="preserve"> </w:t>
      </w:r>
      <w:r>
        <w:rPr>
          <w:rFonts w:ascii="Arial" w:hAnsi="Arial" w:cs="Arial"/>
          <w:b/>
          <w:bCs/>
          <w:sz w:val="28"/>
          <w:szCs w:val="28"/>
        </w:rPr>
        <w:t xml:space="preserve">БЕСПОВРАТНИХ СРЕДСТАВА ПОДСТИЦАЈА ЗА ЕНЕРГЕТСКУ САНАЦИЈУ СТАМБЕНИХ ОБЈЕКТА </w:t>
      </w:r>
      <w:r>
        <w:rPr>
          <w:rFonts w:ascii="Arial" w:hAnsi="Arial" w:cs="Arial"/>
          <w:b/>
          <w:bCs/>
          <w:sz w:val="28"/>
          <w:szCs w:val="28"/>
          <w:u w:val="single"/>
        </w:rPr>
        <w:t>ЗА КАТЕГОРИЈУ ОСТАЛИХ ГРАЂАНА</w:t>
      </w:r>
    </w:p>
    <w:p w14:paraId="279A213B">
      <w:pPr>
        <w:spacing w:before="3" w:after="0"/>
        <w:rPr>
          <w:rFonts w:ascii="Arial" w:hAnsi="Arial" w:cs="Arial"/>
          <w:b/>
        </w:rPr>
      </w:pPr>
    </w:p>
    <w:p w14:paraId="0E93BDA9">
      <w:pPr>
        <w:spacing w:line="242" w:lineRule="auto"/>
        <w:ind w:firstLine="720"/>
        <w:jc w:val="both"/>
        <w:rPr>
          <w:rFonts w:ascii="Arial" w:hAnsi="Arial" w:cs="Arial"/>
        </w:rPr>
      </w:pPr>
      <w:r>
        <w:rPr>
          <w:rFonts w:ascii="Arial" w:hAnsi="Arial" w:cs="Arial"/>
        </w:rPr>
        <w:t>Област</w:t>
      </w:r>
      <w:r>
        <w:rPr>
          <w:rFonts w:ascii="Arial" w:hAnsi="Arial" w:cs="Arial"/>
          <w:spacing w:val="-9"/>
        </w:rPr>
        <w:t xml:space="preserve"> </w:t>
      </w:r>
      <w:r>
        <w:rPr>
          <w:rFonts w:ascii="Arial" w:hAnsi="Arial" w:cs="Arial"/>
        </w:rPr>
        <w:t>енергетске</w:t>
      </w:r>
      <w:r>
        <w:rPr>
          <w:rFonts w:ascii="Arial" w:hAnsi="Arial" w:cs="Arial"/>
          <w:spacing w:val="-9"/>
        </w:rPr>
        <w:t xml:space="preserve"> </w:t>
      </w:r>
      <w:r>
        <w:rPr>
          <w:rFonts w:ascii="Arial" w:hAnsi="Arial" w:cs="Arial"/>
        </w:rPr>
        <w:t>ефикасности</w:t>
      </w:r>
      <w:r>
        <w:rPr>
          <w:rFonts w:ascii="Arial" w:hAnsi="Arial" w:cs="Arial"/>
          <w:spacing w:val="-9"/>
        </w:rPr>
        <w:t xml:space="preserve"> </w:t>
      </w:r>
      <w:r>
        <w:rPr>
          <w:rFonts w:ascii="Arial" w:hAnsi="Arial" w:cs="Arial"/>
        </w:rPr>
        <w:t>у</w:t>
      </w:r>
      <w:r>
        <w:rPr>
          <w:rFonts w:ascii="Arial" w:hAnsi="Arial" w:cs="Arial"/>
          <w:spacing w:val="-10"/>
        </w:rPr>
        <w:t xml:space="preserve"> </w:t>
      </w:r>
      <w:r>
        <w:rPr>
          <w:rFonts w:ascii="Arial" w:hAnsi="Arial" w:cs="Arial"/>
        </w:rPr>
        <w:t>зградарству</w:t>
      </w:r>
      <w:r>
        <w:rPr>
          <w:rFonts w:ascii="Arial" w:hAnsi="Arial" w:cs="Arial"/>
          <w:spacing w:val="-12"/>
        </w:rPr>
        <w:t xml:space="preserve"> </w:t>
      </w:r>
      <w:r>
        <w:rPr>
          <w:rFonts w:ascii="Arial" w:hAnsi="Arial" w:cs="Arial"/>
        </w:rPr>
        <w:t>регулисана</w:t>
      </w:r>
      <w:r>
        <w:rPr>
          <w:rFonts w:ascii="Arial" w:hAnsi="Arial" w:cs="Arial"/>
          <w:spacing w:val="-10"/>
        </w:rPr>
        <w:t xml:space="preserve"> </w:t>
      </w:r>
      <w:r>
        <w:rPr>
          <w:rFonts w:ascii="Arial" w:hAnsi="Arial" w:cs="Arial"/>
        </w:rPr>
        <w:t>је</w:t>
      </w:r>
      <w:r>
        <w:rPr>
          <w:rFonts w:ascii="Arial" w:hAnsi="Arial" w:cs="Arial"/>
          <w:spacing w:val="-10"/>
        </w:rPr>
        <w:t xml:space="preserve"> </w:t>
      </w:r>
      <w:r>
        <w:rPr>
          <w:rFonts w:ascii="Arial" w:hAnsi="Arial" w:cs="Arial"/>
        </w:rPr>
        <w:t>Законом</w:t>
      </w:r>
      <w:r>
        <w:rPr>
          <w:rFonts w:ascii="Arial" w:hAnsi="Arial" w:cs="Arial"/>
          <w:spacing w:val="-13"/>
        </w:rPr>
        <w:t xml:space="preserve"> </w:t>
      </w:r>
      <w:r>
        <w:rPr>
          <w:rFonts w:ascii="Arial" w:hAnsi="Arial" w:cs="Arial"/>
        </w:rPr>
        <w:t>о</w:t>
      </w:r>
      <w:r>
        <w:rPr>
          <w:rFonts w:ascii="Arial" w:hAnsi="Arial" w:cs="Arial"/>
          <w:spacing w:val="-9"/>
        </w:rPr>
        <w:t xml:space="preserve"> </w:t>
      </w:r>
      <w:r>
        <w:rPr>
          <w:rFonts w:ascii="Arial" w:hAnsi="Arial" w:cs="Arial"/>
        </w:rPr>
        <w:t>планирању и изградњи и пратећим правилницима.</w:t>
      </w:r>
    </w:p>
    <w:p w14:paraId="2711A361">
      <w:pPr>
        <w:spacing w:line="242" w:lineRule="auto"/>
        <w:ind w:firstLine="720"/>
        <w:jc w:val="both"/>
        <w:rPr>
          <w:rFonts w:ascii="Arial" w:hAnsi="Arial" w:cs="Arial"/>
        </w:rPr>
      </w:pPr>
      <w:r>
        <w:rPr>
          <w:rFonts w:ascii="Arial" w:hAnsi="Arial" w:cs="Arial"/>
        </w:rPr>
        <w:t>Крајњи</w:t>
      </w:r>
      <w:r>
        <w:rPr>
          <w:rFonts w:ascii="Arial" w:hAnsi="Arial" w:cs="Arial"/>
          <w:spacing w:val="-12"/>
        </w:rPr>
        <w:t xml:space="preserve"> </w:t>
      </w:r>
      <w:r>
        <w:rPr>
          <w:rFonts w:ascii="Arial" w:hAnsi="Arial" w:cs="Arial"/>
        </w:rPr>
        <w:t>корисник</w:t>
      </w:r>
      <w:r>
        <w:rPr>
          <w:rFonts w:ascii="Arial" w:hAnsi="Arial" w:cs="Arial"/>
          <w:spacing w:val="-11"/>
        </w:rPr>
        <w:t xml:space="preserve"> </w:t>
      </w:r>
      <w:r>
        <w:rPr>
          <w:rFonts w:ascii="Arial" w:hAnsi="Arial" w:cs="Arial"/>
        </w:rPr>
        <w:t>који</w:t>
      </w:r>
      <w:r>
        <w:rPr>
          <w:rFonts w:ascii="Arial" w:hAnsi="Arial" w:cs="Arial"/>
          <w:spacing w:val="-11"/>
        </w:rPr>
        <w:t xml:space="preserve"> </w:t>
      </w:r>
      <w:r>
        <w:rPr>
          <w:rFonts w:ascii="Arial" w:hAnsi="Arial" w:cs="Arial"/>
        </w:rPr>
        <w:t>станује</w:t>
      </w:r>
      <w:r>
        <w:rPr>
          <w:rFonts w:ascii="Arial" w:hAnsi="Arial" w:cs="Arial"/>
          <w:spacing w:val="-13"/>
        </w:rPr>
        <w:t xml:space="preserve"> </w:t>
      </w:r>
      <w:r>
        <w:rPr>
          <w:rFonts w:ascii="Arial" w:hAnsi="Arial" w:cs="Arial"/>
        </w:rPr>
        <w:t>у</w:t>
      </w:r>
      <w:r>
        <w:rPr>
          <w:rFonts w:ascii="Arial" w:hAnsi="Arial" w:cs="Arial"/>
          <w:spacing w:val="-12"/>
        </w:rPr>
        <w:t xml:space="preserve"> </w:t>
      </w:r>
      <w:r>
        <w:rPr>
          <w:rFonts w:ascii="Arial" w:hAnsi="Arial" w:cs="Arial"/>
        </w:rPr>
        <w:t>породичној</w:t>
      </w:r>
      <w:r>
        <w:rPr>
          <w:rFonts w:ascii="Arial" w:hAnsi="Arial" w:cs="Arial"/>
          <w:spacing w:val="-11"/>
        </w:rPr>
        <w:t xml:space="preserve"> </w:t>
      </w:r>
      <w:r>
        <w:rPr>
          <w:rFonts w:ascii="Arial" w:hAnsi="Arial" w:cs="Arial"/>
        </w:rPr>
        <w:t>кући</w:t>
      </w:r>
      <w:r>
        <w:rPr>
          <w:rFonts w:ascii="Arial" w:hAnsi="Arial" w:cs="Arial"/>
          <w:spacing w:val="-11"/>
        </w:rPr>
        <w:t xml:space="preserve"> </w:t>
      </w:r>
      <w:r>
        <w:rPr>
          <w:rFonts w:ascii="Arial" w:hAnsi="Arial" w:cs="Arial"/>
        </w:rPr>
        <w:t>има</w:t>
      </w:r>
      <w:r>
        <w:rPr>
          <w:rFonts w:ascii="Arial" w:hAnsi="Arial" w:cs="Arial"/>
          <w:spacing w:val="-11"/>
        </w:rPr>
        <w:t xml:space="preserve"> </w:t>
      </w:r>
      <w:r>
        <w:rPr>
          <w:rFonts w:ascii="Arial" w:hAnsi="Arial" w:cs="Arial"/>
        </w:rPr>
        <w:t>право</w:t>
      </w:r>
      <w:r>
        <w:rPr>
          <w:rFonts w:ascii="Arial" w:hAnsi="Arial" w:cs="Arial"/>
          <w:spacing w:val="-12"/>
        </w:rPr>
        <w:t xml:space="preserve"> </w:t>
      </w:r>
      <w:r>
        <w:rPr>
          <w:rFonts w:ascii="Arial" w:hAnsi="Arial" w:cs="Arial"/>
        </w:rPr>
        <w:t>да</w:t>
      </w:r>
      <w:r>
        <w:rPr>
          <w:rFonts w:ascii="Arial" w:hAnsi="Arial" w:cs="Arial"/>
          <w:spacing w:val="-13"/>
        </w:rPr>
        <w:t xml:space="preserve"> </w:t>
      </w:r>
      <w:r>
        <w:rPr>
          <w:rFonts w:ascii="Arial" w:hAnsi="Arial" w:cs="Arial"/>
        </w:rPr>
        <w:t>се</w:t>
      </w:r>
      <w:r>
        <w:rPr>
          <w:rFonts w:ascii="Arial" w:hAnsi="Arial" w:cs="Arial"/>
          <w:spacing w:val="-12"/>
        </w:rPr>
        <w:t xml:space="preserve"> </w:t>
      </w:r>
      <w:r>
        <w:rPr>
          <w:rFonts w:ascii="Arial" w:hAnsi="Arial" w:cs="Arial"/>
        </w:rPr>
        <w:t>пријави</w:t>
      </w:r>
      <w:r>
        <w:rPr>
          <w:rFonts w:ascii="Arial" w:hAnsi="Arial" w:cs="Arial"/>
          <w:spacing w:val="-11"/>
        </w:rPr>
        <w:t xml:space="preserve"> </w:t>
      </w:r>
      <w:r>
        <w:rPr>
          <w:rFonts w:ascii="Arial" w:hAnsi="Arial" w:cs="Arial"/>
          <w:spacing w:val="-5"/>
        </w:rPr>
        <w:t>за</w:t>
      </w:r>
      <w:r>
        <w:rPr>
          <w:rFonts w:ascii="Arial" w:hAnsi="Arial" w:cs="Arial"/>
        </w:rPr>
        <w:t xml:space="preserve"> максимално</w:t>
      </w:r>
      <w:r>
        <w:rPr>
          <w:rFonts w:ascii="Arial" w:hAnsi="Arial" w:cs="Arial"/>
          <w:spacing w:val="-8"/>
        </w:rPr>
        <w:t xml:space="preserve"> </w:t>
      </w:r>
      <w:r>
        <w:rPr>
          <w:rFonts w:ascii="Arial" w:hAnsi="Arial" w:cs="Arial"/>
        </w:rPr>
        <w:t>две</w:t>
      </w:r>
      <w:r>
        <w:rPr>
          <w:rFonts w:ascii="Arial" w:hAnsi="Arial" w:cs="Arial"/>
          <w:spacing w:val="-8"/>
        </w:rPr>
        <w:t xml:space="preserve"> </w:t>
      </w:r>
      <w:r>
        <w:rPr>
          <w:rFonts w:ascii="Arial" w:hAnsi="Arial" w:cs="Arial"/>
        </w:rPr>
        <w:t>појединачне</w:t>
      </w:r>
      <w:r>
        <w:rPr>
          <w:rFonts w:ascii="Arial" w:hAnsi="Arial" w:cs="Arial"/>
          <w:spacing w:val="-9"/>
        </w:rPr>
        <w:t xml:space="preserve"> </w:t>
      </w:r>
      <w:r>
        <w:rPr>
          <w:rFonts w:ascii="Arial" w:hAnsi="Arial" w:cs="Arial"/>
        </w:rPr>
        <w:t>мере</w:t>
      </w:r>
      <w:r>
        <w:rPr>
          <w:rFonts w:ascii="Arial" w:hAnsi="Arial" w:cs="Arial"/>
          <w:spacing w:val="-8"/>
        </w:rPr>
        <w:t xml:space="preserve"> </w:t>
      </w:r>
      <w:r>
        <w:rPr>
          <w:rFonts w:ascii="Arial" w:hAnsi="Arial" w:cs="Arial"/>
        </w:rPr>
        <w:t>из</w:t>
      </w:r>
      <w:r>
        <w:rPr>
          <w:rFonts w:ascii="Arial" w:hAnsi="Arial" w:cs="Arial"/>
          <w:spacing w:val="-7"/>
        </w:rPr>
        <w:t xml:space="preserve"> </w:t>
      </w:r>
      <w:r>
        <w:rPr>
          <w:rFonts w:ascii="Arial" w:hAnsi="Arial" w:cs="Arial"/>
        </w:rPr>
        <w:t>тач.</w:t>
      </w:r>
      <w:r>
        <w:rPr>
          <w:rFonts w:ascii="Arial" w:hAnsi="Arial" w:cs="Arial"/>
          <w:spacing w:val="-8"/>
        </w:rPr>
        <w:t xml:space="preserve"> </w:t>
      </w:r>
      <w:r>
        <w:rPr>
          <w:rFonts w:ascii="Arial" w:hAnsi="Arial" w:cs="Arial"/>
        </w:rPr>
        <w:t>1)-6)</w:t>
      </w:r>
      <w:r>
        <w:rPr>
          <w:rFonts w:ascii="Arial" w:hAnsi="Arial" w:cs="Arial"/>
          <w:spacing w:val="-11"/>
        </w:rPr>
        <w:t xml:space="preserve"> </w:t>
      </w:r>
      <w:r>
        <w:rPr>
          <w:rFonts w:ascii="Arial" w:hAnsi="Arial" w:cs="Arial"/>
        </w:rPr>
        <w:t>из</w:t>
      </w:r>
      <w:r>
        <w:rPr>
          <w:rFonts w:ascii="Arial" w:hAnsi="Arial" w:cs="Arial"/>
          <w:spacing w:val="-7"/>
        </w:rPr>
        <w:t xml:space="preserve"> </w:t>
      </w:r>
      <w:r>
        <w:rPr>
          <w:rFonts w:ascii="Arial" w:hAnsi="Arial" w:cs="Arial"/>
        </w:rPr>
        <w:t>одељка</w:t>
      </w:r>
      <w:r>
        <w:rPr>
          <w:rFonts w:ascii="Arial" w:hAnsi="Arial" w:cs="Arial"/>
          <w:spacing w:val="-8"/>
        </w:rPr>
        <w:t xml:space="preserve"> </w:t>
      </w:r>
      <w:r>
        <w:rPr>
          <w:rFonts w:ascii="Arial" w:hAnsi="Arial" w:cs="Arial"/>
        </w:rPr>
        <w:t>I.</w:t>
      </w:r>
      <w:r>
        <w:rPr>
          <w:rFonts w:ascii="Arial" w:hAnsi="Arial" w:cs="Arial"/>
          <w:spacing w:val="-8"/>
        </w:rPr>
        <w:t xml:space="preserve"> </w:t>
      </w:r>
      <w:r>
        <w:rPr>
          <w:rFonts w:ascii="Arial" w:hAnsi="Arial" w:cs="Arial"/>
        </w:rPr>
        <w:t>Јавног</w:t>
      </w:r>
      <w:r>
        <w:rPr>
          <w:rFonts w:ascii="Arial" w:hAnsi="Arial" w:cs="Arial"/>
          <w:spacing w:val="-8"/>
        </w:rPr>
        <w:t xml:space="preserve"> </w:t>
      </w:r>
      <w:r>
        <w:rPr>
          <w:rFonts w:ascii="Arial" w:hAnsi="Arial" w:cs="Arial"/>
        </w:rPr>
        <w:t>позива</w:t>
      </w:r>
      <w:r>
        <w:rPr>
          <w:rFonts w:ascii="Arial" w:hAnsi="Arial" w:cs="Arial"/>
          <w:spacing w:val="-6"/>
        </w:rPr>
        <w:t xml:space="preserve"> </w:t>
      </w:r>
      <w:r>
        <w:rPr>
          <w:rFonts w:ascii="Arial" w:hAnsi="Arial" w:cs="Arial"/>
        </w:rPr>
        <w:t>или</w:t>
      </w:r>
      <w:r>
        <w:rPr>
          <w:rFonts w:ascii="Arial" w:hAnsi="Arial" w:cs="Arial"/>
          <w:spacing w:val="-8"/>
        </w:rPr>
        <w:t xml:space="preserve"> </w:t>
      </w:r>
      <w:r>
        <w:rPr>
          <w:rFonts w:ascii="Arial" w:hAnsi="Arial" w:cs="Arial"/>
        </w:rPr>
        <w:t>за</w:t>
      </w:r>
      <w:r>
        <w:rPr>
          <w:rFonts w:ascii="Arial" w:hAnsi="Arial" w:cs="Arial"/>
          <w:spacing w:val="-9"/>
        </w:rPr>
        <w:t xml:space="preserve"> </w:t>
      </w:r>
      <w:r>
        <w:rPr>
          <w:rFonts w:ascii="Arial" w:hAnsi="Arial" w:cs="Arial"/>
        </w:rPr>
        <w:t>пакет мера из одељка III, став 5.</w:t>
      </w:r>
    </w:p>
    <w:p w14:paraId="3911C5C5">
      <w:pPr>
        <w:spacing w:line="242" w:lineRule="auto"/>
        <w:ind w:firstLine="720"/>
        <w:jc w:val="both"/>
        <w:rPr>
          <w:rFonts w:ascii="Arial" w:hAnsi="Arial" w:cs="Arial"/>
        </w:rPr>
      </w:pPr>
      <w:r>
        <w:rPr>
          <w:rFonts w:ascii="Arial" w:hAnsi="Arial" w:cs="Arial"/>
        </w:rPr>
        <w:t>Крајњи</w:t>
      </w:r>
      <w:r>
        <w:rPr>
          <w:rFonts w:ascii="Arial" w:hAnsi="Arial" w:cs="Arial"/>
          <w:spacing w:val="-8"/>
        </w:rPr>
        <w:t xml:space="preserve"> </w:t>
      </w:r>
      <w:r>
        <w:rPr>
          <w:rFonts w:ascii="Arial" w:hAnsi="Arial" w:cs="Arial"/>
        </w:rPr>
        <w:t>корисник</w:t>
      </w:r>
      <w:r>
        <w:rPr>
          <w:rFonts w:ascii="Arial" w:hAnsi="Arial" w:cs="Arial"/>
          <w:spacing w:val="-10"/>
        </w:rPr>
        <w:t xml:space="preserve"> </w:t>
      </w:r>
      <w:r>
        <w:rPr>
          <w:rFonts w:ascii="Arial" w:hAnsi="Arial" w:cs="Arial"/>
        </w:rPr>
        <w:t>који</w:t>
      </w:r>
      <w:r>
        <w:rPr>
          <w:rFonts w:ascii="Arial" w:hAnsi="Arial" w:cs="Arial"/>
          <w:spacing w:val="-10"/>
        </w:rPr>
        <w:t xml:space="preserve"> </w:t>
      </w:r>
      <w:r>
        <w:rPr>
          <w:rFonts w:ascii="Arial" w:hAnsi="Arial" w:cs="Arial"/>
        </w:rPr>
        <w:t>станује</w:t>
      </w:r>
      <w:r>
        <w:rPr>
          <w:rFonts w:ascii="Arial" w:hAnsi="Arial" w:cs="Arial"/>
          <w:spacing w:val="-10"/>
        </w:rPr>
        <w:t xml:space="preserve"> </w:t>
      </w:r>
      <w:r>
        <w:rPr>
          <w:rFonts w:ascii="Arial" w:hAnsi="Arial" w:cs="Arial"/>
        </w:rPr>
        <w:t>у</w:t>
      </w:r>
      <w:r>
        <w:rPr>
          <w:rFonts w:ascii="Arial" w:hAnsi="Arial" w:cs="Arial"/>
          <w:spacing w:val="-9"/>
        </w:rPr>
        <w:t xml:space="preserve"> </w:t>
      </w:r>
      <w:r>
        <w:rPr>
          <w:rFonts w:ascii="Arial" w:hAnsi="Arial" w:cs="Arial"/>
        </w:rPr>
        <w:t>стану</w:t>
      </w:r>
      <w:r>
        <w:rPr>
          <w:rFonts w:ascii="Arial" w:hAnsi="Arial" w:cs="Arial"/>
          <w:spacing w:val="-10"/>
        </w:rPr>
        <w:t xml:space="preserve"> </w:t>
      </w:r>
      <w:r>
        <w:rPr>
          <w:rFonts w:ascii="Arial" w:hAnsi="Arial" w:cs="Arial"/>
        </w:rPr>
        <w:t>има</w:t>
      </w:r>
      <w:r>
        <w:rPr>
          <w:rFonts w:ascii="Arial" w:hAnsi="Arial" w:cs="Arial"/>
          <w:spacing w:val="-9"/>
        </w:rPr>
        <w:t xml:space="preserve"> </w:t>
      </w:r>
      <w:r>
        <w:rPr>
          <w:rFonts w:ascii="Arial" w:hAnsi="Arial" w:cs="Arial"/>
        </w:rPr>
        <w:t>право</w:t>
      </w:r>
      <w:r>
        <w:rPr>
          <w:rFonts w:ascii="Arial" w:hAnsi="Arial" w:cs="Arial"/>
          <w:spacing w:val="-9"/>
        </w:rPr>
        <w:t xml:space="preserve"> </w:t>
      </w:r>
      <w:r>
        <w:rPr>
          <w:rFonts w:ascii="Arial" w:hAnsi="Arial" w:cs="Arial"/>
        </w:rPr>
        <w:t>да</w:t>
      </w:r>
      <w:r>
        <w:rPr>
          <w:rFonts w:ascii="Arial" w:hAnsi="Arial" w:cs="Arial"/>
          <w:spacing w:val="-10"/>
        </w:rPr>
        <w:t xml:space="preserve"> </w:t>
      </w:r>
      <w:r>
        <w:rPr>
          <w:rFonts w:ascii="Arial" w:hAnsi="Arial" w:cs="Arial"/>
        </w:rPr>
        <w:t>се</w:t>
      </w:r>
      <w:r>
        <w:rPr>
          <w:rFonts w:ascii="Arial" w:hAnsi="Arial" w:cs="Arial"/>
          <w:spacing w:val="-9"/>
        </w:rPr>
        <w:t xml:space="preserve"> </w:t>
      </w:r>
      <w:r>
        <w:rPr>
          <w:rFonts w:ascii="Arial" w:hAnsi="Arial" w:cs="Arial"/>
        </w:rPr>
        <w:t>пријави</w:t>
      </w:r>
      <w:r>
        <w:rPr>
          <w:rFonts w:ascii="Arial" w:hAnsi="Arial" w:cs="Arial"/>
          <w:spacing w:val="-10"/>
        </w:rPr>
        <w:t xml:space="preserve"> </w:t>
      </w:r>
      <w:r>
        <w:rPr>
          <w:rFonts w:ascii="Arial" w:hAnsi="Arial" w:cs="Arial"/>
        </w:rPr>
        <w:t>за</w:t>
      </w:r>
      <w:r>
        <w:rPr>
          <w:rFonts w:ascii="Arial" w:hAnsi="Arial" w:cs="Arial"/>
          <w:spacing w:val="-8"/>
        </w:rPr>
        <w:t xml:space="preserve"> </w:t>
      </w:r>
      <w:r>
        <w:rPr>
          <w:rFonts w:ascii="Arial" w:hAnsi="Arial" w:cs="Arial"/>
        </w:rPr>
        <w:t>максимално</w:t>
      </w:r>
      <w:r>
        <w:rPr>
          <w:rFonts w:ascii="Arial" w:hAnsi="Arial" w:cs="Arial"/>
          <w:spacing w:val="-9"/>
        </w:rPr>
        <w:t xml:space="preserve"> </w:t>
      </w:r>
      <w:r>
        <w:rPr>
          <w:rFonts w:ascii="Arial" w:hAnsi="Arial" w:cs="Arial"/>
        </w:rPr>
        <w:t>две појединачне мере из тач. 1), 4) и 6)</w:t>
      </w:r>
      <w:r>
        <w:rPr>
          <w:rFonts w:ascii="Arial" w:hAnsi="Arial" w:cs="Arial"/>
          <w:spacing w:val="40"/>
        </w:rPr>
        <w:t xml:space="preserve"> </w:t>
      </w:r>
      <w:r>
        <w:rPr>
          <w:rFonts w:ascii="Arial" w:hAnsi="Arial" w:cs="Arial"/>
        </w:rPr>
        <w:t>из одељка I. Јавног позива.</w:t>
      </w:r>
    </w:p>
    <w:p w14:paraId="38C8A34B">
      <w:pPr>
        <w:spacing w:line="242" w:lineRule="auto"/>
        <w:ind w:firstLine="720"/>
        <w:jc w:val="both"/>
        <w:rPr>
          <w:rFonts w:ascii="Arial" w:hAnsi="Arial" w:cs="Arial"/>
        </w:rPr>
      </w:pPr>
      <w:r>
        <w:rPr>
          <w:rFonts w:ascii="Arial" w:hAnsi="Arial" w:cs="Arial"/>
        </w:rPr>
        <w:t>За</w:t>
      </w:r>
      <w:r>
        <w:rPr>
          <w:rFonts w:ascii="Arial" w:hAnsi="Arial" w:cs="Arial"/>
          <w:spacing w:val="-7"/>
        </w:rPr>
        <w:t xml:space="preserve"> </w:t>
      </w:r>
      <w:r>
        <w:rPr>
          <w:rFonts w:ascii="Arial" w:hAnsi="Arial" w:cs="Arial"/>
        </w:rPr>
        <w:t>меру</w:t>
      </w:r>
      <w:r>
        <w:rPr>
          <w:rFonts w:ascii="Arial" w:hAnsi="Arial" w:cs="Arial"/>
          <w:spacing w:val="-8"/>
        </w:rPr>
        <w:t xml:space="preserve"> </w:t>
      </w:r>
      <w:r>
        <w:rPr>
          <w:rFonts w:ascii="Arial" w:hAnsi="Arial" w:cs="Arial"/>
        </w:rPr>
        <w:t>из</w:t>
      </w:r>
      <w:r>
        <w:rPr>
          <w:rFonts w:ascii="Arial" w:hAnsi="Arial" w:cs="Arial"/>
          <w:spacing w:val="-8"/>
        </w:rPr>
        <w:t xml:space="preserve"> </w:t>
      </w:r>
      <w:r>
        <w:rPr>
          <w:rFonts w:ascii="Arial" w:hAnsi="Arial" w:cs="Arial"/>
        </w:rPr>
        <w:t>поглавља</w:t>
      </w:r>
      <w:r>
        <w:rPr>
          <w:rFonts w:ascii="Arial" w:hAnsi="Arial" w:cs="Arial"/>
          <w:spacing w:val="-7"/>
        </w:rPr>
        <w:t xml:space="preserve"> </w:t>
      </w:r>
      <w:r>
        <w:rPr>
          <w:rFonts w:ascii="Arial" w:hAnsi="Arial" w:cs="Arial"/>
        </w:rPr>
        <w:t>I.</w:t>
      </w:r>
      <w:r>
        <w:rPr>
          <w:rFonts w:ascii="Arial" w:hAnsi="Arial" w:cs="Arial"/>
          <w:spacing w:val="-12"/>
        </w:rPr>
        <w:t xml:space="preserve"> </w:t>
      </w:r>
      <w:r>
        <w:rPr>
          <w:rFonts w:ascii="Arial" w:hAnsi="Arial" w:cs="Arial"/>
        </w:rPr>
        <w:t>тачкa</w:t>
      </w:r>
      <w:r>
        <w:rPr>
          <w:rFonts w:ascii="Arial" w:hAnsi="Arial" w:cs="Arial"/>
          <w:spacing w:val="-9"/>
        </w:rPr>
        <w:t xml:space="preserve"> </w:t>
      </w:r>
      <w:r>
        <w:rPr>
          <w:rFonts w:ascii="Arial" w:hAnsi="Arial" w:cs="Arial"/>
        </w:rPr>
        <w:t>2)</w:t>
      </w:r>
      <w:r>
        <w:rPr>
          <w:rFonts w:ascii="Arial" w:hAnsi="Arial" w:cs="Arial"/>
          <w:spacing w:val="-10"/>
        </w:rPr>
        <w:t xml:space="preserve"> </w:t>
      </w:r>
      <w:r>
        <w:rPr>
          <w:rFonts w:ascii="Arial" w:hAnsi="Arial" w:cs="Arial"/>
        </w:rPr>
        <w:t>Јавног</w:t>
      </w:r>
      <w:r>
        <w:rPr>
          <w:rFonts w:ascii="Arial" w:hAnsi="Arial" w:cs="Arial"/>
          <w:spacing w:val="-7"/>
        </w:rPr>
        <w:t xml:space="preserve"> </w:t>
      </w:r>
      <w:r>
        <w:rPr>
          <w:rFonts w:ascii="Arial" w:hAnsi="Arial" w:cs="Arial"/>
        </w:rPr>
        <w:t>позива</w:t>
      </w:r>
      <w:r>
        <w:rPr>
          <w:rFonts w:ascii="Arial" w:hAnsi="Arial" w:cs="Arial"/>
          <w:spacing w:val="-10"/>
        </w:rPr>
        <w:t xml:space="preserve"> </w:t>
      </w:r>
      <w:r>
        <w:rPr>
          <w:rFonts w:ascii="Arial" w:hAnsi="Arial" w:cs="Arial"/>
        </w:rPr>
        <w:t>средства</w:t>
      </w:r>
      <w:r>
        <w:rPr>
          <w:rFonts w:ascii="Arial" w:hAnsi="Arial" w:cs="Arial"/>
          <w:spacing w:val="-8"/>
        </w:rPr>
        <w:t xml:space="preserve"> </w:t>
      </w:r>
      <w:r>
        <w:rPr>
          <w:rFonts w:ascii="Arial" w:hAnsi="Arial" w:cs="Arial"/>
        </w:rPr>
        <w:t>подстицаја</w:t>
      </w:r>
      <w:r>
        <w:rPr>
          <w:rFonts w:ascii="Arial" w:hAnsi="Arial" w:cs="Arial"/>
          <w:spacing w:val="-7"/>
        </w:rPr>
        <w:t xml:space="preserve"> </w:t>
      </w:r>
      <w:r>
        <w:rPr>
          <w:rFonts w:ascii="Arial" w:hAnsi="Arial" w:cs="Arial"/>
        </w:rPr>
        <w:t>за</w:t>
      </w:r>
      <w:r>
        <w:rPr>
          <w:rFonts w:ascii="Arial" w:hAnsi="Arial" w:cs="Arial"/>
          <w:spacing w:val="-8"/>
        </w:rPr>
        <w:t xml:space="preserve"> </w:t>
      </w:r>
      <w:r>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Pr>
          <w:rFonts w:ascii="Arial" w:hAnsi="Arial" w:cs="Arial"/>
          <w:spacing w:val="-8"/>
        </w:rPr>
        <w:t xml:space="preserve"> </w:t>
      </w:r>
      <w:r>
        <w:rPr>
          <w:rFonts w:ascii="Arial" w:hAnsi="Arial" w:cs="Arial"/>
        </w:rPr>
        <w:t>сагласност</w:t>
      </w:r>
      <w:r>
        <w:rPr>
          <w:rFonts w:ascii="Arial" w:hAnsi="Arial" w:cs="Arial"/>
          <w:spacing w:val="-9"/>
        </w:rPr>
        <w:t xml:space="preserve"> </w:t>
      </w:r>
      <w:r>
        <w:rPr>
          <w:rFonts w:ascii="Arial" w:hAnsi="Arial" w:cs="Arial"/>
        </w:rPr>
        <w:t>осталих</w:t>
      </w:r>
      <w:r>
        <w:rPr>
          <w:rFonts w:ascii="Arial" w:hAnsi="Arial" w:cs="Arial"/>
          <w:spacing w:val="-6"/>
        </w:rPr>
        <w:t xml:space="preserve"> </w:t>
      </w:r>
      <w:r>
        <w:rPr>
          <w:rFonts w:ascii="Arial" w:hAnsi="Arial" w:cs="Arial"/>
        </w:rPr>
        <w:t>власника.</w:t>
      </w:r>
      <w:r>
        <w:rPr>
          <w:rFonts w:ascii="Arial" w:hAnsi="Arial" w:cs="Arial"/>
          <w:spacing w:val="-5"/>
        </w:rPr>
        <w:t xml:space="preserve"> </w:t>
      </w:r>
      <w:r>
        <w:rPr>
          <w:rFonts w:ascii="Arial" w:hAnsi="Arial" w:cs="Arial"/>
        </w:rPr>
        <w:t>Сутерени</w:t>
      </w:r>
      <w:r>
        <w:rPr>
          <w:rFonts w:ascii="Arial" w:hAnsi="Arial" w:cs="Arial"/>
          <w:spacing w:val="-7"/>
        </w:rPr>
        <w:t xml:space="preserve"> </w:t>
      </w:r>
      <w:r>
        <w:rPr>
          <w:rFonts w:ascii="Arial" w:hAnsi="Arial" w:cs="Arial"/>
        </w:rPr>
        <w:t>чији</w:t>
      </w:r>
      <w:r>
        <w:rPr>
          <w:rFonts w:ascii="Arial" w:hAnsi="Arial" w:cs="Arial"/>
          <w:spacing w:val="-7"/>
        </w:rPr>
        <w:t xml:space="preserve"> </w:t>
      </w:r>
      <w:r>
        <w:rPr>
          <w:rFonts w:ascii="Arial" w:hAnsi="Arial" w:cs="Arial"/>
        </w:rPr>
        <w:t>је</w:t>
      </w:r>
      <w:r>
        <w:rPr>
          <w:rFonts w:ascii="Arial" w:hAnsi="Arial" w:cs="Arial"/>
          <w:spacing w:val="-8"/>
        </w:rPr>
        <w:t xml:space="preserve"> </w:t>
      </w:r>
      <w:r>
        <w:rPr>
          <w:rFonts w:ascii="Arial" w:hAnsi="Arial" w:cs="Arial"/>
        </w:rPr>
        <w:t>фасадни</w:t>
      </w:r>
      <w:r>
        <w:rPr>
          <w:rFonts w:ascii="Arial" w:hAnsi="Arial" w:cs="Arial"/>
          <w:spacing w:val="-6"/>
        </w:rPr>
        <w:t xml:space="preserve"> </w:t>
      </w:r>
      <w:r>
        <w:rPr>
          <w:rFonts w:ascii="Arial" w:hAnsi="Arial" w:cs="Arial"/>
        </w:rPr>
        <w:t>зид</w:t>
      </w:r>
      <w:r>
        <w:rPr>
          <w:rFonts w:ascii="Arial" w:hAnsi="Arial" w:cs="Arial"/>
          <w:spacing w:val="-5"/>
        </w:rPr>
        <w:t xml:space="preserve"> </w:t>
      </w:r>
      <w:r>
        <w:rPr>
          <w:rFonts w:ascii="Arial" w:hAnsi="Arial" w:cs="Arial"/>
        </w:rPr>
        <w:t>обложен</w:t>
      </w:r>
      <w:r>
        <w:rPr>
          <w:rFonts w:ascii="Arial" w:hAnsi="Arial" w:cs="Arial"/>
          <w:spacing w:val="-8"/>
        </w:rPr>
        <w:t xml:space="preserve"> </w:t>
      </w:r>
      <w:r>
        <w:rPr>
          <w:rFonts w:ascii="Arial" w:hAnsi="Arial" w:cs="Arial"/>
        </w:rPr>
        <w:t>каменом</w:t>
      </w:r>
      <w:r>
        <w:rPr>
          <w:rFonts w:ascii="Arial" w:hAnsi="Arial" w:cs="Arial"/>
          <w:spacing w:val="-6"/>
        </w:rPr>
        <w:t xml:space="preserve"> </w:t>
      </w:r>
      <w:r>
        <w:rPr>
          <w:rFonts w:ascii="Arial" w:hAnsi="Arial" w:cs="Arial"/>
        </w:rPr>
        <w:t>или сличним материјалом не морају се термички изоловати.</w:t>
      </w:r>
    </w:p>
    <w:p w14:paraId="1A19D8E7">
      <w:pPr>
        <w:spacing w:line="242" w:lineRule="auto"/>
        <w:ind w:firstLine="720"/>
        <w:jc w:val="both"/>
        <w:rPr>
          <w:rFonts w:ascii="Arial" w:hAnsi="Arial" w:cs="Arial"/>
        </w:rPr>
      </w:pPr>
      <w:r>
        <w:rPr>
          <w:rFonts w:ascii="Arial" w:hAnsi="Arial" w:cs="Arial"/>
        </w:rPr>
        <w:t>Двојни</w:t>
      </w:r>
      <w:r>
        <w:rPr>
          <w:rFonts w:ascii="Arial" w:hAnsi="Arial" w:cs="Arial"/>
          <w:spacing w:val="-11"/>
        </w:rPr>
        <w:t xml:space="preserve"> </w:t>
      </w:r>
      <w:r>
        <w:rPr>
          <w:rFonts w:ascii="Arial" w:hAnsi="Arial" w:cs="Arial"/>
        </w:rPr>
        <w:t>објекти</w:t>
      </w:r>
      <w:r>
        <w:rPr>
          <w:rFonts w:ascii="Arial" w:hAnsi="Arial" w:cs="Arial"/>
          <w:spacing w:val="-11"/>
        </w:rPr>
        <w:t xml:space="preserve"> </w:t>
      </w:r>
      <w:r>
        <w:rPr>
          <w:rFonts w:ascii="Arial" w:hAnsi="Arial" w:cs="Arial"/>
        </w:rPr>
        <w:t>различитих</w:t>
      </w:r>
      <w:r>
        <w:rPr>
          <w:rFonts w:ascii="Arial" w:hAnsi="Arial" w:cs="Arial"/>
          <w:spacing w:val="-10"/>
        </w:rPr>
        <w:t xml:space="preserve"> </w:t>
      </w:r>
      <w:r>
        <w:rPr>
          <w:rFonts w:ascii="Arial" w:hAnsi="Arial" w:cs="Arial"/>
        </w:rPr>
        <w:t>власника</w:t>
      </w:r>
      <w:r>
        <w:rPr>
          <w:rFonts w:ascii="Arial" w:hAnsi="Arial" w:cs="Arial"/>
          <w:spacing w:val="-11"/>
        </w:rPr>
        <w:t xml:space="preserve"> </w:t>
      </w:r>
      <w:r>
        <w:rPr>
          <w:rFonts w:ascii="Arial" w:hAnsi="Arial" w:cs="Arial"/>
        </w:rPr>
        <w:t>као</w:t>
      </w:r>
      <w:r>
        <w:rPr>
          <w:rFonts w:ascii="Arial" w:hAnsi="Arial" w:cs="Arial"/>
          <w:spacing w:val="-12"/>
        </w:rPr>
        <w:t xml:space="preserve"> </w:t>
      </w:r>
      <w:r>
        <w:rPr>
          <w:rFonts w:ascii="Arial" w:hAnsi="Arial" w:cs="Arial"/>
        </w:rPr>
        <w:t>и</w:t>
      </w:r>
      <w:r>
        <w:rPr>
          <w:rFonts w:ascii="Arial" w:hAnsi="Arial" w:cs="Arial"/>
          <w:spacing w:val="-11"/>
        </w:rPr>
        <w:t xml:space="preserve"> </w:t>
      </w:r>
      <w:r>
        <w:rPr>
          <w:rFonts w:ascii="Arial" w:hAnsi="Arial" w:cs="Arial"/>
        </w:rPr>
        <w:t>објекти</w:t>
      </w:r>
      <w:r>
        <w:rPr>
          <w:rFonts w:ascii="Arial" w:hAnsi="Arial" w:cs="Arial"/>
          <w:spacing w:val="-11"/>
        </w:rPr>
        <w:t xml:space="preserve"> </w:t>
      </w:r>
      <w:r>
        <w:rPr>
          <w:rFonts w:ascii="Arial" w:hAnsi="Arial" w:cs="Arial"/>
        </w:rPr>
        <w:t>у</w:t>
      </w:r>
      <w:r>
        <w:rPr>
          <w:rFonts w:ascii="Arial" w:hAnsi="Arial" w:cs="Arial"/>
          <w:spacing w:val="-10"/>
        </w:rPr>
        <w:t xml:space="preserve"> </w:t>
      </w:r>
      <w:r>
        <w:rPr>
          <w:rFonts w:ascii="Arial" w:hAnsi="Arial" w:cs="Arial"/>
        </w:rPr>
        <w:t>низу</w:t>
      </w:r>
      <w:r>
        <w:rPr>
          <w:rFonts w:ascii="Arial" w:hAnsi="Arial" w:cs="Arial"/>
          <w:spacing w:val="-11"/>
        </w:rPr>
        <w:t xml:space="preserve"> </w:t>
      </w:r>
      <w:r>
        <w:rPr>
          <w:rFonts w:ascii="Arial" w:hAnsi="Arial" w:cs="Arial"/>
        </w:rPr>
        <w:t>третирају</w:t>
      </w:r>
      <w:r>
        <w:rPr>
          <w:rFonts w:ascii="Arial" w:hAnsi="Arial" w:cs="Arial"/>
          <w:spacing w:val="-11"/>
        </w:rPr>
        <w:t xml:space="preserve"> </w:t>
      </w:r>
      <w:r>
        <w:rPr>
          <w:rFonts w:ascii="Arial" w:hAnsi="Arial" w:cs="Arial"/>
        </w:rPr>
        <w:t>се</w:t>
      </w:r>
      <w:r>
        <w:rPr>
          <w:rFonts w:ascii="Arial" w:hAnsi="Arial" w:cs="Arial"/>
          <w:spacing w:val="-14"/>
        </w:rPr>
        <w:t xml:space="preserve"> </w:t>
      </w:r>
      <w:r>
        <w:rPr>
          <w:rFonts w:ascii="Arial" w:hAnsi="Arial" w:cs="Arial"/>
        </w:rPr>
        <w:t>као</w:t>
      </w:r>
      <w:r>
        <w:rPr>
          <w:rFonts w:ascii="Arial" w:hAnsi="Arial" w:cs="Arial"/>
          <w:spacing w:val="-10"/>
        </w:rPr>
        <w:t xml:space="preserve"> </w:t>
      </w:r>
      <w:r>
        <w:rPr>
          <w:rFonts w:ascii="Arial" w:hAnsi="Arial" w:cs="Arial"/>
        </w:rPr>
        <w:t xml:space="preserve">засебни </w:t>
      </w:r>
      <w:r>
        <w:rPr>
          <w:rFonts w:ascii="Arial" w:hAnsi="Arial" w:cs="Arial"/>
          <w:spacing w:val="-2"/>
        </w:rPr>
        <w:t>објекти.</w:t>
      </w:r>
    </w:p>
    <w:p w14:paraId="3D75BBF5">
      <w:pPr>
        <w:spacing w:line="242" w:lineRule="auto"/>
        <w:ind w:firstLine="720"/>
        <w:jc w:val="both"/>
        <w:rPr>
          <w:rFonts w:ascii="Arial" w:hAnsi="Arial" w:cs="Arial"/>
        </w:rPr>
      </w:pPr>
      <w:r>
        <w:rPr>
          <w:rFonts w:ascii="Arial" w:hAnsi="Arial" w:cs="Arial"/>
        </w:rPr>
        <w:t>За меру из поглавља I.</w:t>
      </w:r>
      <w:r>
        <w:rPr>
          <w:rFonts w:ascii="Arial" w:hAnsi="Arial" w:cs="Arial"/>
          <w:spacing w:val="-4"/>
        </w:rPr>
        <w:t xml:space="preserve"> </w:t>
      </w:r>
      <w:r>
        <w:rPr>
          <w:rFonts w:ascii="Arial" w:hAnsi="Arial" w:cs="Arial"/>
        </w:rPr>
        <w:t>тач. 1) Јавног позива средства ће се одобравати за замену комплетне дотрајале столарије</w:t>
      </w:r>
      <w:r>
        <w:rPr>
          <w:rFonts w:ascii="Arial" w:hAnsi="Arial" w:cs="Arial"/>
          <w:spacing w:val="40"/>
        </w:rPr>
        <w:t xml:space="preserve"> </w:t>
      </w:r>
      <w:r>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Pr>
          <w:rFonts w:ascii="Arial" w:hAnsi="Arial" w:cs="Arial"/>
          <w:spacing w:val="-7"/>
        </w:rPr>
        <w:t xml:space="preserve"> </w:t>
      </w:r>
      <w:r>
        <w:rPr>
          <w:rFonts w:ascii="Arial" w:hAnsi="Arial" w:cs="Arial"/>
        </w:rPr>
        <w:t>на</w:t>
      </w:r>
      <w:r>
        <w:rPr>
          <w:rFonts w:ascii="Arial" w:hAnsi="Arial" w:cs="Arial"/>
          <w:spacing w:val="-6"/>
        </w:rPr>
        <w:t xml:space="preserve"> </w:t>
      </w:r>
      <w:r>
        <w:rPr>
          <w:rFonts w:ascii="Arial" w:hAnsi="Arial" w:cs="Arial"/>
        </w:rPr>
        <w:t>једној</w:t>
      </w:r>
      <w:r>
        <w:rPr>
          <w:rFonts w:ascii="Arial" w:hAnsi="Arial" w:cs="Arial"/>
          <w:spacing w:val="-3"/>
        </w:rPr>
        <w:t xml:space="preserve"> </w:t>
      </w:r>
      <w:r>
        <w:rPr>
          <w:rFonts w:ascii="Arial" w:hAnsi="Arial" w:cs="Arial"/>
        </w:rPr>
        <w:t>или</w:t>
      </w:r>
      <w:r>
        <w:rPr>
          <w:rFonts w:ascii="Arial" w:hAnsi="Arial" w:cs="Arial"/>
          <w:spacing w:val="-7"/>
        </w:rPr>
        <w:t xml:space="preserve"> </w:t>
      </w:r>
      <w:r>
        <w:rPr>
          <w:rFonts w:ascii="Arial" w:hAnsi="Arial" w:cs="Arial"/>
        </w:rPr>
        <w:t>свим</w:t>
      </w:r>
      <w:r>
        <w:rPr>
          <w:rFonts w:ascii="Arial" w:hAnsi="Arial" w:cs="Arial"/>
          <w:spacing w:val="-4"/>
        </w:rPr>
        <w:t xml:space="preserve"> </w:t>
      </w:r>
      <w:r>
        <w:rPr>
          <w:rFonts w:ascii="Arial" w:hAnsi="Arial" w:cs="Arial"/>
        </w:rPr>
        <w:t>етажама</w:t>
      </w:r>
      <w:r>
        <w:rPr>
          <w:rFonts w:ascii="Arial" w:hAnsi="Arial" w:cs="Arial"/>
          <w:spacing w:val="-7"/>
        </w:rPr>
        <w:t xml:space="preserve"> </w:t>
      </w:r>
      <w:r>
        <w:rPr>
          <w:rFonts w:ascii="Arial" w:hAnsi="Arial" w:cs="Arial"/>
        </w:rPr>
        <w:t>с</w:t>
      </w:r>
      <w:r>
        <w:rPr>
          <w:rFonts w:ascii="Arial" w:hAnsi="Arial" w:cs="Arial"/>
          <w:spacing w:val="-6"/>
        </w:rPr>
        <w:t xml:space="preserve"> </w:t>
      </w:r>
      <w:r>
        <w:rPr>
          <w:rFonts w:ascii="Arial" w:hAnsi="Arial" w:cs="Arial"/>
        </w:rPr>
        <w:t>тим</w:t>
      </w:r>
      <w:r>
        <w:rPr>
          <w:rFonts w:ascii="Arial" w:hAnsi="Arial" w:cs="Arial"/>
          <w:spacing w:val="-6"/>
        </w:rPr>
        <w:t xml:space="preserve"> </w:t>
      </w:r>
      <w:r>
        <w:rPr>
          <w:rFonts w:ascii="Arial" w:hAnsi="Arial" w:cs="Arial"/>
        </w:rPr>
        <w:t>да</w:t>
      </w:r>
      <w:r>
        <w:rPr>
          <w:rFonts w:ascii="Arial" w:hAnsi="Arial" w:cs="Arial"/>
          <w:spacing w:val="-6"/>
        </w:rPr>
        <w:t xml:space="preserve"> </w:t>
      </w:r>
      <w:r>
        <w:rPr>
          <w:rFonts w:ascii="Arial" w:hAnsi="Arial" w:cs="Arial"/>
        </w:rPr>
        <w:t>замена</w:t>
      </w:r>
      <w:r>
        <w:rPr>
          <w:rFonts w:ascii="Arial" w:hAnsi="Arial" w:cs="Arial"/>
          <w:spacing w:val="-4"/>
        </w:rPr>
        <w:t xml:space="preserve"> </w:t>
      </w:r>
      <w:r>
        <w:rPr>
          <w:rFonts w:ascii="Arial" w:hAnsi="Arial" w:cs="Arial"/>
        </w:rPr>
        <w:t>столарије</w:t>
      </w:r>
      <w:r>
        <w:rPr>
          <w:rFonts w:ascii="Arial" w:hAnsi="Arial" w:cs="Arial"/>
          <w:spacing w:val="-7"/>
        </w:rPr>
        <w:t xml:space="preserve"> </w:t>
      </w:r>
      <w:r>
        <w:rPr>
          <w:rFonts w:ascii="Arial" w:hAnsi="Arial" w:cs="Arial"/>
        </w:rPr>
        <w:t>на</w:t>
      </w:r>
      <w:r>
        <w:rPr>
          <w:rFonts w:ascii="Arial" w:hAnsi="Arial" w:cs="Arial"/>
          <w:spacing w:val="-6"/>
        </w:rPr>
        <w:t xml:space="preserve"> </w:t>
      </w:r>
      <w:r>
        <w:rPr>
          <w:rFonts w:ascii="Arial" w:hAnsi="Arial" w:cs="Arial"/>
        </w:rPr>
        <w:t>свакој</w:t>
      </w:r>
      <w:r>
        <w:rPr>
          <w:rFonts w:ascii="Arial" w:hAnsi="Arial" w:cs="Arial"/>
          <w:spacing w:val="-3"/>
        </w:rPr>
        <w:t xml:space="preserve"> </w:t>
      </w:r>
      <w:r>
        <w:rPr>
          <w:rFonts w:ascii="Arial" w:hAnsi="Arial" w:cs="Arial"/>
        </w:rPr>
        <w:t>од</w:t>
      </w:r>
      <w:r>
        <w:rPr>
          <w:rFonts w:ascii="Arial" w:hAnsi="Arial" w:cs="Arial"/>
          <w:spacing w:val="-3"/>
        </w:rPr>
        <w:t xml:space="preserve"> </w:t>
      </w:r>
      <w:r>
        <w:rPr>
          <w:rFonts w:ascii="Arial" w:hAnsi="Arial" w:cs="Arial"/>
        </w:rPr>
        <w:t>етажа</w:t>
      </w:r>
      <w:r>
        <w:rPr>
          <w:rFonts w:ascii="Arial" w:hAnsi="Arial" w:cs="Arial"/>
          <w:spacing w:val="-5"/>
        </w:rPr>
        <w:t xml:space="preserve"> </w:t>
      </w:r>
      <w:r>
        <w:rPr>
          <w:rFonts w:ascii="Arial" w:hAnsi="Arial" w:cs="Arial"/>
        </w:rPr>
        <w:t>мора бити комплетна.</w:t>
      </w:r>
    </w:p>
    <w:p w14:paraId="36202DA5">
      <w:pPr>
        <w:spacing w:line="242" w:lineRule="auto"/>
        <w:ind w:firstLine="720"/>
        <w:jc w:val="both"/>
        <w:rPr>
          <w:rFonts w:ascii="Arial" w:hAnsi="Arial" w:cs="Arial"/>
        </w:rPr>
      </w:pPr>
      <w:r>
        <w:rPr>
          <w:rFonts w:ascii="Arial" w:hAnsi="Arial" w:cs="Arial"/>
        </w:rPr>
        <w:t>Средства</w:t>
      </w:r>
      <w:r>
        <w:rPr>
          <w:rFonts w:ascii="Arial" w:hAnsi="Arial" w:cs="Arial"/>
          <w:spacing w:val="-8"/>
        </w:rPr>
        <w:t xml:space="preserve"> </w:t>
      </w:r>
      <w:r>
        <w:rPr>
          <w:rFonts w:ascii="Arial" w:hAnsi="Arial" w:cs="Arial"/>
        </w:rPr>
        <w:t>се</w:t>
      </w:r>
      <w:r>
        <w:rPr>
          <w:rFonts w:ascii="Arial" w:hAnsi="Arial" w:cs="Arial"/>
          <w:spacing w:val="-7"/>
        </w:rPr>
        <w:t xml:space="preserve"> </w:t>
      </w:r>
      <w:r>
        <w:rPr>
          <w:rFonts w:ascii="Arial" w:hAnsi="Arial" w:cs="Arial"/>
        </w:rPr>
        <w:t>неће</w:t>
      </w:r>
      <w:r>
        <w:rPr>
          <w:rFonts w:ascii="Arial" w:hAnsi="Arial" w:cs="Arial"/>
          <w:spacing w:val="-9"/>
        </w:rPr>
        <w:t xml:space="preserve"> </w:t>
      </w:r>
      <w:r>
        <w:rPr>
          <w:rFonts w:ascii="Arial" w:hAnsi="Arial" w:cs="Arial"/>
        </w:rPr>
        <w:t>одобравати</w:t>
      </w:r>
      <w:r>
        <w:rPr>
          <w:rFonts w:ascii="Arial" w:hAnsi="Arial" w:cs="Arial"/>
          <w:spacing w:val="-7"/>
        </w:rPr>
        <w:t xml:space="preserve"> </w:t>
      </w:r>
      <w:r>
        <w:rPr>
          <w:rFonts w:ascii="Arial" w:hAnsi="Arial" w:cs="Arial"/>
        </w:rPr>
        <w:t>за</w:t>
      </w:r>
      <w:r>
        <w:rPr>
          <w:rFonts w:ascii="Arial" w:hAnsi="Arial" w:cs="Arial"/>
          <w:spacing w:val="-9"/>
        </w:rPr>
        <w:t xml:space="preserve"> </w:t>
      </w:r>
      <w:r>
        <w:rPr>
          <w:rFonts w:ascii="Arial" w:hAnsi="Arial" w:cs="Arial"/>
        </w:rPr>
        <w:t>набавку</w:t>
      </w:r>
      <w:r>
        <w:rPr>
          <w:rFonts w:ascii="Arial" w:hAnsi="Arial" w:cs="Arial"/>
          <w:spacing w:val="-8"/>
        </w:rPr>
        <w:t xml:space="preserve"> </w:t>
      </w:r>
      <w:r>
        <w:rPr>
          <w:rFonts w:ascii="Arial" w:hAnsi="Arial" w:cs="Arial"/>
        </w:rPr>
        <w:t>улазних</w:t>
      </w:r>
      <w:r>
        <w:rPr>
          <w:rFonts w:ascii="Arial" w:hAnsi="Arial" w:cs="Arial"/>
          <w:spacing w:val="-7"/>
        </w:rPr>
        <w:t xml:space="preserve"> </w:t>
      </w:r>
      <w:r>
        <w:rPr>
          <w:rFonts w:ascii="Arial" w:hAnsi="Arial" w:cs="Arial"/>
        </w:rPr>
        <w:t>врата</w:t>
      </w:r>
      <w:r>
        <w:rPr>
          <w:rFonts w:ascii="Arial" w:hAnsi="Arial" w:cs="Arial"/>
          <w:spacing w:val="-9"/>
        </w:rPr>
        <w:t xml:space="preserve"> и прозора </w:t>
      </w:r>
      <w:r>
        <w:rPr>
          <w:rFonts w:ascii="Arial" w:hAnsi="Arial" w:cs="Arial"/>
        </w:rPr>
        <w:t>стамбених</w:t>
      </w:r>
      <w:r>
        <w:rPr>
          <w:rFonts w:ascii="Arial" w:hAnsi="Arial" w:cs="Arial"/>
          <w:spacing w:val="-7"/>
        </w:rPr>
        <w:t xml:space="preserve"> </w:t>
      </w:r>
      <w:r>
        <w:rPr>
          <w:rFonts w:ascii="Arial" w:hAnsi="Arial" w:cs="Arial"/>
        </w:rPr>
        <w:t>објеката</w:t>
      </w:r>
      <w:r>
        <w:rPr>
          <w:rFonts w:ascii="Arial" w:hAnsi="Arial" w:cs="Arial"/>
          <w:spacing w:val="-9"/>
        </w:rPr>
        <w:t xml:space="preserve"> </w:t>
      </w:r>
      <w:r>
        <w:rPr>
          <w:rFonts w:ascii="Arial" w:hAnsi="Arial" w:cs="Arial"/>
        </w:rPr>
        <w:t>који нису у директној вези са грејаним простором.</w:t>
      </w:r>
    </w:p>
    <w:p w14:paraId="6E7243D9">
      <w:pPr>
        <w:spacing w:line="242" w:lineRule="auto"/>
        <w:ind w:firstLine="720"/>
        <w:jc w:val="both"/>
        <w:rPr>
          <w:rFonts w:ascii="Arial" w:hAnsi="Arial" w:cs="Arial"/>
        </w:rPr>
      </w:pPr>
      <w:r>
        <w:rPr>
          <w:rFonts w:ascii="Arial" w:hAnsi="Arial" w:cs="Arial"/>
          <w:spacing w:val="-2"/>
        </w:rPr>
        <w:t>За</w:t>
      </w:r>
      <w:r>
        <w:rPr>
          <w:rFonts w:ascii="Arial" w:hAnsi="Arial" w:cs="Arial"/>
          <w:spacing w:val="-7"/>
        </w:rPr>
        <w:t xml:space="preserve"> </w:t>
      </w:r>
      <w:r>
        <w:rPr>
          <w:rFonts w:ascii="Arial" w:hAnsi="Arial" w:cs="Arial"/>
          <w:spacing w:val="-2"/>
        </w:rPr>
        <w:t>меру</w:t>
      </w:r>
      <w:r>
        <w:rPr>
          <w:rFonts w:ascii="Arial" w:hAnsi="Arial" w:cs="Arial"/>
          <w:spacing w:val="-7"/>
        </w:rPr>
        <w:t xml:space="preserve"> </w:t>
      </w:r>
      <w:r>
        <w:rPr>
          <w:rFonts w:ascii="Arial" w:hAnsi="Arial" w:cs="Arial"/>
          <w:spacing w:val="-2"/>
        </w:rPr>
        <w:t>из</w:t>
      </w:r>
      <w:r>
        <w:rPr>
          <w:rFonts w:ascii="Arial" w:hAnsi="Arial" w:cs="Arial"/>
          <w:spacing w:val="-11"/>
        </w:rPr>
        <w:t xml:space="preserve"> </w:t>
      </w:r>
      <w:r>
        <w:rPr>
          <w:rFonts w:ascii="Arial" w:hAnsi="Arial" w:cs="Arial"/>
          <w:spacing w:val="-2"/>
        </w:rPr>
        <w:t>поглавља</w:t>
      </w:r>
      <w:r>
        <w:rPr>
          <w:rFonts w:ascii="Arial" w:hAnsi="Arial" w:cs="Arial"/>
          <w:spacing w:val="-9"/>
        </w:rPr>
        <w:t xml:space="preserve"> </w:t>
      </w:r>
      <w:r>
        <w:rPr>
          <w:rFonts w:ascii="Arial" w:hAnsi="Arial" w:cs="Arial"/>
          <w:spacing w:val="-2"/>
        </w:rPr>
        <w:t>I.</w:t>
      </w:r>
      <w:r>
        <w:rPr>
          <w:rFonts w:ascii="Arial" w:hAnsi="Arial" w:cs="Arial"/>
          <w:spacing w:val="-9"/>
        </w:rPr>
        <w:t xml:space="preserve"> </w:t>
      </w:r>
      <w:r>
        <w:rPr>
          <w:rFonts w:ascii="Arial" w:hAnsi="Arial" w:cs="Arial"/>
          <w:spacing w:val="-2"/>
        </w:rPr>
        <w:t>тачкa</w:t>
      </w:r>
      <w:r>
        <w:rPr>
          <w:rFonts w:ascii="Arial" w:hAnsi="Arial" w:cs="Arial"/>
          <w:spacing w:val="-10"/>
        </w:rPr>
        <w:t xml:space="preserve"> </w:t>
      </w:r>
      <w:r>
        <w:rPr>
          <w:rFonts w:ascii="Arial" w:hAnsi="Arial" w:cs="Arial"/>
          <w:spacing w:val="-2"/>
        </w:rPr>
        <w:t>4)</w:t>
      </w:r>
      <w:r>
        <w:rPr>
          <w:rFonts w:ascii="Arial" w:hAnsi="Arial" w:cs="Arial"/>
          <w:spacing w:val="-9"/>
        </w:rPr>
        <w:t xml:space="preserve"> </w:t>
      </w:r>
      <w:r>
        <w:rPr>
          <w:rFonts w:ascii="Arial" w:hAnsi="Arial" w:cs="Arial"/>
          <w:spacing w:val="-2"/>
        </w:rPr>
        <w:t>Јавног</w:t>
      </w:r>
      <w:r>
        <w:rPr>
          <w:rFonts w:ascii="Arial" w:hAnsi="Arial" w:cs="Arial"/>
          <w:spacing w:val="-6"/>
        </w:rPr>
        <w:t xml:space="preserve"> </w:t>
      </w:r>
      <w:r>
        <w:rPr>
          <w:rFonts w:ascii="Arial" w:hAnsi="Arial" w:cs="Arial"/>
          <w:spacing w:val="-2"/>
        </w:rPr>
        <w:t>позива,</w:t>
      </w:r>
      <w:r>
        <w:rPr>
          <w:rFonts w:ascii="Arial" w:hAnsi="Arial" w:cs="Arial"/>
          <w:spacing w:val="-6"/>
        </w:rPr>
        <w:t xml:space="preserve"> </w:t>
      </w:r>
      <w:r>
        <w:rPr>
          <w:rFonts w:ascii="Arial" w:hAnsi="Arial" w:cs="Arial"/>
          <w:spacing w:val="-2"/>
        </w:rPr>
        <w:t>средства</w:t>
      </w:r>
      <w:r>
        <w:rPr>
          <w:rFonts w:ascii="Arial" w:hAnsi="Arial" w:cs="Arial"/>
          <w:spacing w:val="-11"/>
        </w:rPr>
        <w:t xml:space="preserve"> </w:t>
      </w:r>
      <w:r>
        <w:rPr>
          <w:rFonts w:ascii="Arial" w:hAnsi="Arial" w:cs="Arial"/>
          <w:spacing w:val="-2"/>
        </w:rPr>
        <w:t>подстицаја</w:t>
      </w:r>
      <w:r>
        <w:rPr>
          <w:rFonts w:ascii="Arial" w:hAnsi="Arial" w:cs="Arial"/>
          <w:spacing w:val="-11"/>
        </w:rPr>
        <w:t xml:space="preserve"> </w:t>
      </w:r>
      <w:r>
        <w:rPr>
          <w:rFonts w:ascii="Arial" w:hAnsi="Arial" w:cs="Arial"/>
          <w:spacing w:val="-2"/>
        </w:rPr>
        <w:t>се</w:t>
      </w:r>
      <w:r>
        <w:rPr>
          <w:rFonts w:ascii="Arial" w:hAnsi="Arial" w:cs="Arial"/>
          <w:spacing w:val="-7"/>
        </w:rPr>
        <w:t xml:space="preserve"> </w:t>
      </w:r>
      <w:r>
        <w:rPr>
          <w:rFonts w:ascii="Arial" w:hAnsi="Arial" w:cs="Arial"/>
          <w:spacing w:val="-2"/>
        </w:rPr>
        <w:t>могу</w:t>
      </w:r>
      <w:r>
        <w:rPr>
          <w:rFonts w:ascii="Arial" w:hAnsi="Arial" w:cs="Arial"/>
          <w:spacing w:val="-9"/>
        </w:rPr>
        <w:t xml:space="preserve"> </w:t>
      </w:r>
      <w:r>
        <w:rPr>
          <w:rFonts w:ascii="Arial" w:hAnsi="Arial" w:cs="Arial"/>
          <w:spacing w:val="-2"/>
        </w:rPr>
        <w:t xml:space="preserve">доделити </w:t>
      </w:r>
      <w:r>
        <w:rPr>
          <w:rFonts w:ascii="Arial" w:hAnsi="Arial" w:cs="Arial"/>
        </w:rPr>
        <w:t>искључиво, ако је већ уграђена унутрашња и спољна гасна инсталација  или постоји решења о одобрењу извођења радова или неки други акт којим надлежни орган одобрава извођење радова на спољној и унутрашњој гасној инсталацији до новог котла који се уграђује.</w:t>
      </w:r>
    </w:p>
    <w:p w14:paraId="587C94B8">
      <w:pPr>
        <w:spacing w:line="242" w:lineRule="auto"/>
        <w:ind w:firstLine="720"/>
        <w:jc w:val="both"/>
        <w:rPr>
          <w:rFonts w:ascii="Arial" w:hAnsi="Arial" w:cs="Arial"/>
        </w:rPr>
      </w:pPr>
      <w:r>
        <w:rPr>
          <w:rFonts w:ascii="Arial" w:hAnsi="Arial" w:cs="Arial"/>
        </w:rPr>
        <w:t>Неће се одобравати додела бесповратних средстава за замену постојећих грејача простора</w:t>
      </w:r>
      <w:r>
        <w:rPr>
          <w:rFonts w:ascii="Arial" w:hAnsi="Arial" w:cs="Arial"/>
          <w:spacing w:val="-9"/>
        </w:rPr>
        <w:t xml:space="preserve"> </w:t>
      </w:r>
      <w:r>
        <w:rPr>
          <w:rFonts w:ascii="Arial" w:hAnsi="Arial" w:cs="Arial"/>
        </w:rPr>
        <w:t>(котао</w:t>
      </w:r>
      <w:r>
        <w:rPr>
          <w:rFonts w:ascii="Arial" w:hAnsi="Arial" w:cs="Arial"/>
          <w:spacing w:val="-9"/>
        </w:rPr>
        <w:t xml:space="preserve"> </w:t>
      </w:r>
      <w:r>
        <w:rPr>
          <w:rFonts w:ascii="Arial" w:hAnsi="Arial" w:cs="Arial"/>
        </w:rPr>
        <w:t>и</w:t>
      </w:r>
      <w:r>
        <w:rPr>
          <w:rFonts w:ascii="Arial" w:hAnsi="Arial" w:cs="Arial"/>
          <w:spacing w:val="-11"/>
        </w:rPr>
        <w:t xml:space="preserve"> </w:t>
      </w:r>
      <w:r>
        <w:rPr>
          <w:rFonts w:ascii="Arial" w:hAnsi="Arial" w:cs="Arial"/>
        </w:rPr>
        <w:t>пећ)</w:t>
      </w:r>
      <w:r>
        <w:rPr>
          <w:rFonts w:ascii="Arial" w:hAnsi="Arial" w:cs="Arial"/>
          <w:spacing w:val="-9"/>
        </w:rPr>
        <w:t xml:space="preserve"> </w:t>
      </w:r>
      <w:r>
        <w:rPr>
          <w:rFonts w:ascii="Arial" w:hAnsi="Arial" w:cs="Arial"/>
        </w:rPr>
        <w:t>на</w:t>
      </w:r>
      <w:r>
        <w:rPr>
          <w:rFonts w:ascii="Arial" w:hAnsi="Arial" w:cs="Arial"/>
          <w:spacing w:val="-8"/>
        </w:rPr>
        <w:t xml:space="preserve"> </w:t>
      </w:r>
      <w:r>
        <w:rPr>
          <w:rFonts w:ascii="Arial" w:hAnsi="Arial" w:cs="Arial"/>
        </w:rPr>
        <w:t>биомасу</w:t>
      </w:r>
      <w:r>
        <w:rPr>
          <w:rFonts w:ascii="Arial" w:hAnsi="Arial" w:cs="Arial"/>
          <w:spacing w:val="-10"/>
        </w:rPr>
        <w:t xml:space="preserve"> </w:t>
      </w:r>
      <w:r>
        <w:rPr>
          <w:rFonts w:ascii="Arial" w:hAnsi="Arial" w:cs="Arial"/>
        </w:rPr>
        <w:t>(пелет,</w:t>
      </w:r>
      <w:r>
        <w:rPr>
          <w:rFonts w:ascii="Arial" w:hAnsi="Arial" w:cs="Arial"/>
          <w:spacing w:val="-9"/>
        </w:rPr>
        <w:t xml:space="preserve"> </w:t>
      </w:r>
      <w:r>
        <w:rPr>
          <w:rFonts w:ascii="Arial" w:hAnsi="Arial" w:cs="Arial"/>
        </w:rPr>
        <w:t>брикет</w:t>
      </w:r>
      <w:r>
        <w:rPr>
          <w:rFonts w:ascii="Arial" w:hAnsi="Arial" w:cs="Arial"/>
          <w:spacing w:val="-9"/>
        </w:rPr>
        <w:t xml:space="preserve"> </w:t>
      </w:r>
      <w:r>
        <w:rPr>
          <w:rFonts w:ascii="Arial" w:hAnsi="Arial" w:cs="Arial"/>
        </w:rPr>
        <w:t>и</w:t>
      </w:r>
      <w:r>
        <w:rPr>
          <w:rFonts w:ascii="Arial" w:hAnsi="Arial" w:cs="Arial"/>
          <w:spacing w:val="-9"/>
        </w:rPr>
        <w:t xml:space="preserve"> </w:t>
      </w:r>
      <w:r>
        <w:rPr>
          <w:rFonts w:ascii="Arial" w:hAnsi="Arial" w:cs="Arial"/>
        </w:rPr>
        <w:t>сечка)</w:t>
      </w:r>
      <w:r>
        <w:rPr>
          <w:rFonts w:ascii="Arial" w:hAnsi="Arial" w:cs="Arial"/>
          <w:spacing w:val="-6"/>
        </w:rPr>
        <w:t xml:space="preserve"> </w:t>
      </w:r>
      <w:r>
        <w:rPr>
          <w:rFonts w:ascii="Arial" w:hAnsi="Arial" w:cs="Arial"/>
        </w:rPr>
        <w:t>Средства</w:t>
      </w:r>
      <w:r>
        <w:rPr>
          <w:rFonts w:ascii="Arial" w:hAnsi="Arial" w:cs="Arial"/>
          <w:spacing w:val="-9"/>
        </w:rPr>
        <w:t xml:space="preserve"> </w:t>
      </w:r>
      <w:r>
        <w:rPr>
          <w:rFonts w:ascii="Arial" w:hAnsi="Arial" w:cs="Arial"/>
        </w:rPr>
        <w:t>се</w:t>
      </w:r>
      <w:r>
        <w:rPr>
          <w:rFonts w:ascii="Arial" w:hAnsi="Arial" w:cs="Arial"/>
          <w:spacing w:val="-9"/>
        </w:rPr>
        <w:t xml:space="preserve"> </w:t>
      </w:r>
      <w:r>
        <w:rPr>
          <w:rFonts w:ascii="Arial" w:hAnsi="Arial" w:cs="Arial"/>
        </w:rPr>
        <w:t>неће</w:t>
      </w:r>
      <w:r>
        <w:rPr>
          <w:rFonts w:ascii="Arial" w:hAnsi="Arial" w:cs="Arial"/>
          <w:spacing w:val="-9"/>
        </w:rPr>
        <w:t xml:space="preserve"> </w:t>
      </w:r>
      <w:r>
        <w:rPr>
          <w:rFonts w:ascii="Arial" w:hAnsi="Arial" w:cs="Arial"/>
        </w:rPr>
        <w:t>одобравати</w:t>
      </w:r>
      <w:r>
        <w:rPr>
          <w:rFonts w:ascii="Arial" w:hAnsi="Arial" w:cs="Arial"/>
          <w:spacing w:val="-9"/>
        </w:rPr>
        <w:t xml:space="preserve"> </w:t>
      </w:r>
      <w:r>
        <w:rPr>
          <w:rFonts w:ascii="Arial" w:hAnsi="Arial" w:cs="Arial"/>
        </w:rPr>
        <w:t>за енергетску санацију пословног простора или било каквог другог нестамбеног простора.</w:t>
      </w:r>
    </w:p>
    <w:p w14:paraId="765A2ED1">
      <w:pPr>
        <w:spacing w:line="242" w:lineRule="auto"/>
        <w:ind w:firstLine="720"/>
        <w:jc w:val="both"/>
        <w:rPr>
          <w:rFonts w:ascii="Arial" w:hAnsi="Arial" w:cs="Arial"/>
        </w:rPr>
      </w:pPr>
      <w:r>
        <w:rPr>
          <w:rFonts w:ascii="Arial" w:hAnsi="Arial" w:cs="Arial"/>
        </w:rPr>
        <w:t>У случају једностраног раскида тројног уговора са привредним субјектом и градом/општином</w:t>
      </w:r>
      <w:r>
        <w:rPr>
          <w:rFonts w:ascii="Arial" w:hAnsi="Arial" w:cs="Arial"/>
          <w:spacing w:val="-15"/>
        </w:rPr>
        <w:t xml:space="preserve"> </w:t>
      </w:r>
      <w:r>
        <w:rPr>
          <w:rFonts w:ascii="Arial" w:hAnsi="Arial" w:cs="Arial"/>
        </w:rPr>
        <w:t>од</w:t>
      </w:r>
      <w:r>
        <w:rPr>
          <w:rFonts w:ascii="Arial" w:hAnsi="Arial" w:cs="Arial"/>
          <w:spacing w:val="-15"/>
        </w:rPr>
        <w:t xml:space="preserve"> </w:t>
      </w:r>
      <w:r>
        <w:rPr>
          <w:rFonts w:ascii="Arial" w:hAnsi="Arial" w:cs="Arial"/>
        </w:rPr>
        <w:t>стране</w:t>
      </w:r>
      <w:r>
        <w:rPr>
          <w:rFonts w:ascii="Arial" w:hAnsi="Arial" w:cs="Arial"/>
          <w:spacing w:val="-14"/>
        </w:rPr>
        <w:t xml:space="preserve"> </w:t>
      </w:r>
      <w:r>
        <w:rPr>
          <w:rFonts w:ascii="Arial" w:hAnsi="Arial" w:cs="Arial"/>
        </w:rPr>
        <w:t>крајњег</w:t>
      </w:r>
      <w:r>
        <w:rPr>
          <w:rFonts w:ascii="Arial" w:hAnsi="Arial" w:cs="Arial"/>
          <w:spacing w:val="-15"/>
        </w:rPr>
        <w:t xml:space="preserve"> </w:t>
      </w:r>
      <w:r>
        <w:rPr>
          <w:rFonts w:ascii="Arial" w:hAnsi="Arial" w:cs="Arial"/>
        </w:rPr>
        <w:t>корисника,</w:t>
      </w:r>
      <w:r>
        <w:rPr>
          <w:rFonts w:ascii="Arial" w:hAnsi="Arial" w:cs="Arial"/>
          <w:spacing w:val="-15"/>
        </w:rPr>
        <w:t xml:space="preserve"> </w:t>
      </w:r>
      <w:r>
        <w:rPr>
          <w:rFonts w:ascii="Arial" w:hAnsi="Arial" w:cs="Arial"/>
        </w:rPr>
        <w:t>крајњи</w:t>
      </w:r>
      <w:r>
        <w:rPr>
          <w:rFonts w:ascii="Arial" w:hAnsi="Arial" w:cs="Arial"/>
          <w:spacing w:val="-14"/>
        </w:rPr>
        <w:t xml:space="preserve"> </w:t>
      </w:r>
      <w:r>
        <w:rPr>
          <w:rFonts w:ascii="Arial" w:hAnsi="Arial" w:cs="Arial"/>
        </w:rPr>
        <w:t>корисник</w:t>
      </w:r>
      <w:r>
        <w:rPr>
          <w:rFonts w:ascii="Arial" w:hAnsi="Arial" w:cs="Arial"/>
          <w:spacing w:val="-15"/>
        </w:rPr>
        <w:t xml:space="preserve"> </w:t>
      </w:r>
      <w:r>
        <w:rPr>
          <w:rFonts w:ascii="Arial" w:hAnsi="Arial" w:cs="Arial"/>
        </w:rPr>
        <w:t>губи</w:t>
      </w:r>
      <w:r>
        <w:rPr>
          <w:rFonts w:ascii="Arial" w:hAnsi="Arial" w:cs="Arial"/>
          <w:spacing w:val="-14"/>
        </w:rPr>
        <w:t xml:space="preserve"> </w:t>
      </w:r>
      <w:r>
        <w:rPr>
          <w:rFonts w:ascii="Arial" w:hAnsi="Arial" w:cs="Arial"/>
        </w:rPr>
        <w:t>право</w:t>
      </w:r>
      <w:r>
        <w:rPr>
          <w:rFonts w:ascii="Arial" w:hAnsi="Arial" w:cs="Arial"/>
          <w:spacing w:val="-15"/>
        </w:rPr>
        <w:t xml:space="preserve"> </w:t>
      </w:r>
      <w:r>
        <w:rPr>
          <w:rFonts w:ascii="Arial" w:hAnsi="Arial" w:cs="Arial"/>
        </w:rPr>
        <w:t>поновног конкурисања</w:t>
      </w:r>
      <w:r>
        <w:rPr>
          <w:rFonts w:ascii="Arial" w:hAnsi="Arial" w:cs="Arial"/>
          <w:spacing w:val="-9"/>
        </w:rPr>
        <w:t xml:space="preserve"> </w:t>
      </w:r>
      <w:r>
        <w:rPr>
          <w:rFonts w:ascii="Arial" w:hAnsi="Arial" w:cs="Arial"/>
        </w:rPr>
        <w:t>за</w:t>
      </w:r>
      <w:r>
        <w:rPr>
          <w:rFonts w:ascii="Arial" w:hAnsi="Arial" w:cs="Arial"/>
          <w:spacing w:val="-11"/>
        </w:rPr>
        <w:t xml:space="preserve"> </w:t>
      </w:r>
      <w:r>
        <w:rPr>
          <w:rFonts w:ascii="Arial" w:hAnsi="Arial" w:cs="Arial"/>
        </w:rPr>
        <w:t>добијање</w:t>
      </w:r>
      <w:r>
        <w:rPr>
          <w:rFonts w:ascii="Arial" w:hAnsi="Arial" w:cs="Arial"/>
          <w:spacing w:val="-11"/>
        </w:rPr>
        <w:t xml:space="preserve"> </w:t>
      </w:r>
      <w:r>
        <w:rPr>
          <w:rFonts w:ascii="Arial" w:hAnsi="Arial" w:cs="Arial"/>
        </w:rPr>
        <w:t>бесповратних</w:t>
      </w:r>
      <w:r>
        <w:rPr>
          <w:rFonts w:ascii="Arial" w:hAnsi="Arial" w:cs="Arial"/>
          <w:spacing w:val="-10"/>
        </w:rPr>
        <w:t xml:space="preserve"> </w:t>
      </w:r>
      <w:r>
        <w:rPr>
          <w:rFonts w:ascii="Arial" w:hAnsi="Arial" w:cs="Arial"/>
        </w:rPr>
        <w:t>средстава</w:t>
      </w:r>
      <w:r>
        <w:rPr>
          <w:rFonts w:ascii="Arial" w:hAnsi="Arial" w:cs="Arial"/>
          <w:spacing w:val="-9"/>
        </w:rPr>
        <w:t xml:space="preserve"> </w:t>
      </w:r>
      <w:r>
        <w:rPr>
          <w:rFonts w:ascii="Arial" w:hAnsi="Arial" w:cs="Arial"/>
        </w:rPr>
        <w:t>у</w:t>
      </w:r>
      <w:r>
        <w:rPr>
          <w:rFonts w:ascii="Arial" w:hAnsi="Arial" w:cs="Arial"/>
          <w:spacing w:val="-11"/>
        </w:rPr>
        <w:t xml:space="preserve"> </w:t>
      </w:r>
      <w:r>
        <w:rPr>
          <w:rFonts w:ascii="Arial" w:hAnsi="Arial" w:cs="Arial"/>
        </w:rPr>
        <w:t>оквиру</w:t>
      </w:r>
      <w:r>
        <w:rPr>
          <w:rFonts w:ascii="Arial" w:hAnsi="Arial" w:cs="Arial"/>
          <w:spacing w:val="-10"/>
        </w:rPr>
        <w:t xml:space="preserve"> </w:t>
      </w:r>
      <w:r>
        <w:rPr>
          <w:rFonts w:ascii="Arial" w:hAnsi="Arial" w:cs="Arial"/>
        </w:rPr>
        <w:t>Пројекта</w:t>
      </w:r>
      <w:r>
        <w:rPr>
          <w:rFonts w:ascii="Arial" w:hAnsi="Arial" w:cs="Arial"/>
          <w:spacing w:val="-13"/>
        </w:rPr>
        <w:t xml:space="preserve"> </w:t>
      </w:r>
      <w:r>
        <w:rPr>
          <w:rFonts w:ascii="Arial" w:hAnsi="Arial" w:cs="Arial"/>
        </w:rPr>
        <w:t>,,Чиста</w:t>
      </w:r>
      <w:r>
        <w:rPr>
          <w:rFonts w:ascii="Arial" w:hAnsi="Arial" w:cs="Arial"/>
          <w:spacing w:val="-9"/>
        </w:rPr>
        <w:t xml:space="preserve"> </w:t>
      </w:r>
      <w:r>
        <w:rPr>
          <w:rFonts w:ascii="Arial" w:hAnsi="Arial" w:cs="Arial"/>
        </w:rPr>
        <w:t>енергија</w:t>
      </w:r>
      <w:r>
        <w:rPr>
          <w:rFonts w:ascii="Arial" w:hAnsi="Arial" w:cs="Arial"/>
          <w:spacing w:val="-10"/>
        </w:rPr>
        <w:t xml:space="preserve"> </w:t>
      </w:r>
      <w:r>
        <w:rPr>
          <w:rFonts w:ascii="Arial" w:hAnsi="Arial" w:cs="Arial"/>
        </w:rPr>
        <w:t>и енергетска</w:t>
      </w:r>
      <w:r>
        <w:rPr>
          <w:rFonts w:ascii="Arial" w:hAnsi="Arial" w:cs="Arial"/>
          <w:spacing w:val="-6"/>
        </w:rPr>
        <w:t xml:space="preserve"> </w:t>
      </w:r>
      <w:r>
        <w:rPr>
          <w:rFonts w:ascii="Arial" w:hAnsi="Arial" w:cs="Arial"/>
        </w:rPr>
        <w:t>ефикасност</w:t>
      </w:r>
      <w:r>
        <w:rPr>
          <w:rFonts w:ascii="Arial" w:hAnsi="Arial" w:cs="Arial"/>
          <w:spacing w:val="-5"/>
        </w:rPr>
        <w:t xml:space="preserve"> </w:t>
      </w:r>
      <w:r>
        <w:rPr>
          <w:rFonts w:ascii="Arial" w:hAnsi="Arial" w:cs="Arial"/>
        </w:rPr>
        <w:t>за</w:t>
      </w:r>
      <w:r>
        <w:rPr>
          <w:rFonts w:ascii="Arial" w:hAnsi="Arial" w:cs="Arial"/>
          <w:spacing w:val="-3"/>
        </w:rPr>
        <w:t xml:space="preserve"> </w:t>
      </w:r>
      <w:r>
        <w:rPr>
          <w:rFonts w:ascii="Arial" w:hAnsi="Arial" w:cs="Arial"/>
        </w:rPr>
        <w:t>грађане”,</w:t>
      </w:r>
      <w:r>
        <w:rPr>
          <w:rFonts w:ascii="Arial" w:hAnsi="Arial" w:cs="Arial"/>
          <w:spacing w:val="-2"/>
        </w:rPr>
        <w:t xml:space="preserve"> </w:t>
      </w:r>
      <w:r>
        <w:rPr>
          <w:rFonts w:ascii="Arial" w:hAnsi="Arial" w:cs="Arial"/>
        </w:rPr>
        <w:t>осим</w:t>
      </w:r>
      <w:r>
        <w:rPr>
          <w:rFonts w:ascii="Arial" w:hAnsi="Arial" w:cs="Arial"/>
          <w:spacing w:val="-3"/>
        </w:rPr>
        <w:t xml:space="preserve"> </w:t>
      </w:r>
      <w:r>
        <w:rPr>
          <w:rFonts w:ascii="Arial" w:hAnsi="Arial" w:cs="Arial"/>
        </w:rPr>
        <w:t>у</w:t>
      </w:r>
      <w:r>
        <w:rPr>
          <w:rFonts w:ascii="Arial" w:hAnsi="Arial" w:cs="Arial"/>
          <w:spacing w:val="-3"/>
        </w:rPr>
        <w:t xml:space="preserve"> </w:t>
      </w:r>
      <w:r>
        <w:rPr>
          <w:rFonts w:ascii="Arial" w:hAnsi="Arial" w:cs="Arial"/>
        </w:rPr>
        <w:t>случају</w:t>
      </w:r>
      <w:r>
        <w:rPr>
          <w:rFonts w:ascii="Arial" w:hAnsi="Arial" w:cs="Arial"/>
          <w:spacing w:val="-5"/>
        </w:rPr>
        <w:t xml:space="preserve"> </w:t>
      </w:r>
      <w:r>
        <w:rPr>
          <w:rFonts w:ascii="Arial" w:hAnsi="Arial" w:cs="Arial"/>
        </w:rPr>
        <w:t>када</w:t>
      </w:r>
      <w:r>
        <w:rPr>
          <w:rFonts w:ascii="Arial" w:hAnsi="Arial" w:cs="Arial"/>
          <w:spacing w:val="-5"/>
        </w:rPr>
        <w:t xml:space="preserve"> </w:t>
      </w:r>
      <w:r>
        <w:rPr>
          <w:rFonts w:ascii="Arial" w:hAnsi="Arial" w:cs="Arial"/>
        </w:rPr>
        <w:t>је</w:t>
      </w:r>
      <w:r>
        <w:rPr>
          <w:rFonts w:ascii="Arial" w:hAnsi="Arial" w:cs="Arial"/>
          <w:spacing w:val="-6"/>
        </w:rPr>
        <w:t xml:space="preserve"> </w:t>
      </w:r>
      <w:r>
        <w:rPr>
          <w:rFonts w:ascii="Arial" w:hAnsi="Arial" w:cs="Arial"/>
        </w:rPr>
        <w:t>уговор</w:t>
      </w:r>
      <w:r>
        <w:rPr>
          <w:rFonts w:ascii="Arial" w:hAnsi="Arial" w:cs="Arial"/>
          <w:spacing w:val="-3"/>
        </w:rPr>
        <w:t xml:space="preserve"> </w:t>
      </w:r>
      <w:r>
        <w:rPr>
          <w:rFonts w:ascii="Arial" w:hAnsi="Arial" w:cs="Arial"/>
        </w:rPr>
        <w:t>раскинут</w:t>
      </w:r>
      <w:r>
        <w:rPr>
          <w:rFonts w:ascii="Arial" w:hAnsi="Arial" w:cs="Arial"/>
          <w:spacing w:val="-5"/>
        </w:rPr>
        <w:t xml:space="preserve"> </w:t>
      </w:r>
      <w:r>
        <w:rPr>
          <w:rFonts w:ascii="Arial" w:hAnsi="Arial" w:cs="Arial"/>
        </w:rPr>
        <w:t>због одбијања</w:t>
      </w:r>
      <w:r>
        <w:rPr>
          <w:rFonts w:ascii="Arial" w:hAnsi="Arial" w:cs="Arial"/>
          <w:spacing w:val="-7"/>
        </w:rPr>
        <w:t xml:space="preserve"> </w:t>
      </w:r>
      <w:r>
        <w:rPr>
          <w:rFonts w:ascii="Arial" w:hAnsi="Arial" w:cs="Arial"/>
        </w:rPr>
        <w:t>захтева</w:t>
      </w:r>
      <w:r>
        <w:rPr>
          <w:rFonts w:ascii="Arial" w:hAnsi="Arial" w:cs="Arial"/>
          <w:spacing w:val="-7"/>
        </w:rPr>
        <w:t xml:space="preserve"> </w:t>
      </w:r>
      <w:r>
        <w:rPr>
          <w:rFonts w:ascii="Arial" w:hAnsi="Arial" w:cs="Arial"/>
        </w:rPr>
        <w:t>привредног</w:t>
      </w:r>
      <w:r>
        <w:rPr>
          <w:rFonts w:ascii="Arial" w:hAnsi="Arial" w:cs="Arial"/>
          <w:spacing w:val="-6"/>
        </w:rPr>
        <w:t xml:space="preserve"> </w:t>
      </w:r>
      <w:r>
        <w:rPr>
          <w:rFonts w:ascii="Arial" w:hAnsi="Arial" w:cs="Arial"/>
        </w:rPr>
        <w:t>субјекта</w:t>
      </w:r>
      <w:r>
        <w:rPr>
          <w:rFonts w:ascii="Arial" w:hAnsi="Arial" w:cs="Arial"/>
          <w:spacing w:val="-8"/>
        </w:rPr>
        <w:t xml:space="preserve"> </w:t>
      </w:r>
      <w:r>
        <w:rPr>
          <w:rFonts w:ascii="Arial" w:hAnsi="Arial" w:cs="Arial"/>
        </w:rPr>
        <w:t>да</w:t>
      </w:r>
      <w:r>
        <w:rPr>
          <w:rFonts w:ascii="Arial" w:hAnsi="Arial" w:cs="Arial"/>
          <w:spacing w:val="-8"/>
        </w:rPr>
        <w:t xml:space="preserve"> </w:t>
      </w:r>
      <w:r>
        <w:rPr>
          <w:rFonts w:ascii="Arial" w:hAnsi="Arial" w:cs="Arial"/>
        </w:rPr>
        <w:t>се</w:t>
      </w:r>
      <w:r>
        <w:rPr>
          <w:rFonts w:ascii="Arial" w:hAnsi="Arial" w:cs="Arial"/>
          <w:spacing w:val="-8"/>
        </w:rPr>
        <w:t xml:space="preserve"> </w:t>
      </w:r>
      <w:r>
        <w:rPr>
          <w:rFonts w:ascii="Arial" w:hAnsi="Arial" w:cs="Arial"/>
        </w:rPr>
        <w:t>повећа</w:t>
      </w:r>
      <w:r>
        <w:rPr>
          <w:rFonts w:ascii="Arial" w:hAnsi="Arial" w:cs="Arial"/>
          <w:spacing w:val="-6"/>
        </w:rPr>
        <w:t xml:space="preserve"> </w:t>
      </w:r>
      <w:r>
        <w:rPr>
          <w:rFonts w:ascii="Arial" w:hAnsi="Arial" w:cs="Arial"/>
        </w:rPr>
        <w:t>износ</w:t>
      </w:r>
      <w:r>
        <w:rPr>
          <w:rFonts w:ascii="Arial" w:hAnsi="Arial" w:cs="Arial"/>
          <w:spacing w:val="-7"/>
        </w:rPr>
        <w:t xml:space="preserve"> </w:t>
      </w:r>
      <w:r>
        <w:rPr>
          <w:rFonts w:ascii="Arial" w:hAnsi="Arial" w:cs="Arial"/>
        </w:rPr>
        <w:t>предрачуна</w:t>
      </w:r>
      <w:r>
        <w:rPr>
          <w:rFonts w:ascii="Arial" w:hAnsi="Arial" w:cs="Arial"/>
          <w:spacing w:val="-6"/>
        </w:rPr>
        <w:t xml:space="preserve"> </w:t>
      </w:r>
      <w:r>
        <w:rPr>
          <w:rFonts w:ascii="Arial" w:hAnsi="Arial" w:cs="Arial"/>
        </w:rPr>
        <w:t>из</w:t>
      </w:r>
      <w:r>
        <w:rPr>
          <w:rFonts w:ascii="Arial" w:hAnsi="Arial" w:cs="Arial"/>
          <w:spacing w:val="-5"/>
        </w:rPr>
        <w:t xml:space="preserve"> </w:t>
      </w:r>
      <w:r>
        <w:rPr>
          <w:rFonts w:ascii="Arial" w:hAnsi="Arial" w:cs="Arial"/>
        </w:rPr>
        <w:t>пријаве</w:t>
      </w:r>
      <w:r>
        <w:rPr>
          <w:rFonts w:ascii="Arial" w:hAnsi="Arial" w:cs="Arial"/>
          <w:spacing w:val="-7"/>
        </w:rPr>
        <w:t xml:space="preserve"> </w:t>
      </w:r>
      <w:r>
        <w:rPr>
          <w:rFonts w:ascii="Arial" w:hAnsi="Arial" w:cs="Arial"/>
        </w:rPr>
        <w:t>на</w:t>
      </w:r>
      <w:r>
        <w:rPr>
          <w:rFonts w:ascii="Arial" w:hAnsi="Arial" w:cs="Arial"/>
          <w:spacing w:val="-7"/>
        </w:rPr>
        <w:t xml:space="preserve"> </w:t>
      </w:r>
      <w:r>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7D4EB667">
      <w:pPr>
        <w:spacing w:line="242" w:lineRule="auto"/>
        <w:ind w:firstLine="720"/>
        <w:jc w:val="both"/>
        <w:rPr>
          <w:rFonts w:ascii="Arial" w:hAnsi="Arial" w:cs="Arial"/>
        </w:rPr>
      </w:pPr>
      <w:r>
        <w:rPr>
          <w:rFonts w:ascii="Arial" w:hAnsi="Arial" w:cs="Arial"/>
        </w:rPr>
        <w:t>Крајњи</w:t>
      </w:r>
      <w:r>
        <w:rPr>
          <w:rFonts w:ascii="Arial" w:hAnsi="Arial" w:cs="Arial"/>
          <w:spacing w:val="-8"/>
        </w:rPr>
        <w:t xml:space="preserve"> </w:t>
      </w:r>
      <w:r>
        <w:rPr>
          <w:rFonts w:ascii="Arial" w:hAnsi="Arial" w:cs="Arial"/>
        </w:rPr>
        <w:t>корисник</w:t>
      </w:r>
      <w:r>
        <w:rPr>
          <w:rFonts w:ascii="Arial" w:hAnsi="Arial" w:cs="Arial"/>
          <w:spacing w:val="-10"/>
        </w:rPr>
        <w:t xml:space="preserve"> </w:t>
      </w:r>
      <w:r>
        <w:rPr>
          <w:rFonts w:ascii="Arial" w:hAnsi="Arial" w:cs="Arial"/>
        </w:rPr>
        <w:t>има</w:t>
      </w:r>
      <w:r>
        <w:rPr>
          <w:rFonts w:ascii="Arial" w:hAnsi="Arial" w:cs="Arial"/>
          <w:spacing w:val="-9"/>
        </w:rPr>
        <w:t xml:space="preserve"> </w:t>
      </w:r>
      <w:r>
        <w:rPr>
          <w:rFonts w:ascii="Arial" w:hAnsi="Arial" w:cs="Arial"/>
        </w:rPr>
        <w:t>право</w:t>
      </w:r>
      <w:r>
        <w:rPr>
          <w:rFonts w:ascii="Arial" w:hAnsi="Arial" w:cs="Arial"/>
          <w:spacing w:val="-8"/>
        </w:rPr>
        <w:t xml:space="preserve"> </w:t>
      </w:r>
      <w:r>
        <w:rPr>
          <w:rFonts w:ascii="Arial" w:hAnsi="Arial" w:cs="Arial"/>
        </w:rPr>
        <w:t>да</w:t>
      </w:r>
      <w:r>
        <w:rPr>
          <w:rFonts w:ascii="Arial" w:hAnsi="Arial" w:cs="Arial"/>
          <w:spacing w:val="-10"/>
        </w:rPr>
        <w:t xml:space="preserve"> </w:t>
      </w:r>
      <w:r>
        <w:rPr>
          <w:rFonts w:ascii="Arial" w:hAnsi="Arial" w:cs="Arial"/>
        </w:rPr>
        <w:t>поднесе</w:t>
      </w:r>
      <w:r>
        <w:rPr>
          <w:rFonts w:ascii="Arial" w:hAnsi="Arial" w:cs="Arial"/>
          <w:spacing w:val="-10"/>
        </w:rPr>
        <w:t xml:space="preserve"> </w:t>
      </w:r>
      <w:r>
        <w:rPr>
          <w:rFonts w:ascii="Arial" w:hAnsi="Arial" w:cs="Arial"/>
        </w:rPr>
        <w:t>само</w:t>
      </w:r>
      <w:r>
        <w:rPr>
          <w:rFonts w:ascii="Arial" w:hAnsi="Arial" w:cs="Arial"/>
          <w:spacing w:val="-10"/>
        </w:rPr>
        <w:t xml:space="preserve"> </w:t>
      </w:r>
      <w:r>
        <w:rPr>
          <w:rFonts w:ascii="Arial" w:hAnsi="Arial" w:cs="Arial"/>
        </w:rPr>
        <w:t>једну</w:t>
      </w:r>
      <w:r>
        <w:rPr>
          <w:rFonts w:ascii="Arial" w:hAnsi="Arial" w:cs="Arial"/>
          <w:spacing w:val="-10"/>
        </w:rPr>
        <w:t xml:space="preserve"> </w:t>
      </w:r>
      <w:r>
        <w:rPr>
          <w:rFonts w:ascii="Arial" w:hAnsi="Arial" w:cs="Arial"/>
        </w:rPr>
        <w:t>пријаву,</w:t>
      </w:r>
      <w:r>
        <w:rPr>
          <w:rFonts w:ascii="Arial" w:hAnsi="Arial" w:cs="Arial"/>
          <w:spacing w:val="-9"/>
        </w:rPr>
        <w:t xml:space="preserve"> </w:t>
      </w:r>
      <w:r>
        <w:rPr>
          <w:rFonts w:ascii="Arial" w:hAnsi="Arial" w:cs="Arial"/>
        </w:rPr>
        <w:t>при</w:t>
      </w:r>
      <w:r>
        <w:rPr>
          <w:rFonts w:ascii="Arial" w:hAnsi="Arial" w:cs="Arial"/>
          <w:spacing w:val="-10"/>
        </w:rPr>
        <w:t xml:space="preserve"> </w:t>
      </w:r>
      <w:r>
        <w:rPr>
          <w:rFonts w:ascii="Arial" w:hAnsi="Arial" w:cs="Arial"/>
        </w:rPr>
        <w:t>чему</w:t>
      </w:r>
      <w:r>
        <w:rPr>
          <w:rFonts w:ascii="Arial" w:hAnsi="Arial" w:cs="Arial"/>
          <w:spacing w:val="-11"/>
        </w:rPr>
        <w:t xml:space="preserve"> </w:t>
      </w:r>
      <w:r>
        <w:rPr>
          <w:rFonts w:ascii="Arial" w:hAnsi="Arial" w:cs="Arial"/>
        </w:rPr>
        <w:t>пријава</w:t>
      </w:r>
      <w:r>
        <w:rPr>
          <w:rFonts w:ascii="Arial" w:hAnsi="Arial" w:cs="Arial"/>
          <w:spacing w:val="-10"/>
        </w:rPr>
        <w:t xml:space="preserve"> </w:t>
      </w:r>
      <w:r>
        <w:rPr>
          <w:rFonts w:ascii="Arial" w:hAnsi="Arial" w:cs="Arial"/>
        </w:rPr>
        <w:t xml:space="preserve">може обухватити више појединачних објеката, на истој локацији и на истој катастарској </w:t>
      </w:r>
      <w:r>
        <w:rPr>
          <w:rFonts w:ascii="Arial" w:hAnsi="Arial" w:cs="Arial"/>
          <w:spacing w:val="-2"/>
        </w:rPr>
        <w:t>парцели</w:t>
      </w:r>
      <w:r>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Табелама бр. 1-4</w:t>
      </w:r>
    </w:p>
    <w:p w14:paraId="1726F25B">
      <w:pPr>
        <w:spacing w:line="242" w:lineRule="auto"/>
        <w:ind w:firstLine="720"/>
        <w:jc w:val="both"/>
        <w:rPr>
          <w:rFonts w:ascii="Arial" w:hAnsi="Arial" w:cs="Arial"/>
        </w:rPr>
      </w:pPr>
      <w:r>
        <w:rPr>
          <w:rFonts w:ascii="Arial" w:hAnsi="Arial" w:cs="Arial"/>
        </w:rPr>
        <w:t>Крајњем</w:t>
      </w:r>
      <w:r>
        <w:rPr>
          <w:rFonts w:ascii="Arial" w:hAnsi="Arial" w:cs="Arial"/>
          <w:spacing w:val="-7"/>
        </w:rPr>
        <w:t xml:space="preserve"> </w:t>
      </w:r>
      <w:r>
        <w:rPr>
          <w:rFonts w:ascii="Arial" w:hAnsi="Arial" w:cs="Arial"/>
        </w:rPr>
        <w:t>кориснику</w:t>
      </w:r>
      <w:r>
        <w:rPr>
          <w:rFonts w:ascii="Arial" w:hAnsi="Arial" w:cs="Arial"/>
          <w:spacing w:val="-7"/>
        </w:rPr>
        <w:t xml:space="preserve"> </w:t>
      </w:r>
      <w:r>
        <w:rPr>
          <w:rFonts w:ascii="Arial" w:hAnsi="Arial" w:cs="Arial"/>
        </w:rPr>
        <w:t>се</w:t>
      </w:r>
      <w:r>
        <w:rPr>
          <w:rFonts w:ascii="Arial" w:hAnsi="Arial" w:cs="Arial"/>
          <w:spacing w:val="-12"/>
        </w:rPr>
        <w:t xml:space="preserve"> </w:t>
      </w:r>
      <w:r>
        <w:rPr>
          <w:rFonts w:ascii="Arial" w:hAnsi="Arial" w:cs="Arial"/>
        </w:rPr>
        <w:t>могу</w:t>
      </w:r>
      <w:r>
        <w:rPr>
          <w:rFonts w:ascii="Arial" w:hAnsi="Arial" w:cs="Arial"/>
          <w:spacing w:val="-8"/>
        </w:rPr>
        <w:t xml:space="preserve"> </w:t>
      </w:r>
      <w:r>
        <w:rPr>
          <w:rFonts w:ascii="Arial" w:hAnsi="Arial" w:cs="Arial"/>
        </w:rPr>
        <w:t>доделити</w:t>
      </w:r>
      <w:r>
        <w:rPr>
          <w:rFonts w:ascii="Arial" w:hAnsi="Arial" w:cs="Arial"/>
          <w:spacing w:val="-8"/>
        </w:rPr>
        <w:t xml:space="preserve"> </w:t>
      </w:r>
      <w:r>
        <w:rPr>
          <w:rFonts w:ascii="Arial" w:hAnsi="Arial" w:cs="Arial"/>
        </w:rPr>
        <w:t>највише</w:t>
      </w:r>
      <w:r>
        <w:rPr>
          <w:rFonts w:ascii="Arial" w:hAnsi="Arial" w:cs="Arial"/>
          <w:spacing w:val="-9"/>
        </w:rPr>
        <w:t xml:space="preserve"> </w:t>
      </w:r>
      <w:r>
        <w:rPr>
          <w:rFonts w:ascii="Arial" w:hAnsi="Arial" w:cs="Arial"/>
        </w:rPr>
        <w:t>два</w:t>
      </w:r>
      <w:r>
        <w:rPr>
          <w:rFonts w:ascii="Arial" w:hAnsi="Arial" w:cs="Arial"/>
          <w:spacing w:val="-9"/>
        </w:rPr>
        <w:t xml:space="preserve"> </w:t>
      </w:r>
      <w:r>
        <w:rPr>
          <w:rFonts w:ascii="Arial" w:hAnsi="Arial" w:cs="Arial"/>
        </w:rPr>
        <w:t>пута</w:t>
      </w:r>
      <w:r>
        <w:rPr>
          <w:rFonts w:ascii="Arial" w:hAnsi="Arial" w:cs="Arial"/>
          <w:spacing w:val="-9"/>
        </w:rPr>
        <w:t xml:space="preserve"> </w:t>
      </w:r>
      <w:r>
        <w:rPr>
          <w:rFonts w:ascii="Arial" w:hAnsi="Arial" w:cs="Arial"/>
        </w:rPr>
        <w:t>бесповратна</w:t>
      </w:r>
      <w:r>
        <w:rPr>
          <w:rFonts w:ascii="Arial" w:hAnsi="Arial" w:cs="Arial"/>
          <w:spacing w:val="-9"/>
        </w:rPr>
        <w:t xml:space="preserve"> </w:t>
      </w:r>
      <w:r>
        <w:rPr>
          <w:rFonts w:ascii="Arial" w:hAnsi="Arial" w:cs="Arial"/>
        </w:rPr>
        <w:t>средства</w:t>
      </w:r>
      <w:r>
        <w:rPr>
          <w:rFonts w:ascii="Arial" w:hAnsi="Arial" w:cs="Arial"/>
          <w:spacing w:val="-7"/>
        </w:rPr>
        <w:t xml:space="preserve"> </w:t>
      </w:r>
      <w:r>
        <w:rPr>
          <w:rFonts w:ascii="Arial" w:hAnsi="Arial" w:cs="Arial"/>
        </w:rPr>
        <w:t>у оквиру Пројекта „Чиста енергија и енергетска ефикасности за грађане“ и то једном годишње у оквиру једног јавног позива.</w:t>
      </w:r>
      <w:r>
        <w:rPr>
          <w:rFonts w:ascii="Arial" w:hAnsi="Arial" w:cs="Arial"/>
          <w:lang w:val="sr-Latn-CS"/>
        </w:rPr>
        <w:t xml:space="preserve"> </w:t>
      </w:r>
      <w:r>
        <w:rPr>
          <w:rFonts w:ascii="Arial" w:hAnsi="Arial" w:cs="Arial"/>
          <w:lang w:val="zh-CN"/>
        </w:rPr>
        <w:t xml:space="preserve">Крајњем кориснику се током трајања Пројекта не могу два </w:t>
      </w:r>
    </w:p>
    <w:p w14:paraId="14975844">
      <w:pPr>
        <w:spacing w:line="242" w:lineRule="auto"/>
        <w:jc w:val="both"/>
        <w:rPr>
          <w:rFonts w:ascii="Arial" w:hAnsi="Arial" w:cs="Arial"/>
        </w:rPr>
      </w:pPr>
      <w:r>
        <w:rPr>
          <w:rFonts w:ascii="Arial" w:hAnsi="Arial" w:cs="Arial"/>
          <w:lang w:val="zh-CN"/>
        </w:rPr>
        <w:t xml:space="preserve"> пута доделити бесповратна средства за меру  под тачком 9) у одељку </w:t>
      </w:r>
      <w:r>
        <w:rPr>
          <w:rFonts w:ascii="Arial" w:hAnsi="Arial" w:cs="Arial"/>
          <w:lang w:val="sr-Latn-CS"/>
        </w:rPr>
        <w:t>I</w:t>
      </w:r>
      <w:r>
        <w:rPr>
          <w:rFonts w:ascii="Arial" w:hAnsi="Arial" w:cs="Arial"/>
        </w:rPr>
        <w:t>.</w:t>
      </w:r>
    </w:p>
    <w:p w14:paraId="74BE65A5">
      <w:pPr>
        <w:spacing w:line="242" w:lineRule="auto"/>
        <w:ind w:firstLine="720"/>
        <w:jc w:val="both"/>
        <w:rPr>
          <w:rFonts w:ascii="Arial" w:hAnsi="Arial" w:cs="Arial"/>
        </w:rPr>
      </w:pPr>
      <w:r>
        <w:rPr>
          <w:rFonts w:ascii="Arial" w:hAnsi="Arial" w:cs="Arial"/>
        </w:rPr>
        <w:t>У случају смрти власника, односно подносиоца пријаве за доделу бесповратних средстава,</w:t>
      </w:r>
      <w:r>
        <w:rPr>
          <w:rFonts w:ascii="Arial" w:hAnsi="Arial" w:cs="Arial"/>
          <w:spacing w:val="-11"/>
        </w:rPr>
        <w:t xml:space="preserve"> </w:t>
      </w:r>
      <w:r>
        <w:rPr>
          <w:rFonts w:ascii="Arial" w:hAnsi="Arial" w:cs="Arial"/>
        </w:rPr>
        <w:t>право</w:t>
      </w:r>
      <w:r>
        <w:rPr>
          <w:rFonts w:ascii="Arial" w:hAnsi="Arial" w:cs="Arial"/>
          <w:spacing w:val="-13"/>
        </w:rPr>
        <w:t xml:space="preserve"> </w:t>
      </w:r>
      <w:r>
        <w:rPr>
          <w:rFonts w:ascii="Arial" w:hAnsi="Arial" w:cs="Arial"/>
        </w:rPr>
        <w:t>преузимања</w:t>
      </w:r>
      <w:r>
        <w:rPr>
          <w:rFonts w:ascii="Arial" w:hAnsi="Arial" w:cs="Arial"/>
          <w:spacing w:val="-10"/>
        </w:rPr>
        <w:t xml:space="preserve"> </w:t>
      </w:r>
      <w:r>
        <w:rPr>
          <w:rFonts w:ascii="Arial" w:hAnsi="Arial" w:cs="Arial"/>
        </w:rPr>
        <w:t>уговорних</w:t>
      </w:r>
      <w:r>
        <w:rPr>
          <w:rFonts w:ascii="Arial" w:hAnsi="Arial" w:cs="Arial"/>
          <w:spacing w:val="-13"/>
        </w:rPr>
        <w:t xml:space="preserve"> </w:t>
      </w:r>
      <w:r>
        <w:rPr>
          <w:rFonts w:ascii="Arial" w:hAnsi="Arial" w:cs="Arial"/>
        </w:rPr>
        <w:t>обавеза</w:t>
      </w:r>
      <w:r>
        <w:rPr>
          <w:rFonts w:ascii="Arial" w:hAnsi="Arial" w:cs="Arial"/>
          <w:spacing w:val="-11"/>
        </w:rPr>
        <w:t xml:space="preserve"> </w:t>
      </w:r>
      <w:r>
        <w:rPr>
          <w:rFonts w:ascii="Arial" w:hAnsi="Arial" w:cs="Arial"/>
        </w:rPr>
        <w:t>могу</w:t>
      </w:r>
      <w:r>
        <w:rPr>
          <w:rFonts w:ascii="Arial" w:hAnsi="Arial" w:cs="Arial"/>
          <w:spacing w:val="-11"/>
        </w:rPr>
        <w:t xml:space="preserve"> </w:t>
      </w:r>
      <w:r>
        <w:rPr>
          <w:rFonts w:ascii="Arial" w:hAnsi="Arial" w:cs="Arial"/>
        </w:rPr>
        <w:t>остварити</w:t>
      </w:r>
      <w:r>
        <w:rPr>
          <w:rFonts w:ascii="Arial" w:hAnsi="Arial" w:cs="Arial"/>
          <w:spacing w:val="-11"/>
        </w:rPr>
        <w:t xml:space="preserve"> </w:t>
      </w:r>
      <w:r>
        <w:rPr>
          <w:rFonts w:ascii="Arial" w:hAnsi="Arial" w:cs="Arial"/>
        </w:rPr>
        <w:t>законски</w:t>
      </w:r>
      <w:r>
        <w:rPr>
          <w:rFonts w:ascii="Arial" w:hAnsi="Arial" w:cs="Arial"/>
          <w:spacing w:val="-11"/>
        </w:rPr>
        <w:t xml:space="preserve"> </w:t>
      </w:r>
      <w:r>
        <w:rPr>
          <w:rFonts w:ascii="Arial" w:hAnsi="Arial" w:cs="Arial"/>
        </w:rPr>
        <w:t>наследници</w:t>
      </w:r>
      <w:r>
        <w:rPr>
          <w:rFonts w:ascii="Arial" w:hAnsi="Arial" w:cs="Arial"/>
          <w:spacing w:val="-13"/>
        </w:rPr>
        <w:t xml:space="preserve"> </w:t>
      </w:r>
      <w:r>
        <w:rPr>
          <w:rFonts w:ascii="Arial" w:hAnsi="Arial" w:cs="Arial"/>
        </w:rPr>
        <w:t>на основу оставинског решења.</w:t>
      </w:r>
    </w:p>
    <w:p w14:paraId="3B24858E">
      <w:pPr>
        <w:spacing w:line="240" w:lineRule="auto"/>
        <w:ind w:firstLine="418"/>
        <w:jc w:val="both"/>
        <w:rPr>
          <w:rFonts w:ascii="Arial" w:hAnsi="Arial" w:cs="Arial"/>
        </w:rPr>
      </w:pPr>
      <w:r>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5D7AF483">
      <w:pPr>
        <w:spacing w:line="240" w:lineRule="auto"/>
        <w:ind w:firstLine="418"/>
        <w:jc w:val="both"/>
        <w:rPr>
          <w:rFonts w:ascii="Arial" w:hAnsi="Arial" w:cs="Arial"/>
        </w:rPr>
      </w:pPr>
      <w:r>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6316A191">
      <w:pPr>
        <w:spacing w:line="242" w:lineRule="auto"/>
        <w:ind w:right="369" w:firstLine="720"/>
        <w:jc w:val="both"/>
        <w:rPr>
          <w:rFonts w:ascii="Arial" w:hAnsi="Arial" w:cs="Arial"/>
        </w:rPr>
      </w:pPr>
    </w:p>
    <w:p w14:paraId="70DC54AB">
      <w:pPr>
        <w:spacing w:line="240" w:lineRule="auto"/>
        <w:rPr>
          <w:rFonts w:ascii="Arial" w:hAnsi="Arial" w:cs="Arial"/>
          <w:lang w:val="zh-CN"/>
        </w:rPr>
      </w:pPr>
    </w:p>
    <w:p w14:paraId="78968A0B">
      <w:pPr>
        <w:spacing w:line="240" w:lineRule="auto"/>
        <w:rPr>
          <w:rFonts w:ascii="Arial" w:hAnsi="Arial" w:cs="Arial"/>
          <w:lang w:val="zh-CN"/>
        </w:rPr>
      </w:pPr>
    </w:p>
    <w:p w14:paraId="5B29F772">
      <w:pPr>
        <w:spacing w:line="240" w:lineRule="auto"/>
        <w:rPr>
          <w:rFonts w:ascii="Arial" w:hAnsi="Arial" w:cs="Arial"/>
          <w:lang w:val="zh-CN"/>
        </w:rPr>
      </w:pPr>
    </w:p>
    <w:p w14:paraId="385DA690">
      <w:pPr>
        <w:jc w:val="center"/>
        <w:rPr>
          <w:rFonts w:ascii="Arial" w:hAnsi="Arial" w:cs="Arial"/>
          <w:b/>
          <w:bCs/>
          <w:sz w:val="28"/>
          <w:szCs w:val="28"/>
          <w:u w:val="single"/>
        </w:rPr>
      </w:pPr>
      <w:r>
        <w:rPr>
          <w:rFonts w:ascii="Arial" w:hAnsi="Arial" w:cs="Arial"/>
          <w:b/>
          <w:bCs/>
          <w:sz w:val="28"/>
          <w:szCs w:val="28"/>
        </w:rPr>
        <w:t>V</w:t>
      </w:r>
      <w:r>
        <w:rPr>
          <w:rFonts w:ascii="Arial" w:hAnsi="Arial" w:cs="Arial"/>
          <w:b/>
          <w:bCs/>
          <w:sz w:val="28"/>
          <w:szCs w:val="28"/>
          <w:lang w:val="en-US"/>
        </w:rPr>
        <w:t>I</w:t>
      </w:r>
      <w:r>
        <w:rPr>
          <w:rFonts w:ascii="Arial" w:hAnsi="Arial" w:cs="Arial"/>
          <w:b/>
          <w:bCs/>
          <w:sz w:val="28"/>
          <w:szCs w:val="28"/>
        </w:rPr>
        <w:t>.УСЛОВИ</w:t>
      </w:r>
      <w:r>
        <w:rPr>
          <w:rFonts w:ascii="Arial" w:hAnsi="Arial" w:cs="Arial"/>
          <w:b/>
          <w:bCs/>
          <w:spacing w:val="-8"/>
          <w:sz w:val="28"/>
          <w:szCs w:val="28"/>
        </w:rPr>
        <w:t xml:space="preserve"> </w:t>
      </w:r>
      <w:r>
        <w:rPr>
          <w:rFonts w:ascii="Arial" w:hAnsi="Arial" w:cs="Arial"/>
          <w:b/>
          <w:bCs/>
          <w:sz w:val="28"/>
          <w:szCs w:val="28"/>
        </w:rPr>
        <w:t>ЗА</w:t>
      </w:r>
      <w:r>
        <w:rPr>
          <w:rFonts w:ascii="Arial" w:hAnsi="Arial" w:cs="Arial"/>
          <w:b/>
          <w:bCs/>
          <w:spacing w:val="-6"/>
          <w:sz w:val="28"/>
          <w:szCs w:val="28"/>
        </w:rPr>
        <w:t xml:space="preserve"> </w:t>
      </w:r>
      <w:r>
        <w:rPr>
          <w:rFonts w:ascii="Arial" w:hAnsi="Arial" w:cs="Arial"/>
          <w:b/>
          <w:bCs/>
          <w:sz w:val="28"/>
          <w:szCs w:val="28"/>
        </w:rPr>
        <w:t>ДОДЕЛУ</w:t>
      </w:r>
      <w:r>
        <w:rPr>
          <w:rFonts w:ascii="Arial" w:hAnsi="Arial" w:cs="Arial"/>
          <w:b/>
          <w:bCs/>
          <w:spacing w:val="-6"/>
          <w:sz w:val="28"/>
          <w:szCs w:val="28"/>
        </w:rPr>
        <w:t xml:space="preserve"> </w:t>
      </w:r>
      <w:r>
        <w:rPr>
          <w:rFonts w:ascii="Arial" w:hAnsi="Arial" w:cs="Arial"/>
          <w:b/>
          <w:bCs/>
          <w:sz w:val="28"/>
          <w:szCs w:val="28"/>
        </w:rPr>
        <w:t>БЕСПОВРАТНИХ</w:t>
      </w:r>
      <w:r>
        <w:rPr>
          <w:rFonts w:ascii="Arial" w:hAnsi="Arial" w:cs="Arial"/>
          <w:b/>
          <w:bCs/>
          <w:spacing w:val="-9"/>
          <w:sz w:val="28"/>
          <w:szCs w:val="28"/>
        </w:rPr>
        <w:t xml:space="preserve"> </w:t>
      </w:r>
      <w:r>
        <w:rPr>
          <w:rFonts w:ascii="Arial" w:hAnsi="Arial" w:cs="Arial"/>
          <w:b/>
          <w:bCs/>
          <w:sz w:val="28"/>
          <w:szCs w:val="28"/>
        </w:rPr>
        <w:t>СРЕДСТАВА</w:t>
      </w:r>
      <w:r>
        <w:rPr>
          <w:rFonts w:ascii="Arial" w:hAnsi="Arial" w:cs="Arial"/>
          <w:b/>
          <w:bCs/>
          <w:spacing w:val="-6"/>
          <w:sz w:val="28"/>
          <w:szCs w:val="28"/>
        </w:rPr>
        <w:t xml:space="preserve"> </w:t>
      </w:r>
      <w:r>
        <w:rPr>
          <w:rFonts w:ascii="Arial" w:hAnsi="Arial" w:cs="Arial"/>
          <w:b/>
          <w:bCs/>
          <w:sz w:val="28"/>
          <w:szCs w:val="28"/>
        </w:rPr>
        <w:t>ПОДСТИЦАЈА</w:t>
      </w:r>
      <w:r>
        <w:rPr>
          <w:rFonts w:ascii="Arial" w:hAnsi="Arial" w:cs="Arial"/>
          <w:b/>
          <w:bCs/>
          <w:spacing w:val="-6"/>
          <w:sz w:val="28"/>
          <w:szCs w:val="28"/>
        </w:rPr>
        <w:t xml:space="preserve"> </w:t>
      </w:r>
      <w:r>
        <w:rPr>
          <w:rFonts w:ascii="Arial" w:hAnsi="Arial" w:cs="Arial"/>
          <w:b/>
          <w:bCs/>
          <w:sz w:val="28"/>
          <w:szCs w:val="28"/>
        </w:rPr>
        <w:t>ЗА ЕНЕРГЕТСКУ САНАЦИЈУ СТАМБЕНИХ ОБЈЕКТА</w:t>
      </w:r>
      <w:r>
        <w:rPr>
          <w:rFonts w:ascii="Arial" w:hAnsi="Arial" w:cs="Arial"/>
          <w:b/>
          <w:bCs/>
          <w:sz w:val="28"/>
          <w:szCs w:val="28"/>
          <w:lang w:val="zh-CN"/>
        </w:rPr>
        <w:t xml:space="preserve"> </w:t>
      </w:r>
      <w:r>
        <w:rPr>
          <w:rFonts w:ascii="Arial" w:hAnsi="Arial" w:cs="Arial"/>
          <w:b/>
          <w:bCs/>
          <w:sz w:val="28"/>
          <w:szCs w:val="28"/>
          <w:u w:val="single"/>
        </w:rPr>
        <w:t>ЗА СОЦИЈАЛНО РАЊИВЕ КАТЕГОРИЈЕ</w:t>
      </w:r>
    </w:p>
    <w:p w14:paraId="75C316F2">
      <w:pPr>
        <w:spacing w:line="240" w:lineRule="auto"/>
        <w:ind w:right="359" w:firstLine="0"/>
        <w:jc w:val="both"/>
        <w:rPr>
          <w:rFonts w:ascii="Arial" w:hAnsi="Arial" w:cs="Arial"/>
          <w:b/>
        </w:rPr>
      </w:pPr>
    </w:p>
    <w:p w14:paraId="450CDAEB">
      <w:pPr>
        <w:spacing w:line="240" w:lineRule="auto"/>
        <w:ind w:firstLine="418"/>
        <w:jc w:val="both"/>
        <w:rPr>
          <w:rFonts w:ascii="Arial" w:hAnsi="Arial" w:cs="Arial"/>
        </w:rPr>
      </w:pPr>
      <w:r>
        <w:rPr>
          <w:rFonts w:ascii="Arial" w:hAnsi="Arial" w:cs="Arial"/>
        </w:rPr>
        <w:t>Област</w:t>
      </w:r>
      <w:r>
        <w:rPr>
          <w:rFonts w:ascii="Arial" w:hAnsi="Arial" w:cs="Arial"/>
          <w:spacing w:val="-4"/>
        </w:rPr>
        <w:t xml:space="preserve"> </w:t>
      </w:r>
      <w:r>
        <w:rPr>
          <w:rFonts w:ascii="Arial" w:hAnsi="Arial" w:cs="Arial"/>
        </w:rPr>
        <w:t>енергетске</w:t>
      </w:r>
      <w:r>
        <w:rPr>
          <w:rFonts w:ascii="Arial" w:hAnsi="Arial" w:cs="Arial"/>
          <w:spacing w:val="-5"/>
        </w:rPr>
        <w:t xml:space="preserve"> </w:t>
      </w:r>
      <w:r>
        <w:rPr>
          <w:rFonts w:ascii="Arial" w:hAnsi="Arial" w:cs="Arial"/>
        </w:rPr>
        <w:t>ефикасности</w:t>
      </w:r>
      <w:r>
        <w:rPr>
          <w:rFonts w:ascii="Arial" w:hAnsi="Arial" w:cs="Arial"/>
          <w:spacing w:val="-3"/>
        </w:rPr>
        <w:t xml:space="preserve"> </w:t>
      </w:r>
      <w:r>
        <w:rPr>
          <w:rFonts w:ascii="Arial" w:hAnsi="Arial" w:cs="Arial"/>
        </w:rPr>
        <w:t>у</w:t>
      </w:r>
      <w:r>
        <w:rPr>
          <w:rFonts w:ascii="Arial" w:hAnsi="Arial" w:cs="Arial"/>
          <w:spacing w:val="-4"/>
        </w:rPr>
        <w:t xml:space="preserve"> </w:t>
      </w:r>
      <w:r>
        <w:rPr>
          <w:rFonts w:ascii="Arial" w:hAnsi="Arial" w:cs="Arial"/>
        </w:rPr>
        <w:t>зградарству</w:t>
      </w:r>
      <w:r>
        <w:rPr>
          <w:rFonts w:ascii="Arial" w:hAnsi="Arial" w:cs="Arial"/>
          <w:spacing w:val="-5"/>
        </w:rPr>
        <w:t xml:space="preserve"> </w:t>
      </w:r>
      <w:r>
        <w:rPr>
          <w:rFonts w:ascii="Arial" w:hAnsi="Arial" w:cs="Arial"/>
        </w:rPr>
        <w:t>регулисана</w:t>
      </w:r>
      <w:r>
        <w:rPr>
          <w:rFonts w:ascii="Arial" w:hAnsi="Arial" w:cs="Arial"/>
          <w:spacing w:val="-4"/>
        </w:rPr>
        <w:t xml:space="preserve"> </w:t>
      </w:r>
      <w:r>
        <w:rPr>
          <w:rFonts w:ascii="Arial" w:hAnsi="Arial" w:cs="Arial"/>
        </w:rPr>
        <w:t>је</w:t>
      </w:r>
      <w:r>
        <w:rPr>
          <w:rFonts w:ascii="Arial" w:hAnsi="Arial" w:cs="Arial"/>
          <w:spacing w:val="-5"/>
        </w:rPr>
        <w:t xml:space="preserve"> </w:t>
      </w:r>
      <w:r>
        <w:rPr>
          <w:rFonts w:ascii="Arial" w:hAnsi="Arial" w:cs="Arial"/>
        </w:rPr>
        <w:t>Законом</w:t>
      </w:r>
      <w:r>
        <w:rPr>
          <w:rFonts w:ascii="Arial" w:hAnsi="Arial" w:cs="Arial"/>
          <w:spacing w:val="-6"/>
        </w:rPr>
        <w:t xml:space="preserve"> </w:t>
      </w:r>
      <w:r>
        <w:rPr>
          <w:rFonts w:ascii="Arial" w:hAnsi="Arial" w:cs="Arial"/>
        </w:rPr>
        <w:t>о</w:t>
      </w:r>
      <w:r>
        <w:rPr>
          <w:rFonts w:ascii="Arial" w:hAnsi="Arial" w:cs="Arial"/>
          <w:spacing w:val="-2"/>
        </w:rPr>
        <w:t xml:space="preserve"> </w:t>
      </w:r>
      <w:r>
        <w:rPr>
          <w:rFonts w:ascii="Arial" w:hAnsi="Arial" w:cs="Arial"/>
        </w:rPr>
        <w:t>планирању и изградњи и пратећим правилницима.</w:t>
      </w:r>
    </w:p>
    <w:p w14:paraId="3887CC60">
      <w:pPr>
        <w:spacing w:line="240" w:lineRule="auto"/>
        <w:ind w:firstLine="418"/>
        <w:jc w:val="both"/>
        <w:rPr>
          <w:rFonts w:ascii="Arial" w:hAnsi="Arial" w:cs="Arial"/>
        </w:rPr>
      </w:pPr>
      <w:r>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55C466BA">
      <w:pPr>
        <w:spacing w:line="240" w:lineRule="auto"/>
        <w:ind w:firstLine="418"/>
        <w:jc w:val="both"/>
        <w:rPr>
          <w:rFonts w:ascii="Arial" w:hAnsi="Arial" w:cs="Arial"/>
        </w:rPr>
      </w:pPr>
      <w:r>
        <w:rPr>
          <w:rFonts w:ascii="Arial" w:hAnsi="Arial" w:cs="Arial"/>
        </w:rPr>
        <w:t xml:space="preserve">Двојни објекти различитих власника као и објекти у низу третирају се као засебни </w:t>
      </w:r>
      <w:r>
        <w:rPr>
          <w:rFonts w:ascii="Arial" w:hAnsi="Arial" w:cs="Arial"/>
          <w:spacing w:val="-2"/>
        </w:rPr>
        <w:t>објекти.</w:t>
      </w:r>
    </w:p>
    <w:p w14:paraId="79606058">
      <w:pPr>
        <w:spacing w:line="240" w:lineRule="auto"/>
        <w:ind w:firstLine="418"/>
        <w:jc w:val="both"/>
        <w:rPr>
          <w:rFonts w:ascii="Arial" w:hAnsi="Arial" w:eastAsia="Times New Roman" w:cs="Arial"/>
          <w:sz w:val="24"/>
          <w:szCs w:val="24"/>
          <w:lang w:val="ru-RU"/>
        </w:rPr>
      </w:pPr>
      <w:r>
        <w:rPr>
          <w:rFonts w:ascii="Arial" w:hAnsi="Arial" w:cs="Arial"/>
        </w:rPr>
        <w:t>За</w:t>
      </w:r>
      <w:r>
        <w:rPr>
          <w:rFonts w:ascii="Arial" w:hAnsi="Arial" w:cs="Arial"/>
          <w:spacing w:val="-6"/>
        </w:rPr>
        <w:t xml:space="preserve"> </w:t>
      </w:r>
      <w:r>
        <w:rPr>
          <w:rFonts w:ascii="Arial" w:hAnsi="Arial" w:cs="Arial"/>
        </w:rPr>
        <w:t>меру</w:t>
      </w:r>
      <w:r>
        <w:rPr>
          <w:rFonts w:ascii="Arial" w:hAnsi="Arial" w:cs="Arial"/>
          <w:spacing w:val="-8"/>
        </w:rPr>
        <w:t xml:space="preserve"> </w:t>
      </w:r>
      <w:r>
        <w:rPr>
          <w:rFonts w:ascii="Arial" w:hAnsi="Arial" w:cs="Arial"/>
        </w:rPr>
        <w:t>из</w:t>
      </w:r>
      <w:r>
        <w:rPr>
          <w:rFonts w:ascii="Arial" w:hAnsi="Arial" w:cs="Arial"/>
          <w:spacing w:val="-6"/>
        </w:rPr>
        <w:t xml:space="preserve"> </w:t>
      </w:r>
      <w:r>
        <w:rPr>
          <w:rFonts w:ascii="Arial" w:hAnsi="Arial" w:cs="Arial"/>
        </w:rPr>
        <w:t>поглавља</w:t>
      </w:r>
      <w:r>
        <w:rPr>
          <w:rFonts w:ascii="Arial" w:hAnsi="Arial" w:cs="Arial"/>
          <w:spacing w:val="-9"/>
        </w:rPr>
        <w:t xml:space="preserve"> </w:t>
      </w:r>
      <w:r>
        <w:rPr>
          <w:rFonts w:ascii="Arial" w:hAnsi="Arial" w:cs="Arial"/>
        </w:rPr>
        <w:t>I.</w:t>
      </w:r>
      <w:r>
        <w:rPr>
          <w:rFonts w:ascii="Arial" w:hAnsi="Arial" w:cs="Arial"/>
          <w:spacing w:val="-12"/>
        </w:rPr>
        <w:t xml:space="preserve"> </w:t>
      </w:r>
      <w:r>
        <w:rPr>
          <w:rFonts w:ascii="Arial" w:hAnsi="Arial" w:cs="Arial"/>
        </w:rPr>
        <w:t>тачкa</w:t>
      </w:r>
      <w:r>
        <w:rPr>
          <w:rFonts w:ascii="Arial" w:hAnsi="Arial" w:cs="Arial"/>
          <w:spacing w:val="-9"/>
        </w:rPr>
        <w:t xml:space="preserve"> </w:t>
      </w:r>
      <w:r>
        <w:rPr>
          <w:rFonts w:ascii="Arial" w:hAnsi="Arial" w:cs="Arial"/>
        </w:rPr>
        <w:t>1)</w:t>
      </w:r>
      <w:r>
        <w:rPr>
          <w:rFonts w:ascii="Arial" w:hAnsi="Arial" w:cs="Arial"/>
          <w:spacing w:val="-10"/>
        </w:rPr>
        <w:t xml:space="preserve"> </w:t>
      </w:r>
      <w:r>
        <w:rPr>
          <w:rFonts w:ascii="Arial" w:hAnsi="Arial" w:cs="Arial"/>
        </w:rPr>
        <w:t>Јавног</w:t>
      </w:r>
      <w:r>
        <w:rPr>
          <w:rFonts w:ascii="Arial" w:hAnsi="Arial" w:cs="Arial"/>
          <w:spacing w:val="-7"/>
        </w:rPr>
        <w:t xml:space="preserve"> </w:t>
      </w:r>
      <w:r>
        <w:rPr>
          <w:rFonts w:ascii="Arial" w:hAnsi="Arial" w:cs="Arial"/>
        </w:rPr>
        <w:t>позива</w:t>
      </w:r>
      <w:r>
        <w:rPr>
          <w:rFonts w:ascii="Arial" w:hAnsi="Arial" w:cs="Arial"/>
          <w:spacing w:val="-8"/>
        </w:rPr>
        <w:t xml:space="preserve"> </w:t>
      </w:r>
      <w:r>
        <w:rPr>
          <w:rFonts w:ascii="Arial" w:hAnsi="Arial" w:cs="Arial"/>
        </w:rPr>
        <w:t>средства</w:t>
      </w:r>
      <w:r>
        <w:rPr>
          <w:rFonts w:ascii="Arial" w:hAnsi="Arial" w:cs="Arial"/>
          <w:spacing w:val="-9"/>
        </w:rPr>
        <w:t xml:space="preserve"> </w:t>
      </w:r>
      <w:r>
        <w:rPr>
          <w:rFonts w:ascii="Arial" w:hAnsi="Arial" w:cs="Arial"/>
        </w:rPr>
        <w:t>ће</w:t>
      </w:r>
      <w:r>
        <w:rPr>
          <w:rFonts w:ascii="Arial" w:hAnsi="Arial" w:cs="Arial"/>
          <w:spacing w:val="-7"/>
        </w:rPr>
        <w:t xml:space="preserve"> </w:t>
      </w:r>
      <w:r>
        <w:rPr>
          <w:rFonts w:ascii="Arial" w:hAnsi="Arial" w:cs="Arial"/>
        </w:rPr>
        <w:t>се</w:t>
      </w:r>
      <w:r>
        <w:rPr>
          <w:rFonts w:ascii="Arial" w:hAnsi="Arial" w:cs="Arial"/>
          <w:spacing w:val="-9"/>
        </w:rPr>
        <w:t xml:space="preserve"> </w:t>
      </w:r>
      <w:r>
        <w:rPr>
          <w:rFonts w:ascii="Arial" w:hAnsi="Arial" w:cs="Arial"/>
        </w:rPr>
        <w:t>одобравати</w:t>
      </w:r>
      <w:r>
        <w:rPr>
          <w:rFonts w:ascii="Arial" w:hAnsi="Arial" w:cs="Arial"/>
          <w:spacing w:val="-7"/>
        </w:rPr>
        <w:t xml:space="preserve"> </w:t>
      </w:r>
      <w:r>
        <w:rPr>
          <w:rFonts w:ascii="Arial" w:hAnsi="Arial" w:cs="Arial"/>
        </w:rPr>
        <w:t>за</w:t>
      </w:r>
      <w:r>
        <w:rPr>
          <w:rFonts w:ascii="Arial" w:hAnsi="Arial" w:cs="Arial"/>
          <w:spacing w:val="-6"/>
        </w:rPr>
        <w:t xml:space="preserve"> </w:t>
      </w:r>
      <w:r>
        <w:rPr>
          <w:rFonts w:ascii="Arial" w:hAnsi="Arial" w:cs="Arial"/>
        </w:rPr>
        <w:t>замену комплетне или појединачне дотрајале столарије</w:t>
      </w:r>
      <w:r>
        <w:rPr>
          <w:rFonts w:ascii="Arial" w:hAnsi="Arial" w:cs="Arial"/>
          <w:spacing w:val="40"/>
        </w:rPr>
        <w:t xml:space="preserve"> </w:t>
      </w:r>
      <w:r>
        <w:rPr>
          <w:rFonts w:ascii="Arial" w:hAnsi="Arial" w:cs="Arial"/>
        </w:rPr>
        <w:t>са челичним или дрвеним профилима.</w:t>
      </w:r>
    </w:p>
    <w:p w14:paraId="00F9CEC8">
      <w:pPr>
        <w:spacing w:line="240" w:lineRule="auto"/>
        <w:ind w:firstLine="418"/>
        <w:jc w:val="both"/>
        <w:rPr>
          <w:rFonts w:ascii="Arial" w:hAnsi="Arial" w:cs="Arial"/>
        </w:rPr>
      </w:pPr>
      <w:r>
        <w:rPr>
          <w:rFonts w:ascii="Arial" w:hAnsi="Arial" w:cs="Arial"/>
        </w:rPr>
        <w:t>Средства</w:t>
      </w:r>
      <w:r>
        <w:rPr>
          <w:rFonts w:ascii="Arial" w:hAnsi="Arial" w:cs="Arial"/>
          <w:spacing w:val="-4"/>
        </w:rPr>
        <w:t xml:space="preserve"> </w:t>
      </w:r>
      <w:r>
        <w:rPr>
          <w:rFonts w:ascii="Arial" w:hAnsi="Arial" w:cs="Arial"/>
        </w:rPr>
        <w:t>се</w:t>
      </w:r>
      <w:r>
        <w:rPr>
          <w:rFonts w:ascii="Arial" w:hAnsi="Arial" w:cs="Arial"/>
          <w:spacing w:val="-6"/>
        </w:rPr>
        <w:t xml:space="preserve"> </w:t>
      </w:r>
      <w:r>
        <w:rPr>
          <w:rFonts w:ascii="Arial" w:hAnsi="Arial" w:cs="Arial"/>
        </w:rPr>
        <w:t>неће</w:t>
      </w:r>
      <w:r>
        <w:rPr>
          <w:rFonts w:ascii="Arial" w:hAnsi="Arial" w:cs="Arial"/>
          <w:spacing w:val="-4"/>
        </w:rPr>
        <w:t xml:space="preserve"> </w:t>
      </w:r>
      <w:r>
        <w:rPr>
          <w:rFonts w:ascii="Arial" w:hAnsi="Arial" w:cs="Arial"/>
        </w:rPr>
        <w:t>одобравати</w:t>
      </w:r>
      <w:r>
        <w:rPr>
          <w:rFonts w:ascii="Arial" w:hAnsi="Arial" w:cs="Arial"/>
          <w:spacing w:val="-5"/>
        </w:rPr>
        <w:t xml:space="preserve"> </w:t>
      </w:r>
      <w:r>
        <w:rPr>
          <w:rFonts w:ascii="Arial" w:hAnsi="Arial" w:cs="Arial"/>
        </w:rPr>
        <w:t>за</w:t>
      </w:r>
      <w:r>
        <w:rPr>
          <w:rFonts w:ascii="Arial" w:hAnsi="Arial" w:cs="Arial"/>
          <w:spacing w:val="-4"/>
        </w:rPr>
        <w:t xml:space="preserve"> </w:t>
      </w:r>
      <w:r>
        <w:rPr>
          <w:rFonts w:ascii="Arial" w:hAnsi="Arial" w:cs="Arial"/>
        </w:rPr>
        <w:t>набавку</w:t>
      </w:r>
      <w:r>
        <w:rPr>
          <w:rFonts w:ascii="Arial" w:hAnsi="Arial" w:cs="Arial"/>
          <w:spacing w:val="-4"/>
        </w:rPr>
        <w:t xml:space="preserve"> </w:t>
      </w:r>
      <w:r>
        <w:rPr>
          <w:rFonts w:ascii="Arial" w:hAnsi="Arial" w:cs="Arial"/>
        </w:rPr>
        <w:t>улазних</w:t>
      </w:r>
      <w:r>
        <w:rPr>
          <w:rFonts w:ascii="Arial" w:hAnsi="Arial" w:cs="Arial"/>
          <w:spacing w:val="-4"/>
        </w:rPr>
        <w:t xml:space="preserve"> </w:t>
      </w:r>
      <w:r>
        <w:rPr>
          <w:rFonts w:ascii="Arial" w:hAnsi="Arial" w:cs="Arial"/>
        </w:rPr>
        <w:t>врата</w:t>
      </w:r>
      <w:r>
        <w:rPr>
          <w:rFonts w:ascii="Arial" w:hAnsi="Arial" w:cs="Arial"/>
          <w:spacing w:val="-4"/>
        </w:rPr>
        <w:t xml:space="preserve"> </w:t>
      </w:r>
      <w:r>
        <w:rPr>
          <w:rFonts w:ascii="Arial" w:hAnsi="Arial" w:cs="Arial"/>
        </w:rPr>
        <w:t>стамбених</w:t>
      </w:r>
      <w:r>
        <w:rPr>
          <w:rFonts w:ascii="Arial" w:hAnsi="Arial" w:cs="Arial"/>
          <w:spacing w:val="-3"/>
        </w:rPr>
        <w:t xml:space="preserve"> </w:t>
      </w:r>
      <w:r>
        <w:rPr>
          <w:rFonts w:ascii="Arial" w:hAnsi="Arial" w:cs="Arial"/>
        </w:rPr>
        <w:t>објеката</w:t>
      </w:r>
      <w:r>
        <w:rPr>
          <w:rFonts w:ascii="Arial" w:hAnsi="Arial" w:cs="Arial"/>
          <w:spacing w:val="-4"/>
        </w:rPr>
        <w:t xml:space="preserve"> </w:t>
      </w:r>
      <w:r>
        <w:rPr>
          <w:rFonts w:ascii="Arial" w:hAnsi="Arial" w:cs="Arial"/>
        </w:rPr>
        <w:t>која</w:t>
      </w:r>
      <w:r>
        <w:rPr>
          <w:rFonts w:ascii="Arial" w:hAnsi="Arial" w:cs="Arial"/>
          <w:spacing w:val="-4"/>
        </w:rPr>
        <w:t xml:space="preserve"> </w:t>
      </w:r>
      <w:r>
        <w:rPr>
          <w:rFonts w:ascii="Arial" w:hAnsi="Arial" w:cs="Arial"/>
        </w:rPr>
        <w:t>не одвајају грејани од негрејаног простора.</w:t>
      </w:r>
    </w:p>
    <w:p w14:paraId="506DE022">
      <w:pPr>
        <w:spacing w:line="240" w:lineRule="auto"/>
        <w:ind w:firstLine="418"/>
        <w:jc w:val="both"/>
        <w:rPr>
          <w:rFonts w:ascii="Arial" w:hAnsi="Arial" w:cs="Arial"/>
        </w:rPr>
      </w:pPr>
      <w:r>
        <w:rPr>
          <w:rFonts w:ascii="Arial" w:hAnsi="Arial" w:cs="Arial"/>
          <w:spacing w:val="-2"/>
        </w:rPr>
        <w:t>За</w:t>
      </w:r>
      <w:r>
        <w:rPr>
          <w:rFonts w:ascii="Arial" w:hAnsi="Arial" w:cs="Arial"/>
          <w:spacing w:val="-7"/>
        </w:rPr>
        <w:t xml:space="preserve"> </w:t>
      </w:r>
      <w:r>
        <w:rPr>
          <w:rFonts w:ascii="Arial" w:hAnsi="Arial" w:cs="Arial"/>
          <w:spacing w:val="-2"/>
        </w:rPr>
        <w:t>меру</w:t>
      </w:r>
      <w:r>
        <w:rPr>
          <w:rFonts w:ascii="Arial" w:hAnsi="Arial" w:cs="Arial"/>
          <w:spacing w:val="-7"/>
        </w:rPr>
        <w:t xml:space="preserve"> </w:t>
      </w:r>
      <w:r>
        <w:rPr>
          <w:rFonts w:ascii="Arial" w:hAnsi="Arial" w:cs="Arial"/>
          <w:spacing w:val="-2"/>
        </w:rPr>
        <w:t>из</w:t>
      </w:r>
      <w:r>
        <w:rPr>
          <w:rFonts w:ascii="Arial" w:hAnsi="Arial" w:cs="Arial"/>
          <w:spacing w:val="-10"/>
        </w:rPr>
        <w:t xml:space="preserve"> </w:t>
      </w:r>
      <w:r>
        <w:rPr>
          <w:rFonts w:ascii="Arial" w:hAnsi="Arial" w:cs="Arial"/>
          <w:spacing w:val="-2"/>
        </w:rPr>
        <w:t>поглавља</w:t>
      </w:r>
      <w:r>
        <w:rPr>
          <w:rFonts w:ascii="Arial" w:hAnsi="Arial" w:cs="Arial"/>
          <w:spacing w:val="-12"/>
        </w:rPr>
        <w:t xml:space="preserve"> </w:t>
      </w:r>
      <w:r>
        <w:rPr>
          <w:rFonts w:ascii="Arial" w:hAnsi="Arial" w:cs="Arial"/>
          <w:spacing w:val="-2"/>
        </w:rPr>
        <w:t>I.</w:t>
      </w:r>
      <w:r>
        <w:rPr>
          <w:rFonts w:ascii="Arial" w:hAnsi="Arial" w:cs="Arial"/>
          <w:spacing w:val="-11"/>
        </w:rPr>
        <w:t xml:space="preserve"> </w:t>
      </w:r>
      <w:r>
        <w:rPr>
          <w:rFonts w:ascii="Arial" w:hAnsi="Arial" w:cs="Arial"/>
          <w:spacing w:val="-2"/>
        </w:rPr>
        <w:t>тачкa</w:t>
      </w:r>
      <w:r>
        <w:rPr>
          <w:rFonts w:ascii="Arial" w:hAnsi="Arial" w:cs="Arial"/>
          <w:spacing w:val="-10"/>
        </w:rPr>
        <w:t xml:space="preserve"> </w:t>
      </w:r>
      <w:r>
        <w:rPr>
          <w:rFonts w:ascii="Arial" w:hAnsi="Arial" w:cs="Arial"/>
          <w:spacing w:val="-2"/>
        </w:rPr>
        <w:t>4)</w:t>
      </w:r>
      <w:r>
        <w:rPr>
          <w:rFonts w:ascii="Arial" w:hAnsi="Arial" w:cs="Arial"/>
          <w:spacing w:val="-9"/>
        </w:rPr>
        <w:t xml:space="preserve"> </w:t>
      </w:r>
      <w:r>
        <w:rPr>
          <w:rFonts w:ascii="Arial" w:hAnsi="Arial" w:cs="Arial"/>
          <w:spacing w:val="-2"/>
        </w:rPr>
        <w:t>Јавног</w:t>
      </w:r>
      <w:r>
        <w:rPr>
          <w:rFonts w:ascii="Arial" w:hAnsi="Arial" w:cs="Arial"/>
          <w:spacing w:val="-11"/>
        </w:rPr>
        <w:t xml:space="preserve"> </w:t>
      </w:r>
      <w:r>
        <w:rPr>
          <w:rFonts w:ascii="Arial" w:hAnsi="Arial" w:cs="Arial"/>
          <w:spacing w:val="-2"/>
        </w:rPr>
        <w:t>позива,</w:t>
      </w:r>
      <w:r>
        <w:rPr>
          <w:rFonts w:ascii="Arial" w:hAnsi="Arial" w:cs="Arial"/>
          <w:spacing w:val="-8"/>
        </w:rPr>
        <w:t xml:space="preserve"> </w:t>
      </w:r>
      <w:r>
        <w:rPr>
          <w:rFonts w:ascii="Arial" w:hAnsi="Arial" w:cs="Arial"/>
          <w:spacing w:val="-2"/>
        </w:rPr>
        <w:t>средства</w:t>
      </w:r>
      <w:r>
        <w:rPr>
          <w:rFonts w:ascii="Arial" w:hAnsi="Arial" w:cs="Arial"/>
          <w:spacing w:val="-10"/>
        </w:rPr>
        <w:t xml:space="preserve"> </w:t>
      </w:r>
      <w:r>
        <w:rPr>
          <w:rFonts w:ascii="Arial" w:hAnsi="Arial" w:cs="Arial"/>
          <w:spacing w:val="-2"/>
        </w:rPr>
        <w:t>подстицаја</w:t>
      </w:r>
      <w:r>
        <w:rPr>
          <w:rFonts w:ascii="Arial" w:hAnsi="Arial" w:cs="Arial"/>
          <w:spacing w:val="-10"/>
        </w:rPr>
        <w:t xml:space="preserve"> </w:t>
      </w:r>
      <w:r>
        <w:rPr>
          <w:rFonts w:ascii="Arial" w:hAnsi="Arial" w:cs="Arial"/>
          <w:spacing w:val="-2"/>
        </w:rPr>
        <w:t>се</w:t>
      </w:r>
      <w:r>
        <w:rPr>
          <w:rFonts w:ascii="Arial" w:hAnsi="Arial" w:cs="Arial"/>
          <w:spacing w:val="-10"/>
        </w:rPr>
        <w:t xml:space="preserve"> </w:t>
      </w:r>
      <w:r>
        <w:rPr>
          <w:rFonts w:ascii="Arial" w:hAnsi="Arial" w:cs="Arial"/>
          <w:spacing w:val="-2"/>
        </w:rPr>
        <w:t>могу</w:t>
      </w:r>
      <w:r>
        <w:rPr>
          <w:rFonts w:ascii="Arial" w:hAnsi="Arial" w:cs="Arial"/>
          <w:spacing w:val="-9"/>
        </w:rPr>
        <w:t xml:space="preserve"> </w:t>
      </w:r>
      <w:r>
        <w:rPr>
          <w:rFonts w:ascii="Arial" w:hAnsi="Arial" w:cs="Arial"/>
          <w:spacing w:val="-2"/>
        </w:rPr>
        <w:t xml:space="preserve">доделити </w:t>
      </w:r>
      <w:r>
        <w:rPr>
          <w:rFonts w:ascii="Arial" w:hAnsi="Arial" w:cs="Arial"/>
        </w:rPr>
        <w:t>искључиво  ако је већ уграђена унутрашња и спољна гасна инсталација  или постоји решење о одобрењу извођења радова или неки други акт којим надлежни орган одобрава извођење радова на спољној и унутрашњој гасној инсталацији до новог котла који се уграђује.</w:t>
      </w:r>
    </w:p>
    <w:p w14:paraId="6FECD4C0">
      <w:pPr>
        <w:spacing w:line="240" w:lineRule="auto"/>
        <w:ind w:firstLine="418"/>
        <w:jc w:val="both"/>
        <w:rPr>
          <w:rFonts w:ascii="Arial" w:hAnsi="Arial" w:cs="Arial"/>
        </w:rPr>
      </w:pPr>
      <w:r>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268F5776">
      <w:pPr>
        <w:spacing w:line="240" w:lineRule="auto"/>
        <w:ind w:firstLine="418"/>
        <w:jc w:val="both"/>
        <w:rPr>
          <w:rFonts w:ascii="Arial" w:hAnsi="Arial" w:cs="Arial"/>
        </w:rPr>
      </w:pPr>
      <w:r>
        <w:rPr>
          <w:rFonts w:ascii="Arial" w:hAnsi="Arial" w:cs="Arial"/>
        </w:rPr>
        <w:t>Средства</w:t>
      </w:r>
      <w:r>
        <w:rPr>
          <w:rFonts w:ascii="Arial" w:hAnsi="Arial" w:cs="Arial"/>
          <w:spacing w:val="-1"/>
        </w:rPr>
        <w:t xml:space="preserve"> </w:t>
      </w:r>
      <w:r>
        <w:rPr>
          <w:rFonts w:ascii="Arial" w:hAnsi="Arial" w:cs="Arial"/>
        </w:rPr>
        <w:t>се</w:t>
      </w:r>
      <w:r>
        <w:rPr>
          <w:rFonts w:ascii="Arial" w:hAnsi="Arial" w:cs="Arial"/>
          <w:spacing w:val="-1"/>
        </w:rPr>
        <w:t xml:space="preserve"> </w:t>
      </w:r>
      <w:r>
        <w:rPr>
          <w:rFonts w:ascii="Arial" w:hAnsi="Arial" w:cs="Arial"/>
        </w:rPr>
        <w:t>неће одобравати за енергетску санацију</w:t>
      </w:r>
      <w:r>
        <w:rPr>
          <w:rFonts w:ascii="Arial" w:hAnsi="Arial" w:cs="Arial"/>
          <w:spacing w:val="-1"/>
        </w:rPr>
        <w:t xml:space="preserve"> </w:t>
      </w:r>
      <w:r>
        <w:rPr>
          <w:rFonts w:ascii="Arial" w:hAnsi="Arial" w:cs="Arial"/>
        </w:rPr>
        <w:t>пословног простора или</w:t>
      </w:r>
      <w:r>
        <w:rPr>
          <w:rFonts w:ascii="Arial" w:hAnsi="Arial" w:cs="Arial"/>
          <w:spacing w:val="-1"/>
        </w:rPr>
        <w:t xml:space="preserve"> </w:t>
      </w:r>
      <w:r>
        <w:rPr>
          <w:rFonts w:ascii="Arial" w:hAnsi="Arial" w:cs="Arial"/>
        </w:rPr>
        <w:t>било каквог другог нестамбеног простора.</w:t>
      </w:r>
    </w:p>
    <w:p w14:paraId="0850F822">
      <w:pPr>
        <w:spacing w:line="240" w:lineRule="auto"/>
        <w:ind w:firstLine="418"/>
        <w:jc w:val="both"/>
        <w:rPr>
          <w:rFonts w:ascii="Arial" w:hAnsi="Arial" w:cs="Arial"/>
        </w:rPr>
      </w:pPr>
      <w:r>
        <w:rPr>
          <w:rFonts w:ascii="Arial" w:hAnsi="Arial" w:cs="Arial"/>
        </w:rPr>
        <w:t>Крајњи корисник има</w:t>
      </w:r>
      <w:r>
        <w:rPr>
          <w:rFonts w:ascii="Arial" w:hAnsi="Arial" w:cs="Arial"/>
          <w:spacing w:val="-1"/>
        </w:rPr>
        <w:t xml:space="preserve"> </w:t>
      </w:r>
      <w:r>
        <w:rPr>
          <w:rFonts w:ascii="Arial" w:hAnsi="Arial" w:cs="Arial"/>
        </w:rPr>
        <w:t>право да поднесе само</w:t>
      </w:r>
      <w:r>
        <w:rPr>
          <w:rFonts w:ascii="Arial" w:hAnsi="Arial" w:cs="Arial"/>
          <w:spacing w:val="-1"/>
        </w:rPr>
        <w:t xml:space="preserve"> </w:t>
      </w:r>
      <w:r>
        <w:rPr>
          <w:rFonts w:ascii="Arial" w:hAnsi="Arial" w:cs="Arial"/>
        </w:rPr>
        <w:t>једну пријаву, при чему пријава може обухватити</w:t>
      </w:r>
      <w:r>
        <w:rPr>
          <w:rFonts w:ascii="Arial" w:hAnsi="Arial" w:cs="Arial"/>
          <w:spacing w:val="-12"/>
        </w:rPr>
        <w:t xml:space="preserve"> </w:t>
      </w:r>
      <w:r>
        <w:rPr>
          <w:rFonts w:ascii="Arial" w:hAnsi="Arial" w:cs="Arial"/>
        </w:rPr>
        <w:t>више</w:t>
      </w:r>
      <w:r>
        <w:rPr>
          <w:rFonts w:ascii="Arial" w:hAnsi="Arial" w:cs="Arial"/>
          <w:spacing w:val="-13"/>
        </w:rPr>
        <w:t xml:space="preserve"> </w:t>
      </w:r>
      <w:r>
        <w:rPr>
          <w:rFonts w:ascii="Arial" w:hAnsi="Arial" w:cs="Arial"/>
        </w:rPr>
        <w:t>појединачних</w:t>
      </w:r>
      <w:r>
        <w:rPr>
          <w:rFonts w:ascii="Arial" w:hAnsi="Arial" w:cs="Arial"/>
          <w:spacing w:val="-10"/>
        </w:rPr>
        <w:t xml:space="preserve"> </w:t>
      </w:r>
      <w:r>
        <w:rPr>
          <w:rFonts w:ascii="Arial" w:hAnsi="Arial" w:cs="Arial"/>
        </w:rPr>
        <w:t>објеката,</w:t>
      </w:r>
      <w:r>
        <w:rPr>
          <w:rFonts w:ascii="Arial" w:hAnsi="Arial" w:cs="Arial"/>
          <w:spacing w:val="-13"/>
        </w:rPr>
        <w:t xml:space="preserve"> </w:t>
      </w:r>
      <w:r>
        <w:rPr>
          <w:rFonts w:ascii="Arial" w:hAnsi="Arial" w:cs="Arial"/>
        </w:rPr>
        <w:t>на</w:t>
      </w:r>
      <w:r>
        <w:rPr>
          <w:rFonts w:ascii="Arial" w:hAnsi="Arial" w:cs="Arial"/>
          <w:spacing w:val="-11"/>
        </w:rPr>
        <w:t xml:space="preserve"> </w:t>
      </w:r>
      <w:r>
        <w:rPr>
          <w:rFonts w:ascii="Arial" w:hAnsi="Arial" w:cs="Arial"/>
        </w:rPr>
        <w:t>истој</w:t>
      </w:r>
      <w:r>
        <w:rPr>
          <w:rFonts w:ascii="Arial" w:hAnsi="Arial" w:cs="Arial"/>
          <w:spacing w:val="-10"/>
        </w:rPr>
        <w:t xml:space="preserve"> </w:t>
      </w:r>
      <w:r>
        <w:rPr>
          <w:rFonts w:ascii="Arial" w:hAnsi="Arial" w:cs="Arial"/>
        </w:rPr>
        <w:t>локацији</w:t>
      </w:r>
      <w:r>
        <w:rPr>
          <w:rFonts w:ascii="Arial" w:hAnsi="Arial" w:cs="Arial"/>
          <w:spacing w:val="-11"/>
        </w:rPr>
        <w:t xml:space="preserve"> </w:t>
      </w:r>
      <w:r>
        <w:rPr>
          <w:rFonts w:ascii="Arial" w:hAnsi="Arial" w:cs="Arial"/>
        </w:rPr>
        <w:t>и</w:t>
      </w:r>
      <w:r>
        <w:rPr>
          <w:rFonts w:ascii="Arial" w:hAnsi="Arial" w:cs="Arial"/>
          <w:spacing w:val="-12"/>
        </w:rPr>
        <w:t xml:space="preserve"> </w:t>
      </w:r>
      <w:r>
        <w:rPr>
          <w:rFonts w:ascii="Arial" w:hAnsi="Arial" w:cs="Arial"/>
        </w:rPr>
        <w:t>на</w:t>
      </w:r>
      <w:r>
        <w:rPr>
          <w:rFonts w:ascii="Arial" w:hAnsi="Arial" w:cs="Arial"/>
          <w:spacing w:val="-11"/>
        </w:rPr>
        <w:t xml:space="preserve"> </w:t>
      </w:r>
      <w:r>
        <w:rPr>
          <w:rFonts w:ascii="Arial" w:hAnsi="Arial" w:cs="Arial"/>
        </w:rPr>
        <w:t>истој</w:t>
      </w:r>
      <w:r>
        <w:rPr>
          <w:rFonts w:ascii="Arial" w:hAnsi="Arial" w:cs="Arial"/>
          <w:spacing w:val="-10"/>
        </w:rPr>
        <w:t xml:space="preserve"> </w:t>
      </w:r>
      <w:r>
        <w:rPr>
          <w:rFonts w:ascii="Arial" w:hAnsi="Arial" w:cs="Arial"/>
        </w:rPr>
        <w:t>катастарској</w:t>
      </w:r>
      <w:r>
        <w:rPr>
          <w:rFonts w:ascii="Arial" w:hAnsi="Arial" w:cs="Arial"/>
          <w:spacing w:val="-10"/>
        </w:rPr>
        <w:t xml:space="preserve"> </w:t>
      </w:r>
      <w:r>
        <w:rPr>
          <w:rFonts w:ascii="Arial" w:hAnsi="Arial" w:cs="Arial"/>
          <w:spacing w:val="-2"/>
        </w:rPr>
        <w:t>парцели.</w:t>
      </w:r>
    </w:p>
    <w:p w14:paraId="5D2B4E8A">
      <w:pPr>
        <w:spacing w:line="240" w:lineRule="auto"/>
        <w:ind w:firstLine="418"/>
        <w:jc w:val="both"/>
        <w:rPr>
          <w:rFonts w:ascii="Arial" w:hAnsi="Arial" w:cs="Arial"/>
        </w:rPr>
      </w:pPr>
      <w:r>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Pr>
          <w:rFonts w:ascii="Arial" w:hAnsi="Arial" w:cs="Arial"/>
          <w:spacing w:val="-5"/>
        </w:rPr>
        <w:t xml:space="preserve"> </w:t>
      </w:r>
      <w:r>
        <w:rPr>
          <w:rFonts w:ascii="Arial" w:hAnsi="Arial" w:cs="Arial"/>
        </w:rPr>
        <w:t>захтева</w:t>
      </w:r>
      <w:r>
        <w:rPr>
          <w:rFonts w:ascii="Arial" w:hAnsi="Arial" w:cs="Arial"/>
          <w:spacing w:val="-7"/>
        </w:rPr>
        <w:t xml:space="preserve"> </w:t>
      </w:r>
      <w:r>
        <w:rPr>
          <w:rFonts w:ascii="Arial" w:hAnsi="Arial" w:cs="Arial"/>
        </w:rPr>
        <w:t>привредног</w:t>
      </w:r>
      <w:r>
        <w:rPr>
          <w:rFonts w:ascii="Arial" w:hAnsi="Arial" w:cs="Arial"/>
          <w:spacing w:val="-6"/>
        </w:rPr>
        <w:t xml:space="preserve"> </w:t>
      </w:r>
      <w:r>
        <w:rPr>
          <w:rFonts w:ascii="Arial" w:hAnsi="Arial" w:cs="Arial"/>
        </w:rPr>
        <w:t>субјекта</w:t>
      </w:r>
      <w:r>
        <w:rPr>
          <w:rFonts w:ascii="Arial" w:hAnsi="Arial" w:cs="Arial"/>
          <w:spacing w:val="-6"/>
        </w:rPr>
        <w:t xml:space="preserve"> </w:t>
      </w:r>
      <w:r>
        <w:rPr>
          <w:rFonts w:ascii="Arial" w:hAnsi="Arial" w:cs="Arial"/>
        </w:rPr>
        <w:t>да</w:t>
      </w:r>
      <w:r>
        <w:rPr>
          <w:rFonts w:ascii="Arial" w:hAnsi="Arial" w:cs="Arial"/>
          <w:spacing w:val="-5"/>
        </w:rPr>
        <w:t xml:space="preserve"> </w:t>
      </w:r>
      <w:r>
        <w:rPr>
          <w:rFonts w:ascii="Arial" w:hAnsi="Arial" w:cs="Arial"/>
        </w:rPr>
        <w:t>се</w:t>
      </w:r>
      <w:r>
        <w:rPr>
          <w:rFonts w:ascii="Arial" w:hAnsi="Arial" w:cs="Arial"/>
          <w:spacing w:val="-8"/>
        </w:rPr>
        <w:t xml:space="preserve"> </w:t>
      </w:r>
      <w:r>
        <w:rPr>
          <w:rFonts w:ascii="Arial" w:hAnsi="Arial" w:cs="Arial"/>
        </w:rPr>
        <w:t>повећа</w:t>
      </w:r>
      <w:r>
        <w:rPr>
          <w:rFonts w:ascii="Arial" w:hAnsi="Arial" w:cs="Arial"/>
          <w:spacing w:val="-3"/>
        </w:rPr>
        <w:t xml:space="preserve"> </w:t>
      </w:r>
      <w:r>
        <w:rPr>
          <w:rFonts w:ascii="Arial" w:hAnsi="Arial" w:cs="Arial"/>
        </w:rPr>
        <w:t>износ</w:t>
      </w:r>
      <w:r>
        <w:rPr>
          <w:rFonts w:ascii="Arial" w:hAnsi="Arial" w:cs="Arial"/>
          <w:spacing w:val="-5"/>
        </w:rPr>
        <w:t xml:space="preserve"> </w:t>
      </w:r>
      <w:r>
        <w:rPr>
          <w:rFonts w:ascii="Arial" w:hAnsi="Arial" w:cs="Arial"/>
        </w:rPr>
        <w:t>предрачуна</w:t>
      </w:r>
      <w:r>
        <w:rPr>
          <w:rFonts w:ascii="Arial" w:hAnsi="Arial" w:cs="Arial"/>
          <w:spacing w:val="-3"/>
        </w:rPr>
        <w:t xml:space="preserve"> </w:t>
      </w:r>
      <w:r>
        <w:rPr>
          <w:rFonts w:ascii="Arial" w:hAnsi="Arial" w:cs="Arial"/>
        </w:rPr>
        <w:t>из</w:t>
      </w:r>
      <w:r>
        <w:rPr>
          <w:rFonts w:ascii="Arial" w:hAnsi="Arial" w:cs="Arial"/>
          <w:spacing w:val="-5"/>
        </w:rPr>
        <w:t xml:space="preserve"> </w:t>
      </w:r>
      <w:r>
        <w:rPr>
          <w:rFonts w:ascii="Arial" w:hAnsi="Arial" w:cs="Arial"/>
        </w:rPr>
        <w:t>пријаве</w:t>
      </w:r>
      <w:r>
        <w:rPr>
          <w:rFonts w:ascii="Arial" w:hAnsi="Arial" w:cs="Arial"/>
          <w:spacing w:val="-5"/>
        </w:rPr>
        <w:t xml:space="preserve"> </w:t>
      </w:r>
      <w:r>
        <w:rPr>
          <w:rFonts w:ascii="Arial" w:hAnsi="Arial" w:cs="Arial"/>
        </w:rPr>
        <w:t>на</w:t>
      </w:r>
      <w:r>
        <w:rPr>
          <w:rFonts w:ascii="Arial" w:hAnsi="Arial" w:cs="Arial"/>
          <w:spacing w:val="-5"/>
        </w:rPr>
        <w:t xml:space="preserve"> </w:t>
      </w:r>
      <w:r>
        <w:rPr>
          <w:rFonts w:ascii="Arial" w:hAnsi="Arial" w:cs="Arial"/>
        </w:rPr>
        <w:t>Јавни позив</w:t>
      </w:r>
      <w:r>
        <w:rPr>
          <w:rFonts w:ascii="Arial" w:hAnsi="Arial" w:cs="Arial"/>
          <w:spacing w:val="-15"/>
        </w:rPr>
        <w:t xml:space="preserve"> </w:t>
      </w:r>
      <w:r>
        <w:rPr>
          <w:rFonts w:ascii="Arial" w:hAnsi="Arial" w:cs="Arial"/>
        </w:rPr>
        <w:t>или</w:t>
      </w:r>
      <w:r>
        <w:rPr>
          <w:rFonts w:ascii="Arial" w:hAnsi="Arial" w:cs="Arial"/>
          <w:spacing w:val="-15"/>
        </w:rPr>
        <w:t xml:space="preserve"> </w:t>
      </w:r>
      <w:r>
        <w:rPr>
          <w:rFonts w:ascii="Arial" w:hAnsi="Arial" w:cs="Arial"/>
        </w:rPr>
        <w:t>других</w:t>
      </w:r>
      <w:r>
        <w:rPr>
          <w:rFonts w:ascii="Arial" w:hAnsi="Arial" w:cs="Arial"/>
          <w:spacing w:val="-14"/>
        </w:rPr>
        <w:t xml:space="preserve"> </w:t>
      </w:r>
      <w:r>
        <w:rPr>
          <w:rFonts w:ascii="Arial" w:hAnsi="Arial" w:cs="Arial"/>
        </w:rPr>
        <w:t>околности</w:t>
      </w:r>
      <w:r>
        <w:rPr>
          <w:rFonts w:ascii="Arial" w:hAnsi="Arial" w:cs="Arial"/>
          <w:spacing w:val="-15"/>
        </w:rPr>
        <w:t xml:space="preserve"> </w:t>
      </w:r>
      <w:r>
        <w:rPr>
          <w:rFonts w:ascii="Arial" w:hAnsi="Arial" w:cs="Arial"/>
        </w:rPr>
        <w:t>које</w:t>
      </w:r>
      <w:r>
        <w:rPr>
          <w:rFonts w:ascii="Arial" w:hAnsi="Arial" w:cs="Arial"/>
          <w:spacing w:val="-15"/>
        </w:rPr>
        <w:t xml:space="preserve"> </w:t>
      </w:r>
      <w:r>
        <w:rPr>
          <w:rFonts w:ascii="Arial" w:hAnsi="Arial" w:cs="Arial"/>
        </w:rPr>
        <w:t>су</w:t>
      </w:r>
      <w:r>
        <w:rPr>
          <w:rFonts w:ascii="Arial" w:hAnsi="Arial" w:cs="Arial"/>
          <w:spacing w:val="-14"/>
        </w:rPr>
        <w:t xml:space="preserve"> </w:t>
      </w:r>
      <w:r>
        <w:rPr>
          <w:rFonts w:ascii="Arial" w:hAnsi="Arial" w:cs="Arial"/>
        </w:rPr>
        <w:t>довеле</w:t>
      </w:r>
      <w:r>
        <w:rPr>
          <w:rFonts w:ascii="Arial" w:hAnsi="Arial" w:cs="Arial"/>
          <w:spacing w:val="-15"/>
        </w:rPr>
        <w:t xml:space="preserve"> </w:t>
      </w:r>
      <w:r>
        <w:rPr>
          <w:rFonts w:ascii="Arial" w:hAnsi="Arial" w:cs="Arial"/>
        </w:rPr>
        <w:t>до</w:t>
      </w:r>
      <w:r>
        <w:rPr>
          <w:rFonts w:ascii="Arial" w:hAnsi="Arial" w:cs="Arial"/>
          <w:spacing w:val="-14"/>
        </w:rPr>
        <w:t xml:space="preserve"> </w:t>
      </w:r>
      <w:r>
        <w:rPr>
          <w:rFonts w:ascii="Arial" w:hAnsi="Arial" w:cs="Arial"/>
        </w:rPr>
        <w:t>раскида,</w:t>
      </w:r>
      <w:r>
        <w:rPr>
          <w:rFonts w:ascii="Arial" w:hAnsi="Arial" w:cs="Arial"/>
          <w:spacing w:val="-15"/>
        </w:rPr>
        <w:t xml:space="preserve"> </w:t>
      </w:r>
      <w:r>
        <w:rPr>
          <w:rFonts w:ascii="Arial" w:hAnsi="Arial" w:cs="Arial"/>
        </w:rPr>
        <w:t>а</w:t>
      </w:r>
      <w:r>
        <w:rPr>
          <w:rFonts w:ascii="Arial" w:hAnsi="Arial" w:cs="Arial"/>
          <w:spacing w:val="-15"/>
        </w:rPr>
        <w:t xml:space="preserve"> </w:t>
      </w:r>
      <w:r>
        <w:rPr>
          <w:rFonts w:ascii="Arial" w:hAnsi="Arial" w:cs="Arial"/>
        </w:rPr>
        <w:t>на</w:t>
      </w:r>
      <w:r>
        <w:rPr>
          <w:rFonts w:ascii="Arial" w:hAnsi="Arial" w:cs="Arial"/>
          <w:spacing w:val="-14"/>
        </w:rPr>
        <w:t xml:space="preserve"> </w:t>
      </w:r>
      <w:r>
        <w:rPr>
          <w:rFonts w:ascii="Arial" w:hAnsi="Arial" w:cs="Arial"/>
        </w:rPr>
        <w:t>које</w:t>
      </w:r>
      <w:r>
        <w:rPr>
          <w:rFonts w:ascii="Arial" w:hAnsi="Arial" w:cs="Arial"/>
          <w:spacing w:val="-14"/>
        </w:rPr>
        <w:t xml:space="preserve"> </w:t>
      </w:r>
      <w:r>
        <w:rPr>
          <w:rFonts w:ascii="Arial" w:hAnsi="Arial" w:cs="Arial"/>
        </w:rPr>
        <w:t>крајњи</w:t>
      </w:r>
      <w:r>
        <w:rPr>
          <w:rFonts w:ascii="Arial" w:hAnsi="Arial" w:cs="Arial"/>
          <w:spacing w:val="-15"/>
        </w:rPr>
        <w:t xml:space="preserve"> </w:t>
      </w:r>
      <w:r>
        <w:rPr>
          <w:rFonts w:ascii="Arial" w:hAnsi="Arial" w:cs="Arial"/>
        </w:rPr>
        <w:t>корисник</w:t>
      </w:r>
      <w:r>
        <w:rPr>
          <w:rFonts w:ascii="Arial" w:hAnsi="Arial" w:cs="Arial"/>
          <w:spacing w:val="-14"/>
        </w:rPr>
        <w:t xml:space="preserve"> </w:t>
      </w:r>
      <w:r>
        <w:rPr>
          <w:rFonts w:ascii="Arial" w:hAnsi="Arial" w:cs="Arial"/>
        </w:rPr>
        <w:t>није</w:t>
      </w:r>
      <w:r>
        <w:rPr>
          <w:rFonts w:ascii="Arial" w:hAnsi="Arial" w:cs="Arial"/>
          <w:spacing w:val="-14"/>
        </w:rPr>
        <w:t xml:space="preserve"> </w:t>
      </w:r>
      <w:r>
        <w:rPr>
          <w:rFonts w:ascii="Arial" w:hAnsi="Arial" w:cs="Arial"/>
        </w:rPr>
        <w:t>могао да утиче.</w:t>
      </w:r>
    </w:p>
    <w:p w14:paraId="54AA2DCF">
      <w:pPr>
        <w:spacing w:line="240" w:lineRule="auto"/>
        <w:ind w:firstLine="418"/>
        <w:jc w:val="both"/>
        <w:rPr>
          <w:rFonts w:ascii="Arial" w:hAnsi="Arial" w:cs="Arial"/>
        </w:rPr>
      </w:pPr>
      <w:r>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5A356739">
      <w:pPr>
        <w:numPr>
          <w:ilvl w:val="0"/>
          <w:numId w:val="0"/>
        </w:numPr>
        <w:tabs>
          <w:tab w:val="left" w:pos="1498"/>
          <w:tab w:val="left" w:pos="2410"/>
        </w:tabs>
        <w:spacing w:before="80" w:after="0"/>
        <w:ind w:left="1754" w:right="988" w:firstLine="0"/>
        <w:outlineLvl w:val="1"/>
        <w:rPr>
          <w:rFonts w:ascii="Arial" w:hAnsi="Arial" w:eastAsia="Arial" w:cs="Arial"/>
          <w:b/>
          <w:bCs/>
        </w:rPr>
        <w:sectPr>
          <w:headerReference r:id="rId7" w:type="default"/>
          <w:footerReference r:id="rId8" w:type="default"/>
          <w:pgSz w:w="11906" w:h="16838"/>
          <w:pgMar w:top="1360" w:right="1080" w:bottom="980" w:left="1080" w:header="0" w:footer="785" w:gutter="0"/>
          <w:pgNumType w:fmt="decimal"/>
          <w:cols w:space="720" w:num="1"/>
          <w:formProt w:val="0"/>
          <w:docGrid w:linePitch="299" w:charSpace="0"/>
        </w:sectPr>
      </w:pPr>
    </w:p>
    <w:p w14:paraId="3EBAD36C">
      <w:pPr>
        <w:jc w:val="center"/>
        <w:rPr>
          <w:rFonts w:ascii="Arial" w:hAnsi="Arial" w:cs="Arial"/>
          <w:b/>
          <w:bCs/>
          <w:sz w:val="28"/>
          <w:szCs w:val="28"/>
        </w:rPr>
      </w:pPr>
      <w:r>
        <w:rPr>
          <w:rFonts w:ascii="Arial" w:hAnsi="Arial" w:cs="Arial"/>
          <w:b/>
          <w:bCs/>
          <w:sz w:val="28"/>
          <w:szCs w:val="28"/>
        </w:rPr>
        <w:t>VI</w:t>
      </w:r>
      <w:r>
        <w:rPr>
          <w:rFonts w:ascii="Arial" w:hAnsi="Arial" w:cs="Arial"/>
          <w:b/>
          <w:bCs/>
          <w:sz w:val="28"/>
          <w:szCs w:val="28"/>
          <w:lang w:val="en-US"/>
        </w:rPr>
        <w:t>I</w:t>
      </w:r>
      <w:r>
        <w:rPr>
          <w:rFonts w:ascii="Arial" w:hAnsi="Arial" w:cs="Arial"/>
          <w:b/>
          <w:bCs/>
          <w:sz w:val="28"/>
          <w:szCs w:val="28"/>
        </w:rPr>
        <w:t xml:space="preserve">. </w:t>
      </w:r>
      <w:r>
        <w:rPr>
          <w:rFonts w:ascii="Arial" w:hAnsi="Arial" w:cs="Arial"/>
          <w:b/>
          <w:bCs/>
          <w:spacing w:val="-7"/>
          <w:sz w:val="28"/>
          <w:szCs w:val="28"/>
        </w:rPr>
        <w:t>УСЛОВИ</w:t>
      </w:r>
      <w:r>
        <w:rPr>
          <w:rFonts w:ascii="Arial" w:hAnsi="Arial" w:cs="Arial"/>
          <w:b/>
          <w:bCs/>
          <w:spacing w:val="-10"/>
          <w:sz w:val="28"/>
          <w:szCs w:val="28"/>
        </w:rPr>
        <w:t xml:space="preserve"> </w:t>
      </w:r>
      <w:r>
        <w:rPr>
          <w:rFonts w:ascii="Arial" w:hAnsi="Arial" w:cs="Arial"/>
          <w:b/>
          <w:bCs/>
          <w:sz w:val="28"/>
          <w:szCs w:val="28"/>
        </w:rPr>
        <w:t>ПРИЈАВЕ</w:t>
      </w:r>
      <w:r>
        <w:rPr>
          <w:rFonts w:ascii="Arial" w:hAnsi="Arial" w:cs="Arial"/>
          <w:b/>
          <w:bCs/>
          <w:spacing w:val="-3"/>
          <w:sz w:val="28"/>
          <w:szCs w:val="28"/>
        </w:rPr>
        <w:t xml:space="preserve"> </w:t>
      </w:r>
      <w:r>
        <w:rPr>
          <w:rFonts w:ascii="Arial" w:hAnsi="Arial" w:cs="Arial"/>
          <w:b/>
          <w:bCs/>
          <w:sz w:val="28"/>
          <w:szCs w:val="28"/>
        </w:rPr>
        <w:t>НА</w:t>
      </w:r>
      <w:r>
        <w:rPr>
          <w:rFonts w:ascii="Arial" w:hAnsi="Arial" w:cs="Arial"/>
          <w:b/>
          <w:bCs/>
          <w:spacing w:val="-5"/>
          <w:sz w:val="28"/>
          <w:szCs w:val="28"/>
        </w:rPr>
        <w:t xml:space="preserve"> </w:t>
      </w:r>
      <w:r>
        <w:rPr>
          <w:rFonts w:ascii="Arial" w:hAnsi="Arial" w:cs="Arial"/>
          <w:b/>
          <w:bCs/>
          <w:spacing w:val="-4"/>
          <w:sz w:val="28"/>
          <w:szCs w:val="28"/>
        </w:rPr>
        <w:t xml:space="preserve">ЈАВНИ </w:t>
      </w:r>
      <w:r>
        <w:rPr>
          <w:rFonts w:ascii="Arial" w:hAnsi="Arial" w:cs="Arial"/>
          <w:b/>
          <w:bCs/>
          <w:sz w:val="28"/>
          <w:szCs w:val="28"/>
        </w:rPr>
        <w:t>ПОЗИВ ЗА КАТЕГОРИЈУ ОСТАЛИХ</w:t>
      </w:r>
      <w:r>
        <w:rPr>
          <w:rFonts w:ascii="Arial" w:hAnsi="Arial" w:cs="Arial"/>
          <w:b/>
          <w:bCs/>
          <w:sz w:val="28"/>
          <w:szCs w:val="28"/>
          <w:lang w:val="zh-CN"/>
        </w:rPr>
        <w:t xml:space="preserve"> ГРАЂАНА</w:t>
      </w:r>
      <w:r>
        <w:rPr>
          <w:rFonts w:ascii="Arial" w:hAnsi="Arial" w:cs="Arial"/>
          <w:b/>
          <w:bCs/>
          <w:sz w:val="28"/>
          <w:szCs w:val="28"/>
        </w:rPr>
        <w:t xml:space="preserve"> </w:t>
      </w:r>
    </w:p>
    <w:p w14:paraId="2381C48E">
      <w:pPr>
        <w:spacing w:line="240" w:lineRule="auto"/>
        <w:rPr>
          <w:rFonts w:ascii="Arial" w:hAnsi="Arial" w:cs="Arial"/>
          <w:b/>
          <w:bCs/>
          <w:lang w:val="zh-CN"/>
        </w:rPr>
      </w:pPr>
    </w:p>
    <w:p w14:paraId="214052CD">
      <w:pPr>
        <w:spacing w:line="240" w:lineRule="auto"/>
        <w:rPr>
          <w:rFonts w:ascii="Arial" w:hAnsi="Arial" w:cs="Arial"/>
          <w:lang w:val="zh-CN"/>
        </w:rPr>
      </w:pPr>
      <w:r>
        <w:rPr>
          <w:rFonts w:ascii="Arial" w:hAnsi="Arial" w:cs="Arial"/>
        </w:rPr>
        <w:t>Право</w:t>
      </w:r>
      <w:r>
        <w:rPr>
          <w:rFonts w:ascii="Arial" w:hAnsi="Arial" w:cs="Arial"/>
          <w:spacing w:val="-9"/>
        </w:rPr>
        <w:t xml:space="preserve"> </w:t>
      </w:r>
      <w:r>
        <w:rPr>
          <w:rFonts w:ascii="Arial" w:hAnsi="Arial" w:cs="Arial"/>
        </w:rPr>
        <w:t>учешћа</w:t>
      </w:r>
      <w:r>
        <w:rPr>
          <w:rFonts w:ascii="Arial" w:hAnsi="Arial" w:cs="Arial"/>
          <w:spacing w:val="-10"/>
        </w:rPr>
        <w:t xml:space="preserve"> </w:t>
      </w:r>
      <w:r>
        <w:rPr>
          <w:rFonts w:ascii="Arial" w:hAnsi="Arial" w:cs="Arial"/>
        </w:rPr>
        <w:t>на</w:t>
      </w:r>
      <w:r>
        <w:rPr>
          <w:rFonts w:ascii="Arial" w:hAnsi="Arial" w:cs="Arial"/>
          <w:spacing w:val="-8"/>
        </w:rPr>
        <w:t xml:space="preserve"> </w:t>
      </w:r>
      <w:r>
        <w:rPr>
          <w:rFonts w:ascii="Arial" w:hAnsi="Arial" w:cs="Arial"/>
        </w:rPr>
        <w:t>Јавном</w:t>
      </w:r>
      <w:r>
        <w:rPr>
          <w:rFonts w:ascii="Arial" w:hAnsi="Arial" w:cs="Arial"/>
          <w:spacing w:val="-8"/>
        </w:rPr>
        <w:t xml:space="preserve"> </w:t>
      </w:r>
      <w:r>
        <w:rPr>
          <w:rFonts w:ascii="Arial" w:hAnsi="Arial" w:cs="Arial"/>
        </w:rPr>
        <w:t>позиву</w:t>
      </w:r>
      <w:r>
        <w:rPr>
          <w:rFonts w:ascii="Arial" w:hAnsi="Arial" w:cs="Arial"/>
          <w:spacing w:val="-10"/>
        </w:rPr>
        <w:t xml:space="preserve"> </w:t>
      </w:r>
      <w:r>
        <w:rPr>
          <w:rFonts w:ascii="Arial" w:hAnsi="Arial" w:cs="Arial"/>
        </w:rPr>
        <w:t>имају</w:t>
      </w:r>
      <w:r>
        <w:rPr>
          <w:rFonts w:ascii="Arial" w:hAnsi="Arial" w:cs="Arial"/>
          <w:spacing w:val="-10"/>
        </w:rPr>
        <w:t xml:space="preserve"> </w:t>
      </w:r>
      <w:r>
        <w:rPr>
          <w:rFonts w:ascii="Arial" w:hAnsi="Arial" w:cs="Arial"/>
        </w:rPr>
        <w:t>грађани</w:t>
      </w:r>
      <w:r>
        <w:rPr>
          <w:rFonts w:ascii="Arial" w:hAnsi="Arial" w:cs="Arial"/>
          <w:spacing w:val="-8"/>
        </w:rPr>
        <w:t xml:space="preserve"> </w:t>
      </w:r>
      <w:r>
        <w:rPr>
          <w:rFonts w:ascii="Arial" w:hAnsi="Arial" w:cs="Arial"/>
        </w:rPr>
        <w:t>који</w:t>
      </w:r>
      <w:r>
        <w:rPr>
          <w:rFonts w:ascii="Arial" w:hAnsi="Arial" w:cs="Arial"/>
          <w:spacing w:val="-9"/>
        </w:rPr>
        <w:t xml:space="preserve"> </w:t>
      </w:r>
      <w:r>
        <w:rPr>
          <w:rFonts w:ascii="Arial" w:hAnsi="Arial" w:cs="Arial"/>
        </w:rPr>
        <w:t xml:space="preserve"> испуњавају следеће услове:</w:t>
      </w:r>
    </w:p>
    <w:p w14:paraId="240DE2A0">
      <w:pPr>
        <w:spacing w:line="240" w:lineRule="auto"/>
        <w:ind w:firstLine="360"/>
        <w:rPr>
          <w:rFonts w:ascii="Arial" w:hAnsi="Arial" w:cs="Arial"/>
          <w:lang w:val="zh-CN"/>
        </w:rPr>
      </w:pPr>
    </w:p>
    <w:p w14:paraId="01516BA5">
      <w:pPr>
        <w:numPr>
          <w:ilvl w:val="0"/>
          <w:numId w:val="5"/>
        </w:numPr>
        <w:tabs>
          <w:tab w:val="left" w:pos="719"/>
        </w:tabs>
        <w:spacing w:line="273" w:lineRule="exact"/>
        <w:ind w:left="719" w:hanging="359"/>
        <w:jc w:val="both"/>
        <w:rPr>
          <w:rFonts w:ascii="Arial" w:hAnsi="Arial" w:cs="Arial"/>
        </w:rPr>
      </w:pPr>
      <w:r>
        <w:rPr>
          <w:rFonts w:ascii="Arial" w:hAnsi="Arial" w:cs="Arial"/>
        </w:rPr>
        <w:t>да</w:t>
      </w:r>
      <w:r>
        <w:rPr>
          <w:rFonts w:ascii="Arial" w:hAnsi="Arial" w:cs="Arial"/>
          <w:spacing w:val="-6"/>
        </w:rPr>
        <w:t xml:space="preserve"> </w:t>
      </w:r>
      <w:r>
        <w:rPr>
          <w:rFonts w:ascii="Arial" w:hAnsi="Arial" w:cs="Arial"/>
        </w:rPr>
        <w:t>је</w:t>
      </w:r>
      <w:r>
        <w:rPr>
          <w:rFonts w:ascii="Arial" w:hAnsi="Arial" w:cs="Arial"/>
          <w:spacing w:val="-5"/>
        </w:rPr>
        <w:t xml:space="preserve"> </w:t>
      </w:r>
      <w:r>
        <w:rPr>
          <w:rFonts w:ascii="Arial" w:hAnsi="Arial" w:cs="Arial"/>
        </w:rPr>
        <w:t>објекат</w:t>
      </w:r>
      <w:r>
        <w:rPr>
          <w:rFonts w:ascii="Arial" w:hAnsi="Arial" w:cs="Arial"/>
          <w:spacing w:val="-6"/>
        </w:rPr>
        <w:t xml:space="preserve"> </w:t>
      </w:r>
      <w:r>
        <w:rPr>
          <w:rFonts w:ascii="Arial" w:hAnsi="Arial" w:cs="Arial"/>
        </w:rPr>
        <w:t>легално</w:t>
      </w:r>
      <w:r>
        <w:rPr>
          <w:rFonts w:ascii="Arial" w:hAnsi="Arial" w:cs="Arial"/>
          <w:spacing w:val="-4"/>
        </w:rPr>
        <w:t xml:space="preserve"> </w:t>
      </w:r>
      <w:r>
        <w:rPr>
          <w:rFonts w:ascii="Arial" w:hAnsi="Arial" w:cs="Arial"/>
          <w:spacing w:val="-2"/>
        </w:rPr>
        <w:t>изграђен;</w:t>
      </w:r>
    </w:p>
    <w:p w14:paraId="7302E9D3">
      <w:pPr>
        <w:numPr>
          <w:ilvl w:val="0"/>
          <w:numId w:val="5"/>
        </w:numPr>
        <w:tabs>
          <w:tab w:val="left" w:pos="719"/>
        </w:tabs>
        <w:spacing w:line="271" w:lineRule="exact"/>
        <w:ind w:left="719" w:hanging="359"/>
        <w:jc w:val="both"/>
        <w:rPr>
          <w:rFonts w:ascii="Arial" w:hAnsi="Arial" w:cs="Arial"/>
        </w:rPr>
      </w:pPr>
      <w:r>
        <w:rPr>
          <w:rFonts w:ascii="Arial" w:hAnsi="Arial" w:cs="Arial"/>
        </w:rPr>
        <w:t>да</w:t>
      </w:r>
      <w:r>
        <w:rPr>
          <w:rFonts w:ascii="Arial" w:hAnsi="Arial" w:cs="Arial"/>
          <w:spacing w:val="-3"/>
        </w:rPr>
        <w:t xml:space="preserve"> </w:t>
      </w:r>
      <w:r>
        <w:rPr>
          <w:rFonts w:ascii="Arial" w:hAnsi="Arial" w:cs="Arial"/>
        </w:rPr>
        <w:t>је</w:t>
      </w:r>
      <w:r>
        <w:rPr>
          <w:rFonts w:ascii="Arial" w:hAnsi="Arial" w:cs="Arial"/>
          <w:spacing w:val="-2"/>
        </w:rPr>
        <w:t xml:space="preserve"> </w:t>
      </w:r>
      <w:r>
        <w:rPr>
          <w:rFonts w:ascii="Arial" w:hAnsi="Arial" w:cs="Arial"/>
        </w:rPr>
        <w:t>подносилац</w:t>
      </w:r>
      <w:r>
        <w:rPr>
          <w:rFonts w:ascii="Arial" w:hAnsi="Arial" w:cs="Arial"/>
          <w:spacing w:val="-3"/>
        </w:rPr>
        <w:t xml:space="preserve"> </w:t>
      </w:r>
      <w:r>
        <w:rPr>
          <w:rFonts w:ascii="Arial" w:hAnsi="Arial" w:cs="Arial"/>
          <w:spacing w:val="-2"/>
        </w:rPr>
        <w:t>пријаве:</w:t>
      </w:r>
    </w:p>
    <w:p w14:paraId="1461FAC1">
      <w:pPr>
        <w:numPr>
          <w:ilvl w:val="1"/>
          <w:numId w:val="5"/>
        </w:numPr>
        <w:tabs>
          <w:tab w:val="left" w:pos="1211"/>
        </w:tabs>
        <w:spacing w:line="271" w:lineRule="exact"/>
        <w:ind w:left="1211" w:hanging="455"/>
        <w:jc w:val="both"/>
        <w:rPr>
          <w:rFonts w:ascii="Arial" w:hAnsi="Arial" w:cs="Arial"/>
        </w:rPr>
      </w:pPr>
      <w:r>
        <w:rPr>
          <w:rFonts w:ascii="Arial" w:hAnsi="Arial" w:cs="Arial"/>
          <w:spacing w:val="-2"/>
        </w:rPr>
        <w:t>власник објекта,</w:t>
      </w:r>
      <w:r>
        <w:rPr>
          <w:rFonts w:ascii="Arial" w:hAnsi="Arial" w:cs="Arial"/>
          <w:spacing w:val="1"/>
        </w:rPr>
        <w:t xml:space="preserve"> </w:t>
      </w:r>
      <w:r>
        <w:rPr>
          <w:rFonts w:ascii="Arial" w:hAnsi="Arial" w:cs="Arial"/>
          <w:spacing w:val="-4"/>
        </w:rPr>
        <w:t>или;</w:t>
      </w:r>
    </w:p>
    <w:p w14:paraId="612EF8DF">
      <w:pPr>
        <w:numPr>
          <w:ilvl w:val="1"/>
          <w:numId w:val="5"/>
        </w:numPr>
        <w:tabs>
          <w:tab w:val="left" w:pos="1212"/>
        </w:tabs>
        <w:jc w:val="both"/>
        <w:rPr>
          <w:rFonts w:ascii="Arial" w:hAnsi="Arial" w:cs="Arial"/>
        </w:rPr>
      </w:pPr>
      <w:r>
        <w:rPr>
          <w:rFonts w:ascii="Arial" w:hAnsi="Arial" w:cs="Arial"/>
        </w:rPr>
        <w:t>корисник објекта са пријавом боравка на адреси објекта и приложеном писаном сагласности власника објекта;</w:t>
      </w:r>
    </w:p>
    <w:p w14:paraId="58244A68">
      <w:pPr>
        <w:numPr>
          <w:ilvl w:val="0"/>
          <w:numId w:val="5"/>
        </w:numPr>
        <w:tabs>
          <w:tab w:val="left" w:pos="719"/>
        </w:tabs>
        <w:ind w:left="719" w:hanging="359"/>
        <w:jc w:val="both"/>
        <w:rPr>
          <w:rFonts w:ascii="Arial" w:hAnsi="Arial" w:cs="Arial"/>
        </w:rPr>
      </w:pPr>
      <w:r>
        <w:rPr>
          <w:rFonts w:ascii="Arial" w:hAnsi="Arial" w:cs="Arial"/>
        </w:rPr>
        <w:t>да</w:t>
      </w:r>
      <w:r>
        <w:rPr>
          <w:rFonts w:ascii="Arial" w:hAnsi="Arial" w:cs="Arial"/>
          <w:spacing w:val="-6"/>
        </w:rPr>
        <w:t xml:space="preserve"> </w:t>
      </w:r>
      <w:r>
        <w:rPr>
          <w:rFonts w:ascii="Arial" w:hAnsi="Arial" w:cs="Arial"/>
        </w:rPr>
        <w:t>се</w:t>
      </w:r>
      <w:r>
        <w:rPr>
          <w:rFonts w:ascii="Arial" w:hAnsi="Arial" w:cs="Arial"/>
          <w:spacing w:val="-7"/>
        </w:rPr>
        <w:t xml:space="preserve"> </w:t>
      </w:r>
      <w:r>
        <w:rPr>
          <w:rFonts w:ascii="Arial" w:hAnsi="Arial" w:cs="Arial"/>
        </w:rPr>
        <w:t>у</w:t>
      </w:r>
      <w:r>
        <w:rPr>
          <w:rFonts w:ascii="Arial" w:hAnsi="Arial" w:cs="Arial"/>
          <w:spacing w:val="-5"/>
        </w:rPr>
        <w:t xml:space="preserve"> </w:t>
      </w:r>
      <w:r>
        <w:rPr>
          <w:rFonts w:ascii="Arial" w:hAnsi="Arial" w:cs="Arial"/>
        </w:rPr>
        <w:t>објекту</w:t>
      </w:r>
      <w:r>
        <w:rPr>
          <w:rFonts w:ascii="Arial" w:hAnsi="Arial" w:cs="Arial"/>
          <w:spacing w:val="-4"/>
        </w:rPr>
        <w:t xml:space="preserve"> </w:t>
      </w:r>
      <w:r>
        <w:rPr>
          <w:rFonts w:ascii="Arial" w:hAnsi="Arial" w:cs="Arial"/>
        </w:rPr>
        <w:t>станује</w:t>
      </w:r>
      <w:r>
        <w:rPr>
          <w:rFonts w:ascii="Arial" w:hAnsi="Arial" w:cs="Arial"/>
          <w:spacing w:val="-7"/>
        </w:rPr>
        <w:t xml:space="preserve"> </w:t>
      </w:r>
      <w:r>
        <w:rPr>
          <w:rFonts w:ascii="Arial" w:hAnsi="Arial" w:cs="Arial"/>
        </w:rPr>
        <w:t>током</w:t>
      </w:r>
      <w:r>
        <w:rPr>
          <w:rFonts w:ascii="Arial" w:hAnsi="Arial" w:cs="Arial"/>
          <w:spacing w:val="-6"/>
        </w:rPr>
        <w:t xml:space="preserve"> </w:t>
      </w:r>
      <w:r>
        <w:rPr>
          <w:rFonts w:ascii="Arial" w:hAnsi="Arial" w:cs="Arial"/>
        </w:rPr>
        <w:t>целе</w:t>
      </w:r>
      <w:r>
        <w:rPr>
          <w:rFonts w:ascii="Arial" w:hAnsi="Arial" w:cs="Arial"/>
          <w:spacing w:val="-8"/>
        </w:rPr>
        <w:t xml:space="preserve"> </w:t>
      </w:r>
      <w:r>
        <w:rPr>
          <w:rFonts w:ascii="Arial" w:hAnsi="Arial" w:cs="Arial"/>
          <w:spacing w:val="-2"/>
        </w:rPr>
        <w:t>године.</w:t>
      </w:r>
    </w:p>
    <w:p w14:paraId="6A3B1918">
      <w:pPr>
        <w:tabs>
          <w:tab w:val="left" w:pos="719"/>
        </w:tabs>
        <w:ind w:left="719" w:firstLine="0"/>
        <w:jc w:val="both"/>
        <w:rPr>
          <w:rFonts w:ascii="Arial" w:hAnsi="Arial" w:cs="Arial"/>
        </w:rPr>
      </w:pPr>
    </w:p>
    <w:p w14:paraId="6A239286">
      <w:pPr>
        <w:tabs>
          <w:tab w:val="left" w:pos="719"/>
        </w:tabs>
        <w:jc w:val="both"/>
        <w:rPr>
          <w:rFonts w:ascii="Arial" w:hAnsi="Arial" w:cs="Arial"/>
          <w:spacing w:val="-2"/>
          <w:lang w:val="ru-RU"/>
        </w:rPr>
      </w:pPr>
    </w:p>
    <w:p w14:paraId="483341D9">
      <w:pPr>
        <w:jc w:val="center"/>
        <w:rPr>
          <w:rFonts w:ascii="Arial" w:hAnsi="Arial" w:cs="Arial"/>
          <w:b/>
          <w:bCs/>
          <w:spacing w:val="-4"/>
          <w:sz w:val="28"/>
          <w:szCs w:val="28"/>
          <w:lang w:val="zh-CN"/>
        </w:rPr>
      </w:pPr>
      <w:r>
        <w:rPr>
          <w:rFonts w:ascii="Arial" w:hAnsi="Arial" w:cs="Arial"/>
          <w:b/>
          <w:bCs/>
          <w:sz w:val="28"/>
          <w:szCs w:val="28"/>
        </w:rPr>
        <w:t>VI</w:t>
      </w:r>
      <w:r>
        <w:rPr>
          <w:rFonts w:ascii="Arial" w:hAnsi="Arial" w:cs="Arial"/>
          <w:b/>
          <w:bCs/>
          <w:sz w:val="28"/>
          <w:szCs w:val="28"/>
          <w:lang w:val="en-US"/>
        </w:rPr>
        <w:t>I</w:t>
      </w:r>
      <w:r>
        <w:rPr>
          <w:rFonts w:ascii="Arial" w:hAnsi="Arial" w:cs="Arial"/>
          <w:b/>
          <w:bCs/>
          <w:sz w:val="28"/>
          <w:szCs w:val="28"/>
          <w:lang w:val="sr-Latn-CS"/>
        </w:rPr>
        <w:t>I</w:t>
      </w:r>
      <w:r>
        <w:rPr>
          <w:rFonts w:ascii="Arial" w:hAnsi="Arial" w:cs="Arial"/>
          <w:b/>
          <w:bCs/>
          <w:sz w:val="28"/>
          <w:szCs w:val="28"/>
        </w:rPr>
        <w:t>. УСЛОВИ</w:t>
      </w:r>
      <w:r>
        <w:rPr>
          <w:rFonts w:ascii="Arial" w:hAnsi="Arial" w:cs="Arial"/>
          <w:b/>
          <w:bCs/>
          <w:spacing w:val="-7"/>
          <w:sz w:val="28"/>
          <w:szCs w:val="28"/>
        </w:rPr>
        <w:t xml:space="preserve"> </w:t>
      </w:r>
      <w:r>
        <w:rPr>
          <w:rFonts w:ascii="Arial" w:hAnsi="Arial" w:cs="Arial"/>
          <w:b/>
          <w:bCs/>
          <w:sz w:val="28"/>
          <w:szCs w:val="28"/>
        </w:rPr>
        <w:t>ПРИЈАВЕ</w:t>
      </w:r>
      <w:r>
        <w:rPr>
          <w:rFonts w:ascii="Arial" w:hAnsi="Arial" w:cs="Arial"/>
          <w:b/>
          <w:bCs/>
          <w:spacing w:val="-10"/>
          <w:sz w:val="28"/>
          <w:szCs w:val="28"/>
        </w:rPr>
        <w:t xml:space="preserve"> </w:t>
      </w:r>
      <w:r>
        <w:rPr>
          <w:rFonts w:ascii="Arial" w:hAnsi="Arial" w:cs="Arial"/>
          <w:b/>
          <w:bCs/>
          <w:sz w:val="28"/>
          <w:szCs w:val="28"/>
        </w:rPr>
        <w:t>НА</w:t>
      </w:r>
      <w:r>
        <w:rPr>
          <w:rFonts w:ascii="Arial" w:hAnsi="Arial" w:cs="Arial"/>
          <w:b/>
          <w:bCs/>
          <w:spacing w:val="-3"/>
          <w:sz w:val="28"/>
          <w:szCs w:val="28"/>
        </w:rPr>
        <w:t xml:space="preserve"> </w:t>
      </w:r>
      <w:r>
        <w:rPr>
          <w:rFonts w:ascii="Arial" w:hAnsi="Arial" w:cs="Arial"/>
          <w:b/>
          <w:bCs/>
          <w:sz w:val="28"/>
          <w:szCs w:val="28"/>
        </w:rPr>
        <w:t>ЈАВНИ</w:t>
      </w:r>
      <w:r>
        <w:rPr>
          <w:rFonts w:ascii="Arial" w:hAnsi="Arial" w:cs="Arial"/>
          <w:b/>
          <w:bCs/>
          <w:spacing w:val="-5"/>
          <w:sz w:val="28"/>
          <w:szCs w:val="28"/>
        </w:rPr>
        <w:t xml:space="preserve"> </w:t>
      </w:r>
      <w:r>
        <w:rPr>
          <w:rFonts w:ascii="Arial" w:hAnsi="Arial" w:cs="Arial"/>
          <w:b/>
          <w:bCs/>
          <w:spacing w:val="-4"/>
          <w:sz w:val="28"/>
          <w:szCs w:val="28"/>
        </w:rPr>
        <w:t>ПОЗИВ</w:t>
      </w:r>
      <w:r>
        <w:rPr>
          <w:rFonts w:ascii="Arial" w:hAnsi="Arial" w:cs="Arial"/>
          <w:b/>
          <w:bCs/>
          <w:spacing w:val="-4"/>
          <w:sz w:val="28"/>
          <w:szCs w:val="28"/>
          <w:lang w:val="sr-Latn-CS"/>
        </w:rPr>
        <w:t xml:space="preserve"> </w:t>
      </w:r>
      <w:r>
        <w:rPr>
          <w:rFonts w:ascii="Arial" w:hAnsi="Arial" w:cs="Arial"/>
          <w:b/>
          <w:bCs/>
          <w:spacing w:val="-4"/>
          <w:sz w:val="28"/>
          <w:szCs w:val="28"/>
          <w:lang w:val="zh-CN"/>
        </w:rPr>
        <w:t>ЗА СОЦИЈАЛНО РАЊИВЕ КАТЕГОРИЈЕ</w:t>
      </w:r>
    </w:p>
    <w:p w14:paraId="2B2C3726">
      <w:pPr>
        <w:jc w:val="center"/>
        <w:rPr>
          <w:rFonts w:ascii="Arial" w:hAnsi="Arial" w:cs="Arial"/>
          <w:b/>
          <w:bCs/>
          <w:lang w:val="zh-CN"/>
        </w:rPr>
      </w:pPr>
    </w:p>
    <w:p w14:paraId="4811ED12">
      <w:pPr>
        <w:spacing w:line="240" w:lineRule="auto"/>
        <w:ind w:firstLine="360"/>
        <w:rPr>
          <w:rFonts w:ascii="Arial" w:hAnsi="Arial" w:cs="Arial"/>
          <w:lang w:val="zh-CN"/>
        </w:rPr>
      </w:pPr>
      <w:r>
        <w:rPr>
          <w:rFonts w:ascii="Arial" w:hAnsi="Arial" w:cs="Arial"/>
        </w:rPr>
        <w:t>Право учешћа на Јавном позиву имају крајњи корисници који испуњавају услове из oдељка II.</w:t>
      </w:r>
    </w:p>
    <w:p w14:paraId="798D5E94">
      <w:pPr>
        <w:tabs>
          <w:tab w:val="left" w:pos="719"/>
        </w:tabs>
        <w:jc w:val="both"/>
        <w:rPr>
          <w:rFonts w:ascii="Arial" w:hAnsi="Arial" w:cs="Arial"/>
          <w:lang w:val="ru-RU"/>
        </w:rPr>
      </w:pPr>
    </w:p>
    <w:p w14:paraId="40508616">
      <w:pPr>
        <w:tabs>
          <w:tab w:val="left" w:pos="719"/>
        </w:tabs>
        <w:ind w:left="719" w:firstLine="0"/>
        <w:jc w:val="both"/>
        <w:rPr>
          <w:rFonts w:ascii="Arial" w:hAnsi="Arial" w:cs="Arial"/>
        </w:rPr>
      </w:pPr>
    </w:p>
    <w:p w14:paraId="6F657FBE">
      <w:pPr>
        <w:jc w:val="center"/>
        <w:rPr>
          <w:rFonts w:ascii="Arial" w:hAnsi="Arial" w:cs="Arial"/>
          <w:b/>
          <w:sz w:val="28"/>
        </w:rPr>
      </w:pPr>
      <w:r>
        <w:rPr>
          <w:rFonts w:ascii="Arial" w:hAnsi="Arial" w:cs="Arial"/>
          <w:b/>
          <w:bCs/>
          <w:sz w:val="28"/>
          <w:szCs w:val="28"/>
        </w:rPr>
        <w:t>I</w:t>
      </w:r>
      <w:r>
        <w:rPr>
          <w:rFonts w:ascii="Arial" w:hAnsi="Arial" w:cs="Arial"/>
          <w:b/>
          <w:bCs/>
          <w:sz w:val="28"/>
          <w:szCs w:val="28"/>
          <w:lang w:val="sr-Latn-CS"/>
        </w:rPr>
        <w:t>X</w:t>
      </w:r>
      <w:r>
        <w:rPr>
          <w:rFonts w:ascii="Arial" w:hAnsi="Arial" w:cs="Arial"/>
          <w:b/>
          <w:bCs/>
          <w:sz w:val="28"/>
          <w:szCs w:val="28"/>
        </w:rPr>
        <w:t>.</w:t>
      </w:r>
      <w:r>
        <w:rPr>
          <w:rFonts w:ascii="Arial" w:hAnsi="Arial" w:cs="Arial"/>
          <w:b/>
          <w:sz w:val="28"/>
        </w:rPr>
        <w:t xml:space="preserve"> НЕПРИХВАТЉИВИ</w:t>
      </w:r>
      <w:r>
        <w:rPr>
          <w:rFonts w:ascii="Arial" w:hAnsi="Arial" w:cs="Arial"/>
          <w:b/>
          <w:spacing w:val="7"/>
          <w:sz w:val="28"/>
        </w:rPr>
        <w:t xml:space="preserve"> </w:t>
      </w:r>
      <w:r>
        <w:rPr>
          <w:rFonts w:ascii="Arial" w:hAnsi="Arial" w:cs="Arial"/>
          <w:b/>
          <w:sz w:val="28"/>
        </w:rPr>
        <w:t>ТРОШКОВИ</w:t>
      </w:r>
    </w:p>
    <w:p w14:paraId="6F240264">
      <w:pPr>
        <w:spacing w:before="4" w:after="0"/>
        <w:rPr>
          <w:rFonts w:ascii="Arial" w:hAnsi="Arial" w:cs="Arial"/>
          <w:b/>
          <w:lang w:val="zh-CN"/>
        </w:rPr>
      </w:pPr>
    </w:p>
    <w:p w14:paraId="5287E434">
      <w:pPr>
        <w:rPr>
          <w:rFonts w:ascii="Arial" w:hAnsi="Arial" w:cs="Arial"/>
          <w:b/>
          <w:lang w:val="zh-CN"/>
        </w:rPr>
      </w:pPr>
    </w:p>
    <w:p w14:paraId="646AE23D">
      <w:pPr>
        <w:spacing w:line="240" w:lineRule="auto"/>
        <w:ind w:firstLine="611"/>
        <w:jc w:val="both"/>
        <w:rPr>
          <w:rFonts w:ascii="Arial" w:hAnsi="Arial" w:cs="Arial"/>
        </w:rPr>
      </w:pPr>
      <w:r>
        <w:rPr>
          <w:rFonts w:ascii="Arial" w:hAnsi="Arial" w:cs="Arial"/>
        </w:rPr>
        <w:t>Неприхватљиви трошкови</w:t>
      </w:r>
      <w:r>
        <w:rPr>
          <w:rFonts w:ascii="Arial" w:hAnsi="Arial" w:cs="Arial"/>
          <w:spacing w:val="-1"/>
        </w:rPr>
        <w:t xml:space="preserve"> </w:t>
      </w:r>
      <w:r>
        <w:rPr>
          <w:rFonts w:ascii="Arial" w:hAnsi="Arial" w:cs="Arial"/>
        </w:rPr>
        <w:t>– Трошкови</w:t>
      </w:r>
      <w:r>
        <w:rPr>
          <w:rFonts w:ascii="Arial" w:hAnsi="Arial" w:cs="Arial"/>
          <w:spacing w:val="-1"/>
        </w:rPr>
        <w:t xml:space="preserve"> </w:t>
      </w:r>
      <w:r>
        <w:rPr>
          <w:rFonts w:ascii="Arial" w:hAnsi="Arial" w:cs="Arial"/>
        </w:rPr>
        <w:t>који</w:t>
      </w:r>
      <w:r>
        <w:rPr>
          <w:rFonts w:ascii="Arial" w:hAnsi="Arial" w:cs="Arial"/>
          <w:spacing w:val="-1"/>
        </w:rPr>
        <w:t xml:space="preserve"> </w:t>
      </w:r>
      <w:r>
        <w:rPr>
          <w:rFonts w:ascii="Arial" w:hAnsi="Arial" w:cs="Arial"/>
        </w:rPr>
        <w:t>неће бити</w:t>
      </w:r>
      <w:r>
        <w:rPr>
          <w:rFonts w:ascii="Arial" w:hAnsi="Arial" w:cs="Arial"/>
          <w:spacing w:val="-3"/>
        </w:rPr>
        <w:t xml:space="preserve"> </w:t>
      </w:r>
      <w:r>
        <w:rPr>
          <w:rFonts w:ascii="Arial" w:hAnsi="Arial" w:cs="Arial"/>
        </w:rPr>
        <w:t xml:space="preserve">финансирани овим јавним </w:t>
      </w:r>
      <w:r>
        <w:rPr>
          <w:rFonts w:ascii="Arial" w:hAnsi="Arial" w:cs="Arial"/>
          <w:w w:val="105"/>
        </w:rPr>
        <w:t>позивом су:</w:t>
      </w:r>
    </w:p>
    <w:p w14:paraId="5E3B7CDB">
      <w:pPr>
        <w:numPr>
          <w:ilvl w:val="0"/>
          <w:numId w:val="6"/>
        </w:numPr>
        <w:tabs>
          <w:tab w:val="left" w:pos="1078"/>
          <w:tab w:val="left" w:pos="1080"/>
        </w:tabs>
        <w:spacing w:before="3" w:after="0" w:line="259" w:lineRule="auto"/>
        <w:jc w:val="both"/>
        <w:rPr>
          <w:rFonts w:ascii="Arial" w:hAnsi="Arial" w:cs="Arial"/>
        </w:rPr>
      </w:pPr>
      <w:r>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Pr>
          <w:rFonts w:ascii="Arial" w:hAnsi="Arial" w:cs="Arial"/>
          <w:spacing w:val="-2"/>
        </w:rPr>
        <w:t>Комисија);</w:t>
      </w:r>
    </w:p>
    <w:p w14:paraId="29BC46F8">
      <w:pPr>
        <w:numPr>
          <w:ilvl w:val="0"/>
          <w:numId w:val="6"/>
        </w:numPr>
        <w:tabs>
          <w:tab w:val="left" w:pos="1078"/>
        </w:tabs>
        <w:ind w:left="1078" w:hanging="358"/>
        <w:jc w:val="both"/>
        <w:rPr>
          <w:rFonts w:ascii="Arial" w:hAnsi="Arial" w:cs="Arial"/>
        </w:rPr>
      </w:pPr>
      <w:r>
        <w:rPr>
          <w:rFonts w:ascii="Arial" w:hAnsi="Arial" w:cs="Arial"/>
          <w:spacing w:val="-2"/>
        </w:rPr>
        <w:t>трошкови</w:t>
      </w:r>
      <w:r>
        <w:rPr>
          <w:rFonts w:ascii="Arial" w:hAnsi="Arial" w:cs="Arial"/>
          <w:spacing w:val="-12"/>
        </w:rPr>
        <w:t xml:space="preserve"> </w:t>
      </w:r>
      <w:r>
        <w:rPr>
          <w:rFonts w:ascii="Arial" w:hAnsi="Arial" w:cs="Arial"/>
          <w:spacing w:val="-2"/>
        </w:rPr>
        <w:t>који</w:t>
      </w:r>
      <w:r>
        <w:rPr>
          <w:rFonts w:ascii="Arial" w:hAnsi="Arial" w:cs="Arial"/>
          <w:spacing w:val="-12"/>
        </w:rPr>
        <w:t xml:space="preserve"> </w:t>
      </w:r>
      <w:r>
        <w:rPr>
          <w:rFonts w:ascii="Arial" w:hAnsi="Arial" w:cs="Arial"/>
          <w:spacing w:val="-2"/>
        </w:rPr>
        <w:t>су</w:t>
      </w:r>
      <w:r>
        <w:rPr>
          <w:rFonts w:ascii="Arial" w:hAnsi="Arial" w:cs="Arial"/>
          <w:spacing w:val="-13"/>
        </w:rPr>
        <w:t xml:space="preserve"> </w:t>
      </w:r>
      <w:r>
        <w:rPr>
          <w:rFonts w:ascii="Arial" w:hAnsi="Arial" w:cs="Arial"/>
          <w:spacing w:val="-2"/>
        </w:rPr>
        <w:t>у</w:t>
      </w:r>
      <w:r>
        <w:rPr>
          <w:rFonts w:ascii="Arial" w:hAnsi="Arial" w:cs="Arial"/>
          <w:spacing w:val="-11"/>
        </w:rPr>
        <w:t xml:space="preserve"> </w:t>
      </w:r>
      <w:r>
        <w:rPr>
          <w:rFonts w:ascii="Arial" w:hAnsi="Arial" w:cs="Arial"/>
          <w:spacing w:val="-2"/>
        </w:rPr>
        <w:t>вези</w:t>
      </w:r>
      <w:r>
        <w:rPr>
          <w:rFonts w:ascii="Arial" w:hAnsi="Arial" w:cs="Arial"/>
          <w:spacing w:val="-13"/>
        </w:rPr>
        <w:t xml:space="preserve"> </w:t>
      </w:r>
      <w:r>
        <w:rPr>
          <w:rFonts w:ascii="Arial" w:hAnsi="Arial" w:cs="Arial"/>
          <w:spacing w:val="-2"/>
        </w:rPr>
        <w:t>са</w:t>
      </w:r>
      <w:r>
        <w:rPr>
          <w:rFonts w:ascii="Arial" w:hAnsi="Arial" w:cs="Arial"/>
          <w:spacing w:val="-11"/>
        </w:rPr>
        <w:t xml:space="preserve"> </w:t>
      </w:r>
      <w:r>
        <w:rPr>
          <w:rFonts w:ascii="Arial" w:hAnsi="Arial" w:cs="Arial"/>
          <w:spacing w:val="-2"/>
        </w:rPr>
        <w:t>набавком</w:t>
      </w:r>
      <w:r>
        <w:rPr>
          <w:rFonts w:ascii="Arial" w:hAnsi="Arial" w:cs="Arial"/>
          <w:spacing w:val="-12"/>
        </w:rPr>
        <w:t xml:space="preserve"> </w:t>
      </w:r>
      <w:r>
        <w:rPr>
          <w:rFonts w:ascii="Arial" w:hAnsi="Arial" w:cs="Arial"/>
          <w:spacing w:val="-2"/>
        </w:rPr>
        <w:t>опреме:</w:t>
      </w:r>
      <w:r>
        <w:rPr>
          <w:rFonts w:ascii="Arial" w:hAnsi="Arial" w:cs="Arial"/>
          <w:spacing w:val="-13"/>
        </w:rPr>
        <w:t xml:space="preserve"> </w:t>
      </w:r>
      <w:r>
        <w:rPr>
          <w:rFonts w:ascii="Arial" w:hAnsi="Arial" w:cs="Arial"/>
          <w:spacing w:val="-2"/>
        </w:rPr>
        <w:t>царински</w:t>
      </w:r>
      <w:r>
        <w:rPr>
          <w:rFonts w:ascii="Arial" w:hAnsi="Arial" w:cs="Arial"/>
          <w:spacing w:val="-12"/>
        </w:rPr>
        <w:t xml:space="preserve"> </w:t>
      </w:r>
      <w:r>
        <w:rPr>
          <w:rFonts w:ascii="Arial" w:hAnsi="Arial" w:cs="Arial"/>
          <w:spacing w:val="-2"/>
        </w:rPr>
        <w:t>и</w:t>
      </w:r>
      <w:r>
        <w:rPr>
          <w:rFonts w:ascii="Arial" w:hAnsi="Arial" w:cs="Arial"/>
          <w:spacing w:val="-11"/>
        </w:rPr>
        <w:t xml:space="preserve"> </w:t>
      </w:r>
      <w:r>
        <w:rPr>
          <w:rFonts w:ascii="Arial" w:hAnsi="Arial" w:cs="Arial"/>
          <w:spacing w:val="-2"/>
        </w:rPr>
        <w:t>административни</w:t>
      </w:r>
      <w:r>
        <w:rPr>
          <w:rFonts w:ascii="Arial" w:hAnsi="Arial" w:cs="Arial"/>
          <w:spacing w:val="-12"/>
        </w:rPr>
        <w:t xml:space="preserve"> </w:t>
      </w:r>
      <w:r>
        <w:rPr>
          <w:rFonts w:ascii="Arial" w:hAnsi="Arial" w:cs="Arial"/>
          <w:spacing w:val="-2"/>
        </w:rPr>
        <w:t>трошкови;</w:t>
      </w:r>
    </w:p>
    <w:p w14:paraId="04A99D7C">
      <w:pPr>
        <w:numPr>
          <w:ilvl w:val="0"/>
          <w:numId w:val="6"/>
        </w:numPr>
        <w:tabs>
          <w:tab w:val="left" w:pos="1078"/>
          <w:tab w:val="left" w:pos="1080"/>
        </w:tabs>
        <w:spacing w:before="20" w:after="0" w:line="259" w:lineRule="auto"/>
        <w:jc w:val="both"/>
        <w:rPr>
          <w:rFonts w:ascii="Arial" w:hAnsi="Arial" w:cs="Arial"/>
        </w:rPr>
      </w:pPr>
      <w:r>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67D59B12">
      <w:pPr>
        <w:numPr>
          <w:ilvl w:val="0"/>
          <w:numId w:val="6"/>
        </w:numPr>
        <w:tabs>
          <w:tab w:val="left" w:pos="1078"/>
          <w:tab w:val="left" w:pos="1080"/>
        </w:tabs>
        <w:spacing w:line="264" w:lineRule="auto"/>
        <w:jc w:val="both"/>
        <w:rPr>
          <w:rFonts w:ascii="Arial" w:hAnsi="Arial" w:cs="Arial"/>
        </w:rPr>
      </w:pPr>
      <w:r>
        <w:rPr>
          <w:rFonts w:ascii="Arial" w:hAnsi="Arial" w:cs="Arial"/>
        </w:rPr>
        <w:t xml:space="preserve">рефундација трошкова за већ набављену опрему и извршене услуге (плаћене или </w:t>
      </w:r>
      <w:r>
        <w:rPr>
          <w:rFonts w:ascii="Arial" w:hAnsi="Arial" w:cs="Arial"/>
          <w:spacing w:val="-2"/>
        </w:rPr>
        <w:t>испоручене);</w:t>
      </w:r>
    </w:p>
    <w:p w14:paraId="35A92720">
      <w:pPr>
        <w:numPr>
          <w:ilvl w:val="0"/>
          <w:numId w:val="6"/>
        </w:numPr>
        <w:tabs>
          <w:tab w:val="left" w:pos="1078"/>
          <w:tab w:val="left" w:pos="1080"/>
        </w:tabs>
        <w:spacing w:line="259" w:lineRule="auto"/>
        <w:jc w:val="both"/>
        <w:rPr>
          <w:rFonts w:ascii="Arial" w:hAnsi="Arial" w:cs="Arial"/>
        </w:rPr>
      </w:pPr>
      <w:r>
        <w:rPr>
          <w:rFonts w:ascii="Arial" w:hAnsi="Arial" w:cs="Arial"/>
        </w:rPr>
        <w:t xml:space="preserve">трошкови за набавку опреме коју крајњи корисник сам производи или услуге које </w:t>
      </w:r>
      <w:r>
        <w:rPr>
          <w:rFonts w:ascii="Arial" w:hAnsi="Arial" w:cs="Arial"/>
          <w:spacing w:val="-2"/>
        </w:rPr>
        <w:t>извршава.</w:t>
      </w:r>
    </w:p>
    <w:p w14:paraId="7829626A">
      <w:pPr>
        <w:spacing w:line="248" w:lineRule="exact"/>
        <w:ind w:left="720" w:firstLine="0"/>
        <w:jc w:val="both"/>
        <w:rPr>
          <w:rFonts w:ascii="Arial" w:hAnsi="Arial" w:cs="Arial"/>
          <w:spacing w:val="-2"/>
          <w:lang w:val="zh-CN"/>
        </w:rPr>
      </w:pPr>
      <w:r>
        <w:rPr>
          <w:rFonts w:ascii="Arial" w:hAnsi="Arial" w:cs="Arial"/>
        </w:rPr>
        <w:t>Други</w:t>
      </w:r>
      <w:r>
        <w:rPr>
          <w:rFonts w:ascii="Arial" w:hAnsi="Arial" w:cs="Arial"/>
          <w:spacing w:val="-14"/>
        </w:rPr>
        <w:t xml:space="preserve"> </w:t>
      </w:r>
      <w:r>
        <w:rPr>
          <w:rFonts w:ascii="Arial" w:hAnsi="Arial" w:cs="Arial"/>
        </w:rPr>
        <w:t>трошкове</w:t>
      </w:r>
      <w:r>
        <w:rPr>
          <w:rFonts w:ascii="Arial" w:hAnsi="Arial" w:cs="Arial"/>
          <w:spacing w:val="-12"/>
        </w:rPr>
        <w:t xml:space="preserve"> </w:t>
      </w:r>
      <w:r>
        <w:rPr>
          <w:rFonts w:ascii="Arial" w:hAnsi="Arial" w:cs="Arial"/>
        </w:rPr>
        <w:t>који</w:t>
      </w:r>
      <w:r>
        <w:rPr>
          <w:rFonts w:ascii="Arial" w:hAnsi="Arial" w:cs="Arial"/>
          <w:spacing w:val="-13"/>
        </w:rPr>
        <w:t xml:space="preserve"> </w:t>
      </w:r>
      <w:r>
        <w:rPr>
          <w:rFonts w:ascii="Arial" w:hAnsi="Arial" w:cs="Arial"/>
        </w:rPr>
        <w:t>нису</w:t>
      </w:r>
      <w:r>
        <w:rPr>
          <w:rFonts w:ascii="Arial" w:hAnsi="Arial" w:cs="Arial"/>
          <w:spacing w:val="-12"/>
        </w:rPr>
        <w:t xml:space="preserve"> </w:t>
      </w:r>
      <w:r>
        <w:rPr>
          <w:rFonts w:ascii="Arial" w:hAnsi="Arial" w:cs="Arial"/>
        </w:rPr>
        <w:t>у</w:t>
      </w:r>
      <w:r>
        <w:rPr>
          <w:rFonts w:ascii="Arial" w:hAnsi="Arial" w:cs="Arial"/>
          <w:spacing w:val="-14"/>
        </w:rPr>
        <w:t xml:space="preserve"> </w:t>
      </w:r>
      <w:r>
        <w:rPr>
          <w:rFonts w:ascii="Arial" w:hAnsi="Arial" w:cs="Arial"/>
        </w:rPr>
        <w:t>складу</w:t>
      </w:r>
      <w:r>
        <w:rPr>
          <w:rFonts w:ascii="Arial" w:hAnsi="Arial" w:cs="Arial"/>
          <w:spacing w:val="-12"/>
        </w:rPr>
        <w:t xml:space="preserve"> </w:t>
      </w:r>
      <w:r>
        <w:rPr>
          <w:rFonts w:ascii="Arial" w:hAnsi="Arial" w:cs="Arial"/>
        </w:rPr>
        <w:t>са</w:t>
      </w:r>
      <w:r>
        <w:rPr>
          <w:rFonts w:ascii="Arial" w:hAnsi="Arial" w:cs="Arial"/>
          <w:spacing w:val="-13"/>
        </w:rPr>
        <w:t xml:space="preserve"> </w:t>
      </w:r>
      <w:r>
        <w:rPr>
          <w:rFonts w:ascii="Arial" w:hAnsi="Arial" w:cs="Arial"/>
        </w:rPr>
        <w:t>мерама</w:t>
      </w:r>
      <w:r>
        <w:rPr>
          <w:rFonts w:ascii="Arial" w:hAnsi="Arial" w:cs="Arial"/>
          <w:spacing w:val="-15"/>
        </w:rPr>
        <w:t xml:space="preserve"> </w:t>
      </w:r>
      <w:r>
        <w:rPr>
          <w:rFonts w:ascii="Arial" w:hAnsi="Arial" w:cs="Arial"/>
        </w:rPr>
        <w:t>енергетске</w:t>
      </w:r>
      <w:r>
        <w:rPr>
          <w:rFonts w:ascii="Arial" w:hAnsi="Arial" w:cs="Arial"/>
          <w:spacing w:val="-14"/>
        </w:rPr>
        <w:t xml:space="preserve"> </w:t>
      </w:r>
      <w:r>
        <w:rPr>
          <w:rFonts w:ascii="Arial" w:hAnsi="Arial" w:cs="Arial"/>
          <w:spacing w:val="-2"/>
        </w:rPr>
        <w:t>санације.</w:t>
      </w:r>
      <w:r>
        <w:rPr>
          <w:rFonts w:ascii="Arial" w:hAnsi="Arial" w:cs="Arial"/>
          <w:spacing w:val="-2"/>
          <w:lang w:val="zh-CN"/>
        </w:rPr>
        <w:t xml:space="preserve"> </w:t>
      </w:r>
    </w:p>
    <w:p w14:paraId="107E6E9A">
      <w:pPr>
        <w:spacing w:line="248" w:lineRule="exact"/>
        <w:ind w:left="720" w:firstLine="0"/>
        <w:jc w:val="both"/>
        <w:rPr>
          <w:rFonts w:ascii="Arial" w:hAnsi="Arial" w:cs="Arial"/>
        </w:rPr>
      </w:pPr>
    </w:p>
    <w:p w14:paraId="44AF7FCF">
      <w:pPr>
        <w:jc w:val="center"/>
        <w:rPr>
          <w:rFonts w:ascii="Arial" w:hAnsi="Arial" w:cs="Arial"/>
          <w:b/>
          <w:bCs/>
          <w:sz w:val="28"/>
          <w:szCs w:val="28"/>
          <w:lang w:val="zh-CN"/>
        </w:rPr>
      </w:pPr>
      <w:r>
        <w:rPr>
          <w:rFonts w:ascii="Arial" w:hAnsi="Arial" w:cs="Arial"/>
          <w:b/>
          <w:bCs/>
          <w:sz w:val="28"/>
          <w:szCs w:val="28"/>
          <w:lang w:val="en-US"/>
        </w:rPr>
        <w:t>X</w:t>
      </w:r>
      <w:r>
        <w:rPr>
          <w:rFonts w:ascii="Arial" w:hAnsi="Arial" w:cs="Arial"/>
          <w:b/>
          <w:bCs/>
          <w:sz w:val="28"/>
          <w:szCs w:val="28"/>
        </w:rPr>
        <w:t>. ОБАВЕЗНА ДОКУМЕНТАЦИЈА УЗ ПРИЈАВУ НА ЈАВНИ ПОЗИВ ЗА КАТЕГОРИЈУ ОСТАЛИХ ГРАЂАНА</w:t>
      </w:r>
    </w:p>
    <w:p w14:paraId="3C4525E6">
      <w:pPr>
        <w:rPr>
          <w:rFonts w:ascii="Arial" w:hAnsi="Arial" w:cs="Arial"/>
          <w:b/>
        </w:rPr>
      </w:pPr>
    </w:p>
    <w:p w14:paraId="3A59D07B">
      <w:pPr>
        <w:spacing w:beforeAutospacing="1" w:after="0"/>
        <w:rPr>
          <w:rFonts w:ascii="Arial" w:hAnsi="Arial" w:cs="Arial"/>
        </w:rPr>
      </w:pPr>
      <w:r>
        <w:rPr>
          <w:rFonts w:ascii="Arial" w:hAnsi="Arial" w:cs="Arial"/>
        </w:rPr>
        <w:t>Пријава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rPr>
        <w:t>јавни</w:t>
      </w:r>
      <w:r>
        <w:rPr>
          <w:rFonts w:ascii="Arial" w:hAnsi="Arial" w:cs="Arial"/>
          <w:spacing w:val="-7"/>
        </w:rPr>
        <w:t xml:space="preserve"> </w:t>
      </w:r>
      <w:r>
        <w:rPr>
          <w:rFonts w:ascii="Arial" w:hAnsi="Arial" w:cs="Arial"/>
        </w:rPr>
        <w:t>позив</w:t>
      </w:r>
      <w:r>
        <w:rPr>
          <w:rFonts w:ascii="Arial" w:hAnsi="Arial" w:cs="Arial"/>
          <w:spacing w:val="-10"/>
        </w:rPr>
        <w:t xml:space="preserve"> </w:t>
      </w:r>
      <w:r>
        <w:rPr>
          <w:rFonts w:ascii="Arial" w:hAnsi="Arial" w:cs="Arial"/>
        </w:rPr>
        <w:t>обавезно</w:t>
      </w:r>
      <w:r>
        <w:rPr>
          <w:rFonts w:ascii="Arial" w:hAnsi="Arial" w:cs="Arial"/>
          <w:spacing w:val="-8"/>
        </w:rPr>
        <w:t xml:space="preserve"> </w:t>
      </w:r>
      <w:r>
        <w:rPr>
          <w:rFonts w:ascii="Arial" w:hAnsi="Arial" w:cs="Arial"/>
          <w:spacing w:val="-2"/>
        </w:rPr>
        <w:t>садржи:</w:t>
      </w:r>
    </w:p>
    <w:p w14:paraId="18C163F9">
      <w:pPr>
        <w:spacing w:before="1" w:after="0"/>
        <w:rPr>
          <w:rFonts w:ascii="Arial" w:hAnsi="Arial" w:cs="Arial"/>
        </w:rPr>
      </w:pPr>
    </w:p>
    <w:p w14:paraId="50E0F244">
      <w:pPr>
        <w:numPr>
          <w:ilvl w:val="0"/>
          <w:numId w:val="7"/>
        </w:numPr>
        <w:tabs>
          <w:tab w:val="left" w:pos="720"/>
        </w:tabs>
        <w:spacing w:line="259" w:lineRule="auto"/>
        <w:jc w:val="both"/>
        <w:rPr>
          <w:rFonts w:ascii="Arial" w:hAnsi="Arial" w:cs="Arial"/>
        </w:rPr>
      </w:pPr>
      <w:r>
        <w:rPr>
          <w:rFonts w:ascii="Arial" w:hAnsi="Arial" w:cs="Arial"/>
        </w:rPr>
        <w:t>потписан и попуњен Пријавни образац за суфинансирање мера енергетске ефикасности</w:t>
      </w:r>
      <w:r>
        <w:rPr>
          <w:rFonts w:ascii="Arial" w:hAnsi="Arial" w:cs="Arial"/>
          <w:spacing w:val="-9"/>
        </w:rPr>
        <w:t xml:space="preserve"> </w:t>
      </w:r>
      <w:r>
        <w:rPr>
          <w:rFonts w:ascii="Arial" w:hAnsi="Arial" w:cs="Arial"/>
        </w:rPr>
        <w:t>(Прилог</w:t>
      </w:r>
      <w:r>
        <w:rPr>
          <w:rFonts w:ascii="Arial" w:hAnsi="Arial" w:cs="Arial"/>
          <w:spacing w:val="-8"/>
        </w:rPr>
        <w:t xml:space="preserve"> </w:t>
      </w:r>
      <w:r>
        <w:rPr>
          <w:rFonts w:ascii="Arial" w:hAnsi="Arial" w:cs="Arial"/>
        </w:rPr>
        <w:t>1)</w:t>
      </w:r>
      <w:r>
        <w:rPr>
          <w:rFonts w:ascii="Arial" w:hAnsi="Arial" w:cs="Arial"/>
          <w:spacing w:val="40"/>
        </w:rPr>
        <w:t xml:space="preserve"> </w:t>
      </w:r>
      <w:r>
        <w:rPr>
          <w:rFonts w:ascii="Arial" w:hAnsi="Arial" w:cs="Arial"/>
        </w:rPr>
        <w:t>са</w:t>
      </w:r>
      <w:r>
        <w:rPr>
          <w:rFonts w:ascii="Arial" w:hAnsi="Arial" w:cs="Arial"/>
          <w:spacing w:val="-9"/>
        </w:rPr>
        <w:t xml:space="preserve"> </w:t>
      </w:r>
      <w:r>
        <w:rPr>
          <w:rFonts w:ascii="Arial" w:hAnsi="Arial" w:cs="Arial"/>
        </w:rPr>
        <w:t>попуњеним</w:t>
      </w:r>
      <w:r>
        <w:rPr>
          <w:rFonts w:ascii="Arial" w:hAnsi="Arial" w:cs="Arial"/>
          <w:spacing w:val="-9"/>
        </w:rPr>
        <w:t xml:space="preserve"> </w:t>
      </w:r>
      <w:r>
        <w:rPr>
          <w:rFonts w:ascii="Arial" w:hAnsi="Arial" w:cs="Arial"/>
        </w:rPr>
        <w:t>подацима</w:t>
      </w:r>
      <w:r>
        <w:rPr>
          <w:rFonts w:ascii="Arial" w:hAnsi="Arial" w:cs="Arial"/>
          <w:spacing w:val="-7"/>
        </w:rPr>
        <w:t xml:space="preserve"> </w:t>
      </w:r>
      <w:r>
        <w:rPr>
          <w:rFonts w:ascii="Arial" w:hAnsi="Arial" w:cs="Arial"/>
        </w:rPr>
        <w:t>о</w:t>
      </w:r>
      <w:r>
        <w:rPr>
          <w:rFonts w:ascii="Arial" w:hAnsi="Arial" w:cs="Arial"/>
          <w:spacing w:val="-7"/>
        </w:rPr>
        <w:t xml:space="preserve"> </w:t>
      </w:r>
      <w:r>
        <w:rPr>
          <w:rFonts w:ascii="Arial" w:hAnsi="Arial" w:cs="Arial"/>
        </w:rPr>
        <w:t>мери/пакету</w:t>
      </w:r>
      <w:r>
        <w:rPr>
          <w:rFonts w:ascii="Arial" w:hAnsi="Arial" w:cs="Arial"/>
          <w:spacing w:val="-9"/>
        </w:rPr>
        <w:t xml:space="preserve"> </w:t>
      </w:r>
      <w:r>
        <w:rPr>
          <w:rFonts w:ascii="Arial" w:hAnsi="Arial" w:cs="Arial"/>
        </w:rPr>
        <w:t>за</w:t>
      </w:r>
      <w:r>
        <w:rPr>
          <w:rFonts w:ascii="Arial" w:hAnsi="Arial" w:cs="Arial"/>
          <w:spacing w:val="-9"/>
        </w:rPr>
        <w:t xml:space="preserve"> </w:t>
      </w:r>
      <w:r>
        <w:rPr>
          <w:rFonts w:ascii="Arial" w:hAnsi="Arial" w:cs="Arial"/>
        </w:rPr>
        <w:t>који</w:t>
      </w:r>
      <w:r>
        <w:rPr>
          <w:rFonts w:ascii="Arial" w:hAnsi="Arial" w:cs="Arial"/>
          <w:spacing w:val="-7"/>
        </w:rPr>
        <w:t xml:space="preserve"> </w:t>
      </w:r>
      <w:r>
        <w:rPr>
          <w:rFonts w:ascii="Arial" w:hAnsi="Arial" w:cs="Arial"/>
        </w:rPr>
        <w:t>се</w:t>
      </w:r>
      <w:r>
        <w:rPr>
          <w:rFonts w:ascii="Arial" w:hAnsi="Arial" w:cs="Arial"/>
          <w:spacing w:val="-9"/>
        </w:rPr>
        <w:t xml:space="preserve"> </w:t>
      </w:r>
      <w:r>
        <w:rPr>
          <w:rFonts w:ascii="Arial" w:hAnsi="Arial" w:cs="Arial"/>
        </w:rPr>
        <w:t>конкурише</w:t>
      </w:r>
      <w:r>
        <w:rPr>
          <w:rFonts w:ascii="Arial" w:hAnsi="Arial" w:cs="Arial"/>
          <w:spacing w:val="-9"/>
        </w:rPr>
        <w:t xml:space="preserve"> </w:t>
      </w:r>
      <w:r>
        <w:rPr>
          <w:rFonts w:ascii="Arial" w:hAnsi="Arial" w:cs="Arial"/>
        </w:rPr>
        <w:t>и о стању грађевинских (фасадних) елемената и грејног система објекта;</w:t>
      </w:r>
    </w:p>
    <w:p w14:paraId="05043487">
      <w:pPr>
        <w:numPr>
          <w:ilvl w:val="0"/>
          <w:numId w:val="7"/>
        </w:numPr>
        <w:tabs>
          <w:tab w:val="left" w:pos="719"/>
        </w:tabs>
        <w:spacing w:line="275" w:lineRule="exact"/>
        <w:ind w:left="719" w:hanging="359"/>
        <w:jc w:val="both"/>
        <w:rPr>
          <w:rFonts w:ascii="Arial" w:hAnsi="Arial" w:cs="Arial"/>
        </w:rPr>
      </w:pPr>
      <w:r>
        <w:rPr>
          <w:rFonts w:ascii="Arial" w:hAnsi="Arial" w:cs="Arial"/>
        </w:rPr>
        <w:t>доказ</w:t>
      </w:r>
      <w:r>
        <w:rPr>
          <w:rFonts w:ascii="Arial" w:hAnsi="Arial" w:cs="Arial"/>
          <w:spacing w:val="-10"/>
        </w:rPr>
        <w:t xml:space="preserve"> </w:t>
      </w:r>
      <w:r>
        <w:rPr>
          <w:rFonts w:ascii="Arial" w:hAnsi="Arial" w:cs="Arial"/>
        </w:rPr>
        <w:t>о</w:t>
      </w:r>
      <w:r>
        <w:rPr>
          <w:rFonts w:ascii="Arial" w:hAnsi="Arial" w:cs="Arial"/>
          <w:spacing w:val="-12"/>
        </w:rPr>
        <w:t xml:space="preserve"> </w:t>
      </w:r>
      <w:r>
        <w:rPr>
          <w:rFonts w:ascii="Arial" w:hAnsi="Arial" w:cs="Arial"/>
          <w:spacing w:val="-2"/>
        </w:rPr>
        <w:t>власништву:</w:t>
      </w:r>
    </w:p>
    <w:p w14:paraId="1BED0FF3">
      <w:pPr>
        <w:numPr>
          <w:ilvl w:val="1"/>
          <w:numId w:val="7"/>
        </w:numPr>
        <w:tabs>
          <w:tab w:val="left" w:pos="1212"/>
        </w:tabs>
        <w:spacing w:line="252" w:lineRule="auto"/>
        <w:jc w:val="both"/>
        <w:rPr>
          <w:rFonts w:ascii="Arial" w:hAnsi="Arial" w:cs="Arial"/>
        </w:rPr>
      </w:pPr>
      <w:r>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2" w:name="_Hlk162868131"/>
      <w:r>
        <w:rPr>
          <w:rFonts w:ascii="Arial" w:hAnsi="Arial" w:cs="Arial"/>
        </w:rPr>
        <w:t>из кога се несумњиво може утврдити власник објекта</w:t>
      </w:r>
      <w:bookmarkEnd w:id="2"/>
      <w:r>
        <w:rPr>
          <w:rFonts w:ascii="Arial" w:hAnsi="Arial" w:cs="Arial"/>
        </w:rPr>
        <w:t>,</w:t>
      </w:r>
    </w:p>
    <w:p w14:paraId="272D77B2">
      <w:pPr>
        <w:numPr>
          <w:ilvl w:val="1"/>
          <w:numId w:val="7"/>
        </w:numPr>
        <w:tabs>
          <w:tab w:val="left" w:pos="1212"/>
        </w:tabs>
        <w:spacing w:line="252" w:lineRule="auto"/>
        <w:jc w:val="both"/>
        <w:rPr>
          <w:rFonts w:ascii="Arial" w:hAnsi="Arial" w:cs="Arial"/>
        </w:rPr>
      </w:pPr>
      <w:r>
        <w:rPr>
          <w:rFonts w:ascii="Arial" w:hAnsi="Arial" w:cs="Arial"/>
        </w:rPr>
        <w:t>Уколико</w:t>
      </w:r>
      <w:r>
        <w:rPr>
          <w:rFonts w:ascii="Arial" w:hAnsi="Arial" w:cs="Arial"/>
          <w:spacing w:val="-8"/>
        </w:rPr>
        <w:t xml:space="preserve"> </w:t>
      </w:r>
      <w:r>
        <w:rPr>
          <w:rFonts w:ascii="Arial" w:hAnsi="Arial" w:cs="Arial"/>
        </w:rPr>
        <w:t>више</w:t>
      </w:r>
      <w:r>
        <w:rPr>
          <w:rFonts w:ascii="Arial" w:hAnsi="Arial" w:cs="Arial"/>
          <w:spacing w:val="-8"/>
        </w:rPr>
        <w:t xml:space="preserve"> </w:t>
      </w:r>
      <w:r>
        <w:rPr>
          <w:rFonts w:ascii="Arial" w:hAnsi="Arial" w:cs="Arial"/>
        </w:rPr>
        <w:t>лица</w:t>
      </w:r>
      <w:r>
        <w:rPr>
          <w:rFonts w:ascii="Arial" w:hAnsi="Arial" w:cs="Arial"/>
          <w:spacing w:val="-8"/>
        </w:rPr>
        <w:t xml:space="preserve"> </w:t>
      </w:r>
      <w:r>
        <w:rPr>
          <w:rFonts w:ascii="Arial" w:hAnsi="Arial" w:cs="Arial"/>
        </w:rPr>
        <w:t>имају</w:t>
      </w:r>
      <w:r>
        <w:rPr>
          <w:rFonts w:ascii="Arial" w:hAnsi="Arial" w:cs="Arial"/>
          <w:spacing w:val="-8"/>
        </w:rPr>
        <w:t xml:space="preserve"> </w:t>
      </w:r>
      <w:r>
        <w:rPr>
          <w:rFonts w:ascii="Arial" w:hAnsi="Arial" w:cs="Arial"/>
        </w:rPr>
        <w:t>право</w:t>
      </w:r>
      <w:r>
        <w:rPr>
          <w:rFonts w:ascii="Arial" w:hAnsi="Arial" w:cs="Arial"/>
          <w:spacing w:val="-8"/>
        </w:rPr>
        <w:t xml:space="preserve"> </w:t>
      </w:r>
      <w:r>
        <w:rPr>
          <w:rFonts w:ascii="Arial" w:hAnsi="Arial" w:cs="Arial"/>
        </w:rPr>
        <w:t>сусвојине</w:t>
      </w:r>
      <w:r>
        <w:rPr>
          <w:rFonts w:ascii="Arial" w:hAnsi="Arial" w:cs="Arial"/>
          <w:spacing w:val="-10"/>
        </w:rPr>
        <w:t xml:space="preserve"> </w:t>
      </w:r>
      <w:r>
        <w:rPr>
          <w:rFonts w:ascii="Arial" w:hAnsi="Arial" w:cs="Arial"/>
        </w:rPr>
        <w:t>на</w:t>
      </w:r>
      <w:r>
        <w:rPr>
          <w:rFonts w:ascii="Arial" w:hAnsi="Arial" w:cs="Arial"/>
          <w:spacing w:val="-8"/>
        </w:rPr>
        <w:t xml:space="preserve"> </w:t>
      </w:r>
      <w:r>
        <w:rPr>
          <w:rFonts w:ascii="Arial" w:hAnsi="Arial" w:cs="Arial"/>
        </w:rPr>
        <w:t>објекту,</w:t>
      </w:r>
      <w:r>
        <w:rPr>
          <w:rFonts w:ascii="Arial" w:hAnsi="Arial" w:cs="Arial"/>
          <w:spacing w:val="-8"/>
        </w:rPr>
        <w:t xml:space="preserve"> </w:t>
      </w:r>
      <w:r>
        <w:rPr>
          <w:rFonts w:ascii="Arial" w:hAnsi="Arial" w:cs="Arial"/>
        </w:rPr>
        <w:t>потребно</w:t>
      </w:r>
      <w:r>
        <w:rPr>
          <w:rFonts w:ascii="Arial" w:hAnsi="Arial" w:cs="Arial"/>
          <w:spacing w:val="-10"/>
        </w:rPr>
        <w:t xml:space="preserve"> </w:t>
      </w:r>
      <w:r>
        <w:rPr>
          <w:rFonts w:ascii="Arial" w:hAnsi="Arial" w:cs="Arial"/>
        </w:rPr>
        <w:t>је</w:t>
      </w:r>
      <w:r>
        <w:rPr>
          <w:rFonts w:ascii="Arial" w:hAnsi="Arial" w:cs="Arial"/>
          <w:spacing w:val="-8"/>
        </w:rPr>
        <w:t xml:space="preserve"> </w:t>
      </w:r>
      <w:r>
        <w:rPr>
          <w:rFonts w:ascii="Arial" w:hAnsi="Arial" w:cs="Arial"/>
        </w:rPr>
        <w:t>доставити</w:t>
      </w:r>
      <w:r>
        <w:rPr>
          <w:rFonts w:ascii="Arial" w:hAnsi="Arial" w:cs="Arial"/>
          <w:spacing w:val="-9"/>
        </w:rPr>
        <w:t xml:space="preserve"> </w:t>
      </w:r>
      <w:r>
        <w:rPr>
          <w:rFonts w:ascii="Arial" w:hAnsi="Arial" w:cs="Arial"/>
        </w:rPr>
        <w:t>изјаве сагласности свих сувласника објекта, приликом пријаве.,</w:t>
      </w:r>
    </w:p>
    <w:p w14:paraId="0C410C1D">
      <w:pPr>
        <w:numPr>
          <w:ilvl w:val="0"/>
          <w:numId w:val="7"/>
        </w:numPr>
        <w:tabs>
          <w:tab w:val="left" w:pos="720"/>
        </w:tabs>
        <w:spacing w:line="259" w:lineRule="auto"/>
        <w:jc w:val="both"/>
        <w:rPr>
          <w:rFonts w:ascii="Arial" w:hAnsi="Arial" w:cs="Arial"/>
        </w:rPr>
      </w:pPr>
      <w:r>
        <w:rPr>
          <w:rFonts w:ascii="Arial" w:hAnsi="Arial" w:cs="Arial"/>
        </w:rPr>
        <w:t>уколико пријаву подноси корисник објекта, неопходно је да достави пријаву пребивалишта</w:t>
      </w:r>
      <w:r>
        <w:rPr>
          <w:rFonts w:ascii="Arial" w:hAnsi="Arial" w:cs="Arial"/>
          <w:spacing w:val="-13"/>
        </w:rPr>
        <w:t xml:space="preserve"> </w:t>
      </w:r>
      <w:r>
        <w:rPr>
          <w:rFonts w:ascii="Arial" w:hAnsi="Arial" w:cs="Arial"/>
        </w:rPr>
        <w:t>на</w:t>
      </w:r>
      <w:r>
        <w:rPr>
          <w:rFonts w:ascii="Arial" w:hAnsi="Arial" w:cs="Arial"/>
          <w:spacing w:val="-11"/>
        </w:rPr>
        <w:t xml:space="preserve"> </w:t>
      </w:r>
      <w:r>
        <w:rPr>
          <w:rFonts w:ascii="Arial" w:hAnsi="Arial" w:cs="Arial"/>
        </w:rPr>
        <w:t>адреси</w:t>
      </w:r>
      <w:r>
        <w:rPr>
          <w:rFonts w:ascii="Arial" w:hAnsi="Arial" w:cs="Arial"/>
          <w:spacing w:val="-12"/>
        </w:rPr>
        <w:t xml:space="preserve"> </w:t>
      </w:r>
      <w:r>
        <w:rPr>
          <w:rFonts w:ascii="Arial" w:hAnsi="Arial" w:cs="Arial"/>
        </w:rPr>
        <w:t>објекта</w:t>
      </w:r>
      <w:r>
        <w:rPr>
          <w:rFonts w:ascii="Arial" w:hAnsi="Arial" w:cs="Arial"/>
          <w:spacing w:val="-12"/>
        </w:rPr>
        <w:t xml:space="preserve"> </w:t>
      </w:r>
      <w:r>
        <w:rPr>
          <w:rFonts w:ascii="Arial" w:hAnsi="Arial" w:cs="Arial"/>
        </w:rPr>
        <w:t>који</w:t>
      </w:r>
      <w:r>
        <w:rPr>
          <w:rFonts w:ascii="Arial" w:hAnsi="Arial" w:cs="Arial"/>
          <w:spacing w:val="-14"/>
        </w:rPr>
        <w:t xml:space="preserve"> </w:t>
      </w:r>
      <w:r>
        <w:rPr>
          <w:rFonts w:ascii="Arial" w:hAnsi="Arial" w:cs="Arial"/>
        </w:rPr>
        <w:t>пријављује</w:t>
      </w:r>
      <w:r>
        <w:rPr>
          <w:rFonts w:ascii="Arial" w:hAnsi="Arial" w:cs="Arial"/>
          <w:spacing w:val="-12"/>
        </w:rPr>
        <w:t xml:space="preserve"> </w:t>
      </w:r>
      <w:r>
        <w:rPr>
          <w:rFonts w:ascii="Arial" w:hAnsi="Arial" w:cs="Arial"/>
        </w:rPr>
        <w:t>и</w:t>
      </w:r>
      <w:r>
        <w:rPr>
          <w:rFonts w:ascii="Arial" w:hAnsi="Arial" w:cs="Arial"/>
          <w:spacing w:val="-14"/>
        </w:rPr>
        <w:t xml:space="preserve"> </w:t>
      </w:r>
      <w:r>
        <w:rPr>
          <w:rFonts w:ascii="Arial" w:hAnsi="Arial" w:cs="Arial"/>
        </w:rPr>
        <w:t>писану</w:t>
      </w:r>
      <w:r>
        <w:rPr>
          <w:rFonts w:ascii="Arial" w:hAnsi="Arial" w:cs="Arial"/>
          <w:spacing w:val="-13"/>
        </w:rPr>
        <w:t xml:space="preserve"> </w:t>
      </w:r>
      <w:r>
        <w:rPr>
          <w:rFonts w:ascii="Arial" w:hAnsi="Arial" w:cs="Arial"/>
        </w:rPr>
        <w:t>сагласност</w:t>
      </w:r>
      <w:r>
        <w:rPr>
          <w:rFonts w:ascii="Arial" w:hAnsi="Arial" w:cs="Arial"/>
          <w:spacing w:val="-13"/>
        </w:rPr>
        <w:t xml:space="preserve"> </w:t>
      </w:r>
      <w:r>
        <w:rPr>
          <w:rFonts w:ascii="Arial" w:hAnsi="Arial" w:cs="Arial"/>
        </w:rPr>
        <w:t>власника</w:t>
      </w:r>
      <w:r>
        <w:rPr>
          <w:rFonts w:ascii="Arial" w:hAnsi="Arial" w:cs="Arial"/>
          <w:spacing w:val="-12"/>
        </w:rPr>
        <w:t xml:space="preserve"> </w:t>
      </w:r>
      <w:r>
        <w:rPr>
          <w:rFonts w:ascii="Arial" w:hAnsi="Arial" w:cs="Arial"/>
        </w:rPr>
        <w:t>објекта;</w:t>
      </w:r>
    </w:p>
    <w:p w14:paraId="19336815">
      <w:pPr>
        <w:numPr>
          <w:ilvl w:val="0"/>
          <w:numId w:val="7"/>
        </w:numPr>
        <w:tabs>
          <w:tab w:val="left" w:pos="719"/>
        </w:tabs>
        <w:spacing w:line="273" w:lineRule="exact"/>
        <w:ind w:left="719" w:hanging="359"/>
        <w:jc w:val="both"/>
        <w:rPr>
          <w:rFonts w:ascii="Arial" w:hAnsi="Arial" w:cs="Arial"/>
        </w:rPr>
      </w:pPr>
      <w:r>
        <w:rPr>
          <w:rFonts w:ascii="Arial" w:hAnsi="Arial" w:cs="Arial"/>
        </w:rPr>
        <w:t>доказ</w:t>
      </w:r>
      <w:r>
        <w:rPr>
          <w:rFonts w:ascii="Arial" w:hAnsi="Arial" w:cs="Arial"/>
          <w:spacing w:val="-9"/>
        </w:rPr>
        <w:t xml:space="preserve"> </w:t>
      </w:r>
      <w:r>
        <w:rPr>
          <w:rFonts w:ascii="Arial" w:hAnsi="Arial" w:cs="Arial"/>
        </w:rPr>
        <w:t>о</w:t>
      </w:r>
      <w:r>
        <w:rPr>
          <w:rFonts w:ascii="Arial" w:hAnsi="Arial" w:cs="Arial"/>
          <w:spacing w:val="-11"/>
        </w:rPr>
        <w:t xml:space="preserve"> </w:t>
      </w:r>
      <w:r>
        <w:rPr>
          <w:rFonts w:ascii="Arial" w:hAnsi="Arial" w:cs="Arial"/>
        </w:rPr>
        <w:t>легалности</w:t>
      </w:r>
      <w:r>
        <w:rPr>
          <w:rFonts w:ascii="Arial" w:hAnsi="Arial" w:cs="Arial"/>
          <w:spacing w:val="-9"/>
        </w:rPr>
        <w:t xml:space="preserve"> </w:t>
      </w:r>
      <w:r>
        <w:rPr>
          <w:rFonts w:ascii="Arial" w:hAnsi="Arial" w:cs="Arial"/>
          <w:spacing w:val="-2"/>
        </w:rPr>
        <w:t>објекта:</w:t>
      </w:r>
    </w:p>
    <w:p w14:paraId="1FFA8A4E">
      <w:pPr>
        <w:numPr>
          <w:ilvl w:val="1"/>
          <w:numId w:val="7"/>
        </w:numPr>
        <w:tabs>
          <w:tab w:val="left" w:pos="1211"/>
        </w:tabs>
        <w:ind w:left="1211" w:hanging="455"/>
        <w:jc w:val="both"/>
        <w:rPr>
          <w:rFonts w:ascii="Arial" w:hAnsi="Arial" w:cs="Arial"/>
        </w:rPr>
      </w:pPr>
      <w:r>
        <w:rPr>
          <w:rFonts w:ascii="Arial" w:hAnsi="Arial" w:cs="Arial"/>
        </w:rPr>
        <w:t>Употребна</w:t>
      </w:r>
      <w:r>
        <w:rPr>
          <w:rFonts w:ascii="Arial" w:hAnsi="Arial" w:cs="Arial"/>
          <w:spacing w:val="-14"/>
        </w:rPr>
        <w:t xml:space="preserve"> </w:t>
      </w:r>
      <w:r>
        <w:rPr>
          <w:rFonts w:ascii="Arial" w:hAnsi="Arial" w:cs="Arial"/>
        </w:rPr>
        <w:t>дозвола,</w:t>
      </w:r>
      <w:r>
        <w:rPr>
          <w:rFonts w:ascii="Arial" w:hAnsi="Arial" w:cs="Arial"/>
          <w:spacing w:val="-11"/>
        </w:rPr>
        <w:t xml:space="preserve"> </w:t>
      </w:r>
      <w:r>
        <w:rPr>
          <w:rFonts w:ascii="Arial" w:hAnsi="Arial" w:cs="Arial"/>
          <w:spacing w:val="-5"/>
        </w:rPr>
        <w:t>или</w:t>
      </w:r>
    </w:p>
    <w:p w14:paraId="6E2A5424">
      <w:pPr>
        <w:numPr>
          <w:ilvl w:val="1"/>
          <w:numId w:val="7"/>
        </w:numPr>
        <w:tabs>
          <w:tab w:val="left" w:pos="1211"/>
        </w:tabs>
        <w:ind w:left="1211" w:hanging="455"/>
        <w:jc w:val="both"/>
        <w:rPr>
          <w:rFonts w:ascii="Arial" w:hAnsi="Arial" w:cs="Arial"/>
        </w:rPr>
      </w:pPr>
      <w:r>
        <w:rPr>
          <w:rFonts w:ascii="Arial" w:hAnsi="Arial" w:cs="Arial"/>
        </w:rPr>
        <w:t>Решење</w:t>
      </w:r>
      <w:r>
        <w:rPr>
          <w:rFonts w:ascii="Arial" w:hAnsi="Arial" w:cs="Arial"/>
          <w:spacing w:val="-13"/>
        </w:rPr>
        <w:t xml:space="preserve"> </w:t>
      </w:r>
      <w:r>
        <w:rPr>
          <w:rFonts w:ascii="Arial" w:hAnsi="Arial" w:cs="Arial"/>
        </w:rPr>
        <w:t>о</w:t>
      </w:r>
      <w:r>
        <w:rPr>
          <w:rFonts w:ascii="Arial" w:hAnsi="Arial" w:cs="Arial"/>
          <w:spacing w:val="-15"/>
        </w:rPr>
        <w:t xml:space="preserve"> </w:t>
      </w:r>
      <w:r>
        <w:rPr>
          <w:rFonts w:ascii="Arial" w:hAnsi="Arial" w:cs="Arial"/>
        </w:rPr>
        <w:t>озакоњењу,</w:t>
      </w:r>
      <w:r>
        <w:rPr>
          <w:rFonts w:ascii="Arial" w:hAnsi="Arial" w:cs="Arial"/>
          <w:spacing w:val="-13"/>
        </w:rPr>
        <w:t xml:space="preserve"> </w:t>
      </w:r>
      <w:r>
        <w:rPr>
          <w:rFonts w:ascii="Arial" w:hAnsi="Arial" w:cs="Arial"/>
          <w:spacing w:val="-5"/>
        </w:rPr>
        <w:t>или</w:t>
      </w:r>
    </w:p>
    <w:p w14:paraId="0BDCCBC5">
      <w:pPr>
        <w:numPr>
          <w:ilvl w:val="1"/>
          <w:numId w:val="7"/>
        </w:numPr>
        <w:tabs>
          <w:tab w:val="left" w:pos="1212"/>
        </w:tabs>
        <w:spacing w:line="252" w:lineRule="auto"/>
        <w:jc w:val="both"/>
        <w:rPr>
          <w:rFonts w:ascii="Arial" w:hAnsi="Arial" w:cs="Arial"/>
        </w:rPr>
      </w:pPr>
      <w:r>
        <w:rPr>
          <w:rFonts w:ascii="Arial" w:hAnsi="Arial" w:cs="Arial"/>
        </w:rPr>
        <w:t>Извод</w:t>
      </w:r>
      <w:r>
        <w:rPr>
          <w:rFonts w:ascii="Arial" w:hAnsi="Arial" w:cs="Arial"/>
          <w:spacing w:val="-5"/>
        </w:rPr>
        <w:t xml:space="preserve"> </w:t>
      </w:r>
      <w:r>
        <w:rPr>
          <w:rFonts w:ascii="Arial" w:hAnsi="Arial" w:cs="Arial"/>
        </w:rPr>
        <w:t>из</w:t>
      </w:r>
      <w:r>
        <w:rPr>
          <w:rFonts w:ascii="Arial" w:hAnsi="Arial" w:cs="Arial"/>
          <w:spacing w:val="-8"/>
        </w:rPr>
        <w:t xml:space="preserve"> </w:t>
      </w:r>
      <w:r>
        <w:rPr>
          <w:rFonts w:ascii="Arial" w:hAnsi="Arial" w:cs="Arial"/>
        </w:rPr>
        <w:t>листа</w:t>
      </w:r>
      <w:r>
        <w:rPr>
          <w:rFonts w:ascii="Arial" w:hAnsi="Arial" w:cs="Arial"/>
          <w:spacing w:val="-6"/>
        </w:rPr>
        <w:t xml:space="preserve"> </w:t>
      </w:r>
      <w:r>
        <w:rPr>
          <w:rFonts w:ascii="Arial" w:hAnsi="Arial" w:cs="Arial"/>
        </w:rPr>
        <w:t>непокретности</w:t>
      </w:r>
      <w:r>
        <w:rPr>
          <w:rFonts w:ascii="Arial" w:hAnsi="Arial" w:cs="Arial"/>
          <w:spacing w:val="-7"/>
        </w:rPr>
        <w:t xml:space="preserve"> </w:t>
      </w:r>
      <w:r>
        <w:rPr>
          <w:rFonts w:ascii="Arial" w:hAnsi="Arial" w:cs="Arial"/>
        </w:rPr>
        <w:t>из</w:t>
      </w:r>
      <w:r>
        <w:rPr>
          <w:rFonts w:ascii="Arial" w:hAnsi="Arial" w:cs="Arial"/>
          <w:spacing w:val="-6"/>
        </w:rPr>
        <w:t xml:space="preserve"> </w:t>
      </w:r>
      <w:r>
        <w:rPr>
          <w:rFonts w:ascii="Arial" w:hAnsi="Arial" w:cs="Arial"/>
        </w:rPr>
        <w:t>кога</w:t>
      </w:r>
      <w:r>
        <w:rPr>
          <w:rFonts w:ascii="Arial" w:hAnsi="Arial" w:cs="Arial"/>
          <w:spacing w:val="-7"/>
        </w:rPr>
        <w:t xml:space="preserve"> </w:t>
      </w:r>
      <w:r>
        <w:rPr>
          <w:rFonts w:ascii="Arial" w:hAnsi="Arial" w:cs="Arial"/>
        </w:rPr>
        <w:t>произилази</w:t>
      </w:r>
      <w:r>
        <w:rPr>
          <w:rFonts w:ascii="Arial" w:hAnsi="Arial" w:cs="Arial"/>
          <w:spacing w:val="-6"/>
        </w:rPr>
        <w:t xml:space="preserve"> </w:t>
      </w:r>
      <w:r>
        <w:rPr>
          <w:rFonts w:ascii="Arial" w:hAnsi="Arial" w:cs="Arial"/>
        </w:rPr>
        <w:t>да</w:t>
      </w:r>
      <w:r>
        <w:rPr>
          <w:rFonts w:ascii="Arial" w:hAnsi="Arial" w:cs="Arial"/>
          <w:spacing w:val="-6"/>
        </w:rPr>
        <w:t xml:space="preserve"> </w:t>
      </w:r>
      <w:r>
        <w:rPr>
          <w:rFonts w:ascii="Arial" w:hAnsi="Arial" w:cs="Arial"/>
        </w:rPr>
        <w:t>је</w:t>
      </w:r>
      <w:r>
        <w:rPr>
          <w:rFonts w:ascii="Arial" w:hAnsi="Arial" w:cs="Arial"/>
          <w:spacing w:val="-8"/>
        </w:rPr>
        <w:t xml:space="preserve"> </w:t>
      </w:r>
      <w:r>
        <w:rPr>
          <w:rFonts w:ascii="Arial" w:hAnsi="Arial" w:cs="Arial"/>
        </w:rPr>
        <w:t>објекат</w:t>
      </w:r>
      <w:r>
        <w:rPr>
          <w:rFonts w:ascii="Arial" w:hAnsi="Arial" w:cs="Arial"/>
          <w:spacing w:val="-6"/>
        </w:rPr>
        <w:t xml:space="preserve"> </w:t>
      </w:r>
      <w:r>
        <w:rPr>
          <w:rFonts w:ascii="Arial" w:hAnsi="Arial" w:cs="Arial"/>
        </w:rPr>
        <w:t>уписан</w:t>
      </w:r>
      <w:r>
        <w:rPr>
          <w:rFonts w:ascii="Arial" w:hAnsi="Arial" w:cs="Arial"/>
          <w:spacing w:val="-5"/>
        </w:rPr>
        <w:t xml:space="preserve"> </w:t>
      </w:r>
      <w:r>
        <w:rPr>
          <w:rFonts w:ascii="Arial" w:hAnsi="Arial" w:cs="Arial"/>
        </w:rPr>
        <w:t>у</w:t>
      </w:r>
      <w:r>
        <w:rPr>
          <w:rFonts w:ascii="Arial" w:hAnsi="Arial" w:cs="Arial"/>
          <w:spacing w:val="-5"/>
        </w:rPr>
        <w:t xml:space="preserve"> </w:t>
      </w:r>
      <w:r>
        <w:rPr>
          <w:rFonts w:ascii="Arial" w:hAnsi="Arial" w:cs="Arial"/>
        </w:rPr>
        <w:t>складу</w:t>
      </w:r>
      <w:r>
        <w:rPr>
          <w:rFonts w:ascii="Arial" w:hAnsi="Arial" w:cs="Arial"/>
          <w:spacing w:val="-7"/>
        </w:rPr>
        <w:t xml:space="preserve"> </w:t>
      </w:r>
      <w:r>
        <w:rPr>
          <w:rFonts w:ascii="Arial" w:hAnsi="Arial" w:cs="Arial"/>
        </w:rPr>
        <w:t>са прописима о изградњи или</w:t>
      </w:r>
    </w:p>
    <w:p w14:paraId="7F0742BA">
      <w:pPr>
        <w:numPr>
          <w:ilvl w:val="1"/>
          <w:numId w:val="7"/>
        </w:numPr>
        <w:tabs>
          <w:tab w:val="left" w:pos="1212"/>
        </w:tabs>
        <w:spacing w:line="254" w:lineRule="auto"/>
        <w:jc w:val="both"/>
        <w:rPr>
          <w:rFonts w:ascii="Arial" w:hAnsi="Arial" w:cs="Arial"/>
        </w:rPr>
      </w:pPr>
      <w:r>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504085C1">
      <w:pPr>
        <w:numPr>
          <w:ilvl w:val="0"/>
          <w:numId w:val="8"/>
        </w:numPr>
        <w:tabs>
          <w:tab w:val="left" w:pos="720"/>
        </w:tabs>
        <w:spacing w:line="259" w:lineRule="auto"/>
        <w:jc w:val="both"/>
        <w:rPr>
          <w:rFonts w:ascii="Arial" w:hAnsi="Arial" w:cs="Arial"/>
        </w:rPr>
      </w:pPr>
      <w:r>
        <w:rPr>
          <w:rFonts w:ascii="Arial" w:hAnsi="Arial" w:cs="Arial"/>
        </w:rPr>
        <w:t>фотокопију личне карта подносиоца пријаве;</w:t>
      </w:r>
    </w:p>
    <w:p w14:paraId="1144FFC8">
      <w:pPr>
        <w:numPr>
          <w:ilvl w:val="0"/>
          <w:numId w:val="8"/>
        </w:numPr>
        <w:tabs>
          <w:tab w:val="left" w:pos="720"/>
        </w:tabs>
        <w:spacing w:line="259" w:lineRule="auto"/>
        <w:jc w:val="both"/>
        <w:rPr>
          <w:rFonts w:ascii="Arial" w:hAnsi="Arial" w:cs="Arial"/>
        </w:rPr>
      </w:pPr>
      <w:r>
        <w:rPr>
          <w:rFonts w:ascii="Arial" w:hAnsi="Arial" w:cs="Arial"/>
        </w:rPr>
        <w:t>фотокопију</w:t>
      </w:r>
      <w:r>
        <w:rPr>
          <w:rFonts w:ascii="Arial" w:hAnsi="Arial" w:cs="Arial"/>
          <w:spacing w:val="-13"/>
        </w:rPr>
        <w:t xml:space="preserve"> </w:t>
      </w:r>
      <w:r>
        <w:rPr>
          <w:rFonts w:ascii="Arial" w:hAnsi="Arial" w:cs="Arial"/>
        </w:rPr>
        <w:t>рачуна</w:t>
      </w:r>
      <w:r>
        <w:rPr>
          <w:rFonts w:ascii="Arial" w:hAnsi="Arial" w:cs="Arial"/>
          <w:spacing w:val="-11"/>
        </w:rPr>
        <w:t xml:space="preserve"> </w:t>
      </w:r>
      <w:r>
        <w:rPr>
          <w:rFonts w:ascii="Arial" w:hAnsi="Arial" w:cs="Arial"/>
        </w:rPr>
        <w:t>за</w:t>
      </w:r>
      <w:r>
        <w:rPr>
          <w:rFonts w:ascii="Arial" w:hAnsi="Arial" w:cs="Arial"/>
          <w:spacing w:val="-14"/>
        </w:rPr>
        <w:t xml:space="preserve"> </w:t>
      </w:r>
      <w:r>
        <w:rPr>
          <w:rFonts w:ascii="Arial" w:hAnsi="Arial" w:cs="Arial"/>
        </w:rPr>
        <w:t>утрошену</w:t>
      </w:r>
      <w:r>
        <w:rPr>
          <w:rFonts w:ascii="Arial" w:hAnsi="Arial" w:cs="Arial"/>
          <w:spacing w:val="-11"/>
        </w:rPr>
        <w:t xml:space="preserve"> </w:t>
      </w:r>
      <w:r>
        <w:rPr>
          <w:rFonts w:ascii="Arial" w:hAnsi="Arial" w:cs="Arial"/>
        </w:rPr>
        <w:t>електричну</w:t>
      </w:r>
      <w:r>
        <w:rPr>
          <w:rFonts w:ascii="Arial" w:hAnsi="Arial" w:cs="Arial"/>
          <w:spacing w:val="-11"/>
        </w:rPr>
        <w:t xml:space="preserve"> </w:t>
      </w:r>
      <w:r>
        <w:rPr>
          <w:rFonts w:ascii="Arial" w:hAnsi="Arial" w:cs="Arial"/>
        </w:rPr>
        <w:t>енергију</w:t>
      </w:r>
      <w:r>
        <w:rPr>
          <w:rFonts w:ascii="Arial" w:hAnsi="Arial" w:cs="Arial"/>
          <w:spacing w:val="-11"/>
        </w:rPr>
        <w:t xml:space="preserve"> </w:t>
      </w:r>
      <w:r>
        <w:rPr>
          <w:rFonts w:ascii="Arial" w:hAnsi="Arial" w:cs="Arial"/>
        </w:rPr>
        <w:t>у</w:t>
      </w:r>
      <w:r>
        <w:rPr>
          <w:rFonts w:ascii="Arial" w:hAnsi="Arial" w:cs="Arial"/>
          <w:spacing w:val="-13"/>
        </w:rPr>
        <w:t xml:space="preserve"> </w:t>
      </w:r>
      <w:r>
        <w:rPr>
          <w:rFonts w:ascii="Arial" w:hAnsi="Arial" w:cs="Arial"/>
        </w:rPr>
        <w:t>претходном</w:t>
      </w:r>
      <w:r>
        <w:rPr>
          <w:rFonts w:ascii="Arial" w:hAnsi="Arial" w:cs="Arial"/>
          <w:spacing w:val="-11"/>
        </w:rPr>
        <w:t xml:space="preserve"> </w:t>
      </w:r>
      <w:r>
        <w:rPr>
          <w:rFonts w:ascii="Arial" w:hAnsi="Arial" w:cs="Arial"/>
        </w:rPr>
        <w:t>месецу,</w:t>
      </w:r>
      <w:r>
        <w:rPr>
          <w:rFonts w:ascii="Arial" w:hAnsi="Arial" w:cs="Arial"/>
          <w:spacing w:val="-11"/>
        </w:rPr>
        <w:t xml:space="preserve"> </w:t>
      </w:r>
      <w:r>
        <w:rPr>
          <w:rFonts w:ascii="Arial" w:hAnsi="Arial" w:cs="Arial"/>
        </w:rPr>
        <w:t>ради</w:t>
      </w:r>
      <w:r>
        <w:rPr>
          <w:rFonts w:ascii="Arial" w:hAnsi="Arial" w:cs="Arial"/>
          <w:spacing w:val="-12"/>
        </w:rPr>
        <w:t xml:space="preserve"> </w:t>
      </w:r>
      <w:r>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54FDA009">
      <w:pPr>
        <w:numPr>
          <w:ilvl w:val="0"/>
          <w:numId w:val="8"/>
        </w:numPr>
        <w:tabs>
          <w:tab w:val="left" w:pos="720"/>
        </w:tabs>
        <w:spacing w:line="259" w:lineRule="auto"/>
        <w:jc w:val="both"/>
        <w:rPr>
          <w:rFonts w:ascii="Arial" w:hAnsi="Arial" w:cs="Arial"/>
        </w:rPr>
      </w:pPr>
      <w:r>
        <w:rPr>
          <w:rFonts w:ascii="Arial" w:hAnsi="Arial" w:cs="Arial"/>
        </w:rPr>
        <w:t>За меру из поглавља I. тачкa 4) Јавног позива</w:t>
      </w:r>
      <w:r>
        <w:rPr>
          <w:rFonts w:ascii="Arial" w:hAnsi="Arial" w:cs="Arial"/>
          <w:spacing w:val="40"/>
        </w:rPr>
        <w:t xml:space="preserve"> </w:t>
      </w:r>
      <w:r>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 у случају да спољна и унутрашња гасна инсталација није претходно уграђена;</w:t>
      </w:r>
    </w:p>
    <w:p w14:paraId="3A863B75">
      <w:pPr>
        <w:numPr>
          <w:ilvl w:val="0"/>
          <w:numId w:val="8"/>
        </w:numPr>
        <w:tabs>
          <w:tab w:val="left" w:pos="720"/>
        </w:tabs>
        <w:spacing w:line="252" w:lineRule="auto"/>
        <w:jc w:val="both"/>
        <w:rPr>
          <w:rFonts w:ascii="Arial" w:hAnsi="Arial" w:eastAsia="Times New Roman" w:cs="Arial"/>
          <w:sz w:val="24"/>
          <w:szCs w:val="24"/>
          <w:lang w:val="ru-RU"/>
        </w:rPr>
      </w:pPr>
      <w:r>
        <w:rPr>
          <w:rFonts w:ascii="Arial" w:hAnsi="Arial" w:cs="Arial"/>
        </w:rPr>
        <w:t>За</w:t>
      </w:r>
      <w:r>
        <w:rPr>
          <w:rFonts w:ascii="Arial" w:hAnsi="Arial" w:cs="Arial"/>
          <w:spacing w:val="-15"/>
        </w:rPr>
        <w:t xml:space="preserve"> </w:t>
      </w:r>
      <w:r>
        <w:rPr>
          <w:rFonts w:ascii="Arial" w:hAnsi="Arial" w:cs="Arial"/>
        </w:rPr>
        <w:t>меру</w:t>
      </w:r>
      <w:r>
        <w:rPr>
          <w:rFonts w:ascii="Arial" w:hAnsi="Arial" w:cs="Arial"/>
          <w:spacing w:val="-15"/>
        </w:rPr>
        <w:t xml:space="preserve"> </w:t>
      </w:r>
      <w:r>
        <w:rPr>
          <w:rFonts w:ascii="Arial" w:hAnsi="Arial" w:cs="Arial"/>
        </w:rPr>
        <w:t>из</w:t>
      </w:r>
      <w:r>
        <w:rPr>
          <w:rFonts w:ascii="Arial" w:hAnsi="Arial" w:cs="Arial"/>
          <w:spacing w:val="-14"/>
        </w:rPr>
        <w:t xml:space="preserve"> </w:t>
      </w:r>
      <w:r>
        <w:rPr>
          <w:rFonts w:ascii="Arial" w:hAnsi="Arial" w:cs="Arial"/>
        </w:rPr>
        <w:t>поглавља</w:t>
      </w:r>
      <w:r>
        <w:rPr>
          <w:rFonts w:ascii="Arial" w:hAnsi="Arial" w:cs="Arial"/>
          <w:spacing w:val="-15"/>
        </w:rPr>
        <w:t xml:space="preserve"> </w:t>
      </w:r>
      <w:r>
        <w:rPr>
          <w:rFonts w:ascii="Arial" w:hAnsi="Arial" w:cs="Arial"/>
        </w:rPr>
        <w:t>I.</w:t>
      </w:r>
      <w:r>
        <w:rPr>
          <w:rFonts w:ascii="Arial" w:hAnsi="Arial" w:cs="Arial"/>
          <w:spacing w:val="-15"/>
        </w:rPr>
        <w:t xml:space="preserve"> </w:t>
      </w:r>
      <w:r>
        <w:rPr>
          <w:rFonts w:ascii="Arial" w:hAnsi="Arial" w:cs="Arial"/>
        </w:rPr>
        <w:t>тачкa</w:t>
      </w:r>
      <w:r>
        <w:rPr>
          <w:rFonts w:ascii="Arial" w:hAnsi="Arial" w:cs="Arial"/>
          <w:spacing w:val="-14"/>
        </w:rPr>
        <w:t xml:space="preserve"> </w:t>
      </w:r>
      <w:r>
        <w:rPr>
          <w:rFonts w:ascii="Arial" w:hAnsi="Arial" w:cs="Arial"/>
        </w:rPr>
        <w:t>4)</w:t>
      </w:r>
      <w:r>
        <w:rPr>
          <w:rFonts w:ascii="Arial" w:hAnsi="Arial" w:cs="Arial"/>
          <w:spacing w:val="-15"/>
        </w:rPr>
        <w:t xml:space="preserve"> </w:t>
      </w:r>
      <w:r>
        <w:rPr>
          <w:rFonts w:ascii="Arial" w:hAnsi="Arial" w:cs="Arial"/>
        </w:rPr>
        <w:t>Јавног</w:t>
      </w:r>
      <w:r>
        <w:rPr>
          <w:rFonts w:ascii="Arial" w:hAnsi="Arial" w:cs="Arial"/>
          <w:spacing w:val="-14"/>
        </w:rPr>
        <w:t xml:space="preserve"> </w:t>
      </w:r>
      <w:r>
        <w:rPr>
          <w:rFonts w:ascii="Arial" w:hAnsi="Arial" w:cs="Arial"/>
        </w:rPr>
        <w:t>позива</w:t>
      </w:r>
      <w:r>
        <w:rPr>
          <w:rFonts w:ascii="Arial" w:hAnsi="Arial" w:cs="Arial"/>
          <w:spacing w:val="-15"/>
        </w:rPr>
        <w:t xml:space="preserve"> </w:t>
      </w:r>
      <w:r>
        <w:rPr>
          <w:rFonts w:ascii="Arial" w:hAnsi="Arial" w:cs="Arial"/>
        </w:rPr>
        <w:t>уколико</w:t>
      </w:r>
      <w:r>
        <w:rPr>
          <w:rFonts w:ascii="Arial" w:hAnsi="Arial" w:cs="Arial"/>
          <w:spacing w:val="-15"/>
        </w:rPr>
        <w:t xml:space="preserve"> </w:t>
      </w:r>
      <w:r>
        <w:rPr>
          <w:rFonts w:ascii="Arial" w:hAnsi="Arial" w:cs="Arial"/>
        </w:rPr>
        <w:t>се</w:t>
      </w:r>
      <w:r>
        <w:rPr>
          <w:rFonts w:ascii="Arial" w:hAnsi="Arial" w:cs="Arial"/>
          <w:spacing w:val="-14"/>
        </w:rPr>
        <w:t xml:space="preserve"> </w:t>
      </w:r>
      <w:r>
        <w:rPr>
          <w:rFonts w:ascii="Arial" w:hAnsi="Arial" w:cs="Arial"/>
        </w:rPr>
        <w:t>врши</w:t>
      </w:r>
      <w:r>
        <w:rPr>
          <w:rFonts w:ascii="Arial" w:hAnsi="Arial" w:cs="Arial"/>
          <w:spacing w:val="-15"/>
        </w:rPr>
        <w:t xml:space="preserve"> </w:t>
      </w:r>
      <w:r>
        <w:rPr>
          <w:rFonts w:ascii="Arial" w:hAnsi="Arial" w:cs="Arial"/>
        </w:rPr>
        <w:t>замена</w:t>
      </w:r>
      <w:r>
        <w:rPr>
          <w:rFonts w:ascii="Arial" w:hAnsi="Arial" w:cs="Arial"/>
          <w:spacing w:val="-14"/>
        </w:rPr>
        <w:t xml:space="preserve"> </w:t>
      </w:r>
      <w:r>
        <w:rPr>
          <w:rFonts w:ascii="Arial" w:hAnsi="Arial" w:cs="Arial"/>
        </w:rPr>
        <w:t>постојећег</w:t>
      </w:r>
      <w:r>
        <w:rPr>
          <w:rFonts w:ascii="Arial" w:hAnsi="Arial" w:cs="Arial"/>
          <w:spacing w:val="-15"/>
        </w:rPr>
        <w:t xml:space="preserve"> </w:t>
      </w:r>
      <w:r>
        <w:rPr>
          <w:rFonts w:ascii="Arial" w:hAnsi="Arial" w:cs="Arial"/>
        </w:rPr>
        <w:t>котла, документ</w:t>
      </w:r>
      <w:r>
        <w:rPr>
          <w:rFonts w:ascii="Arial" w:hAnsi="Arial" w:cs="Arial"/>
          <w:spacing w:val="-13"/>
        </w:rPr>
        <w:t xml:space="preserve"> </w:t>
      </w:r>
      <w:r>
        <w:rPr>
          <w:rFonts w:ascii="Arial" w:hAnsi="Arial" w:cs="Arial"/>
        </w:rPr>
        <w:t>(гарантни</w:t>
      </w:r>
      <w:r>
        <w:rPr>
          <w:rFonts w:ascii="Arial" w:hAnsi="Arial" w:cs="Arial"/>
          <w:spacing w:val="-14"/>
        </w:rPr>
        <w:t xml:space="preserve"> </w:t>
      </w:r>
      <w:r>
        <w:rPr>
          <w:rFonts w:ascii="Arial" w:hAnsi="Arial" w:cs="Arial"/>
        </w:rPr>
        <w:t>лист,</w:t>
      </w:r>
      <w:r>
        <w:rPr>
          <w:rFonts w:ascii="Arial" w:hAnsi="Arial" w:cs="Arial"/>
          <w:spacing w:val="-10"/>
        </w:rPr>
        <w:t xml:space="preserve"> </w:t>
      </w:r>
      <w:r>
        <w:rPr>
          <w:rFonts w:ascii="Arial" w:hAnsi="Arial" w:cs="Arial"/>
        </w:rPr>
        <w:t>рачун,</w:t>
      </w:r>
      <w:r>
        <w:rPr>
          <w:rFonts w:ascii="Arial" w:hAnsi="Arial" w:cs="Arial"/>
          <w:spacing w:val="-11"/>
        </w:rPr>
        <w:t xml:space="preserve"> </w:t>
      </w:r>
      <w:r>
        <w:rPr>
          <w:rFonts w:ascii="Arial" w:hAnsi="Arial" w:cs="Arial"/>
        </w:rPr>
        <w:t>фотографија</w:t>
      </w:r>
      <w:r>
        <w:rPr>
          <w:rFonts w:ascii="Arial" w:hAnsi="Arial" w:cs="Arial"/>
          <w:spacing w:val="-11"/>
        </w:rPr>
        <w:t xml:space="preserve"> </w:t>
      </w:r>
      <w:r>
        <w:rPr>
          <w:rFonts w:ascii="Arial" w:hAnsi="Arial" w:cs="Arial"/>
        </w:rPr>
        <w:t>типске</w:t>
      </w:r>
      <w:r>
        <w:rPr>
          <w:rFonts w:ascii="Arial" w:hAnsi="Arial" w:cs="Arial"/>
          <w:spacing w:val="-11"/>
        </w:rPr>
        <w:t xml:space="preserve"> </w:t>
      </w:r>
      <w:r>
        <w:rPr>
          <w:rFonts w:ascii="Arial" w:hAnsi="Arial" w:cs="Arial"/>
        </w:rPr>
        <w:t>плочице</w:t>
      </w:r>
      <w:r>
        <w:rPr>
          <w:rFonts w:ascii="Arial" w:hAnsi="Arial" w:cs="Arial"/>
          <w:spacing w:val="-11"/>
        </w:rPr>
        <w:t xml:space="preserve"> </w:t>
      </w:r>
      <w:r>
        <w:rPr>
          <w:rFonts w:ascii="Arial" w:hAnsi="Arial" w:cs="Arial"/>
        </w:rPr>
        <w:t>на</w:t>
      </w:r>
      <w:r>
        <w:rPr>
          <w:rFonts w:ascii="Arial" w:hAnsi="Arial" w:cs="Arial"/>
          <w:spacing w:val="-13"/>
        </w:rPr>
        <w:t xml:space="preserve"> </w:t>
      </w:r>
      <w:r>
        <w:rPr>
          <w:rFonts w:ascii="Arial" w:hAnsi="Arial" w:cs="Arial"/>
        </w:rPr>
        <w:t>уређају</w:t>
      </w:r>
      <w:r>
        <w:rPr>
          <w:rFonts w:ascii="Arial" w:hAnsi="Arial" w:cs="Arial"/>
          <w:spacing w:val="-10"/>
        </w:rPr>
        <w:t xml:space="preserve"> </w:t>
      </w:r>
      <w:r>
        <w:rPr>
          <w:rFonts w:ascii="Arial" w:hAnsi="Arial" w:cs="Arial"/>
        </w:rPr>
        <w:t>или</w:t>
      </w:r>
      <w:r>
        <w:rPr>
          <w:rFonts w:ascii="Arial" w:hAnsi="Arial" w:cs="Arial"/>
          <w:spacing w:val="-14"/>
        </w:rPr>
        <w:t xml:space="preserve"> </w:t>
      </w:r>
      <w:r>
        <w:rPr>
          <w:rFonts w:ascii="Arial" w:hAnsi="Arial" w:cs="Arial"/>
        </w:rPr>
        <w:t>друго)</w:t>
      </w:r>
      <w:r>
        <w:rPr>
          <w:rFonts w:ascii="Arial" w:hAnsi="Arial" w:cs="Arial"/>
          <w:spacing w:val="-10"/>
        </w:rPr>
        <w:t xml:space="preserve"> </w:t>
      </w:r>
      <w:r>
        <w:rPr>
          <w:rFonts w:ascii="Arial" w:hAnsi="Arial" w:cs="Arial"/>
        </w:rPr>
        <w:t>који недвосмислено доказује на основу датума производње или уградње</w:t>
      </w:r>
      <w:r>
        <w:rPr>
          <w:rFonts w:ascii="Arial" w:hAnsi="Arial" w:cs="Arial"/>
          <w:spacing w:val="40"/>
        </w:rPr>
        <w:t xml:space="preserve"> </w:t>
      </w:r>
      <w:r>
        <w:rPr>
          <w:rFonts w:ascii="Arial" w:hAnsi="Arial" w:cs="Arial"/>
        </w:rPr>
        <w:t>да је уграђен у периоду дужем од 15 година од објављивања овог Јавног позива;</w:t>
      </w:r>
    </w:p>
    <w:p w14:paraId="399A9B58">
      <w:pPr>
        <w:numPr>
          <w:ilvl w:val="0"/>
          <w:numId w:val="8"/>
        </w:numPr>
        <w:tabs>
          <w:tab w:val="left" w:pos="720"/>
        </w:tabs>
        <w:spacing w:line="259" w:lineRule="auto"/>
        <w:jc w:val="both"/>
        <w:rPr>
          <w:rFonts w:ascii="Arial" w:hAnsi="Arial" w:cs="Arial"/>
        </w:rPr>
      </w:pPr>
      <w:r>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објавила Општина, издата након објављивања јавног позива, као и </w:t>
      </w:r>
      <w:r>
        <w:rPr>
          <w:rFonts w:ascii="Arial" w:hAnsi="Arial" w:cs="Arial"/>
          <w:spacing w:val="-2"/>
        </w:rPr>
        <w:t>атесте/извештаје</w:t>
      </w:r>
      <w:r>
        <w:rPr>
          <w:rFonts w:ascii="Arial" w:hAnsi="Arial" w:cs="Arial"/>
          <w:spacing w:val="-8"/>
        </w:rPr>
        <w:t xml:space="preserve"> </w:t>
      </w:r>
      <w:r>
        <w:rPr>
          <w:rFonts w:ascii="Arial" w:hAnsi="Arial" w:cs="Arial"/>
          <w:spacing w:val="-2"/>
        </w:rPr>
        <w:t>који</w:t>
      </w:r>
      <w:r>
        <w:rPr>
          <w:rFonts w:ascii="Arial" w:hAnsi="Arial" w:cs="Arial"/>
          <w:spacing w:val="-9"/>
        </w:rPr>
        <w:t xml:space="preserve"> </w:t>
      </w:r>
      <w:r>
        <w:rPr>
          <w:rFonts w:ascii="Arial" w:hAnsi="Arial" w:cs="Arial"/>
          <w:spacing w:val="-2"/>
        </w:rPr>
        <w:t>доказују</w:t>
      </w:r>
      <w:r>
        <w:rPr>
          <w:rFonts w:ascii="Arial" w:hAnsi="Arial" w:cs="Arial"/>
          <w:spacing w:val="-8"/>
        </w:rPr>
        <w:t xml:space="preserve"> </w:t>
      </w:r>
      <w:r>
        <w:rPr>
          <w:rFonts w:ascii="Arial" w:hAnsi="Arial" w:cs="Arial"/>
          <w:spacing w:val="-2"/>
        </w:rPr>
        <w:t>испуњеност</w:t>
      </w:r>
      <w:r>
        <w:rPr>
          <w:rFonts w:ascii="Arial" w:hAnsi="Arial" w:cs="Arial"/>
          <w:spacing w:val="-8"/>
        </w:rPr>
        <w:t xml:space="preserve"> </w:t>
      </w:r>
      <w:r>
        <w:rPr>
          <w:rFonts w:ascii="Arial" w:hAnsi="Arial" w:cs="Arial"/>
          <w:spacing w:val="-2"/>
        </w:rPr>
        <w:t>минималних</w:t>
      </w:r>
      <w:r>
        <w:rPr>
          <w:rFonts w:ascii="Arial" w:hAnsi="Arial" w:cs="Arial"/>
          <w:spacing w:val="-6"/>
        </w:rPr>
        <w:t xml:space="preserve"> </w:t>
      </w:r>
      <w:r>
        <w:rPr>
          <w:rFonts w:ascii="Arial" w:hAnsi="Arial" w:cs="Arial"/>
          <w:spacing w:val="-2"/>
        </w:rPr>
        <w:t>услова</w:t>
      </w:r>
      <w:r>
        <w:rPr>
          <w:rFonts w:ascii="Arial" w:hAnsi="Arial" w:cs="Arial"/>
          <w:spacing w:val="-8"/>
        </w:rPr>
        <w:t xml:space="preserve"> </w:t>
      </w:r>
      <w:r>
        <w:rPr>
          <w:rFonts w:ascii="Arial" w:hAnsi="Arial" w:cs="Arial"/>
          <w:spacing w:val="-2"/>
        </w:rPr>
        <w:t>енергетске</w:t>
      </w:r>
      <w:r>
        <w:rPr>
          <w:rFonts w:ascii="Arial" w:hAnsi="Arial" w:cs="Arial"/>
          <w:spacing w:val="-6"/>
        </w:rPr>
        <w:t xml:space="preserve"> </w:t>
      </w:r>
      <w:r>
        <w:rPr>
          <w:rFonts w:ascii="Arial" w:hAnsi="Arial" w:cs="Arial"/>
          <w:spacing w:val="-2"/>
        </w:rPr>
        <w:t xml:space="preserve">ефикасности </w:t>
      </w:r>
      <w:r>
        <w:rPr>
          <w:rFonts w:ascii="Arial" w:hAnsi="Arial" w:cs="Arial"/>
        </w:rPr>
        <w:t>из одељка I.;</w:t>
      </w:r>
    </w:p>
    <w:p w14:paraId="42A1C9D1">
      <w:pPr>
        <w:numPr>
          <w:ilvl w:val="0"/>
          <w:numId w:val="8"/>
        </w:numPr>
        <w:tabs>
          <w:tab w:val="left" w:pos="720"/>
        </w:tabs>
        <w:spacing w:line="259" w:lineRule="auto"/>
        <w:jc w:val="both"/>
        <w:rPr>
          <w:rFonts w:ascii="Arial" w:hAnsi="Arial" w:cs="Arial"/>
        </w:rPr>
      </w:pPr>
      <w:r>
        <w:rPr>
          <w:rFonts w:ascii="Arial" w:hAnsi="Arial" w:cs="Arial"/>
        </w:rPr>
        <w:t xml:space="preserve">Оверен и потписан важећи ценовник роба и услуга директног корисника на основу кога је дата профактура из тачке 8) овог одељка  </w:t>
      </w:r>
    </w:p>
    <w:p w14:paraId="0764CAA7">
      <w:pPr>
        <w:spacing w:line="240" w:lineRule="auto"/>
        <w:ind w:firstLine="647"/>
        <w:rPr>
          <w:rFonts w:ascii="Arial" w:hAnsi="Arial" w:cs="Arial"/>
          <w:lang w:val="zh-CN"/>
        </w:rPr>
      </w:pPr>
    </w:p>
    <w:p w14:paraId="25BFB2A8">
      <w:pPr>
        <w:spacing w:line="240" w:lineRule="auto"/>
        <w:ind w:firstLine="647"/>
        <w:jc w:val="both"/>
        <w:rPr>
          <w:rFonts w:ascii="Arial" w:hAnsi="Arial" w:cs="Arial"/>
        </w:rPr>
      </w:pPr>
      <w:r>
        <w:rPr>
          <w:rFonts w:ascii="Arial" w:hAnsi="Arial" w:cs="Arial"/>
        </w:rPr>
        <w:t>Напомена:</w:t>
      </w:r>
      <w:r>
        <w:rPr>
          <w:rFonts w:ascii="Arial" w:hAnsi="Arial" w:cs="Arial"/>
          <w:spacing w:val="-7"/>
        </w:rPr>
        <w:t xml:space="preserve"> </w:t>
      </w:r>
      <w:r>
        <w:rPr>
          <w:rFonts w:ascii="Arial" w:hAnsi="Arial" w:cs="Arial"/>
        </w:rPr>
        <w:t>грађани</w:t>
      </w:r>
      <w:r>
        <w:rPr>
          <w:rFonts w:ascii="Arial" w:hAnsi="Arial" w:cs="Arial"/>
          <w:spacing w:val="-6"/>
        </w:rPr>
        <w:t xml:space="preserve"> </w:t>
      </w:r>
      <w:r>
        <w:rPr>
          <w:rFonts w:ascii="Arial" w:hAnsi="Arial" w:cs="Arial"/>
        </w:rPr>
        <w:t>нису</w:t>
      </w:r>
      <w:r>
        <w:rPr>
          <w:rFonts w:ascii="Arial" w:hAnsi="Arial" w:cs="Arial"/>
          <w:spacing w:val="-6"/>
        </w:rPr>
        <w:t xml:space="preserve"> </w:t>
      </w:r>
      <w:r>
        <w:rPr>
          <w:rFonts w:ascii="Arial" w:hAnsi="Arial" w:cs="Arial"/>
        </w:rPr>
        <w:t>у</w:t>
      </w:r>
      <w:r>
        <w:rPr>
          <w:rFonts w:ascii="Arial" w:hAnsi="Arial" w:cs="Arial"/>
          <w:spacing w:val="-6"/>
        </w:rPr>
        <w:t xml:space="preserve"> </w:t>
      </w:r>
      <w:r>
        <w:rPr>
          <w:rFonts w:ascii="Arial" w:hAnsi="Arial" w:cs="Arial"/>
        </w:rPr>
        <w:t>обавези</w:t>
      </w:r>
      <w:r>
        <w:rPr>
          <w:rFonts w:ascii="Arial" w:hAnsi="Arial" w:cs="Arial"/>
          <w:spacing w:val="-8"/>
        </w:rPr>
        <w:t xml:space="preserve"> </w:t>
      </w:r>
      <w:r>
        <w:rPr>
          <w:rFonts w:ascii="Arial" w:hAnsi="Arial" w:cs="Arial"/>
        </w:rPr>
        <w:t>да</w:t>
      </w:r>
      <w:r>
        <w:rPr>
          <w:rFonts w:ascii="Arial" w:hAnsi="Arial" w:cs="Arial"/>
          <w:spacing w:val="-8"/>
        </w:rPr>
        <w:t xml:space="preserve"> </w:t>
      </w:r>
      <w:r>
        <w:rPr>
          <w:rFonts w:ascii="Arial" w:hAnsi="Arial" w:cs="Arial"/>
        </w:rPr>
        <w:t>достављају</w:t>
      </w:r>
      <w:r>
        <w:rPr>
          <w:rFonts w:ascii="Arial" w:hAnsi="Arial" w:cs="Arial"/>
          <w:spacing w:val="-8"/>
        </w:rPr>
        <w:t xml:space="preserve"> </w:t>
      </w:r>
      <w:r>
        <w:rPr>
          <w:rFonts w:ascii="Arial" w:hAnsi="Arial" w:cs="Arial"/>
        </w:rPr>
        <w:t>документацију</w:t>
      </w:r>
      <w:r>
        <w:rPr>
          <w:rFonts w:ascii="Arial" w:hAnsi="Arial" w:cs="Arial"/>
          <w:spacing w:val="-8"/>
        </w:rPr>
        <w:t xml:space="preserve"> </w:t>
      </w:r>
      <w:r>
        <w:rPr>
          <w:rFonts w:ascii="Arial" w:hAnsi="Arial" w:cs="Arial"/>
        </w:rPr>
        <w:t>која</w:t>
      </w:r>
      <w:r>
        <w:rPr>
          <w:rFonts w:ascii="Arial" w:hAnsi="Arial" w:cs="Arial"/>
          <w:spacing w:val="-10"/>
        </w:rPr>
        <w:t xml:space="preserve"> </w:t>
      </w:r>
      <w:r>
        <w:rPr>
          <w:rFonts w:ascii="Arial" w:hAnsi="Arial" w:cs="Arial"/>
        </w:rPr>
        <w:t>је</w:t>
      </w:r>
      <w:r>
        <w:rPr>
          <w:rFonts w:ascii="Arial" w:hAnsi="Arial" w:cs="Arial"/>
          <w:spacing w:val="-7"/>
        </w:rPr>
        <w:t xml:space="preserve"> </w:t>
      </w:r>
      <w:r>
        <w:rPr>
          <w:rFonts w:ascii="Arial" w:hAnsi="Arial" w:cs="Arial"/>
        </w:rPr>
        <w:t>јавно доступна (нпр. Извод из листа непокретности).</w:t>
      </w:r>
    </w:p>
    <w:p w14:paraId="7130DB40">
      <w:pPr>
        <w:spacing w:before="243" w:after="0" w:line="240" w:lineRule="auto"/>
        <w:ind w:left="360" w:right="363" w:firstLine="647"/>
        <w:rPr>
          <w:rFonts w:ascii="Arial" w:hAnsi="Arial" w:cs="Arial"/>
          <w:lang w:val="zh-CN"/>
        </w:rPr>
      </w:pPr>
    </w:p>
    <w:p w14:paraId="0FAC2930">
      <w:pPr>
        <w:spacing w:before="243" w:after="0" w:line="240" w:lineRule="auto"/>
        <w:ind w:left="360" w:right="363" w:firstLine="647"/>
        <w:rPr>
          <w:rFonts w:ascii="Arial" w:hAnsi="Arial" w:cs="Arial"/>
          <w:lang w:val="zh-CN"/>
        </w:rPr>
      </w:pPr>
    </w:p>
    <w:p w14:paraId="0014DE42">
      <w:pPr>
        <w:spacing w:before="243" w:after="0" w:line="240" w:lineRule="auto"/>
        <w:ind w:left="360" w:right="363" w:firstLine="647"/>
        <w:rPr>
          <w:rFonts w:ascii="Arial" w:hAnsi="Arial" w:cs="Arial"/>
          <w:lang w:val="zh-CN"/>
        </w:rPr>
      </w:pPr>
    </w:p>
    <w:p w14:paraId="06ABCE47">
      <w:pPr>
        <w:spacing w:before="243" w:after="0" w:line="240" w:lineRule="auto"/>
        <w:ind w:left="360" w:right="363" w:firstLine="647"/>
        <w:rPr>
          <w:rFonts w:ascii="Arial" w:hAnsi="Arial" w:cs="Arial"/>
          <w:lang w:val="zh-CN"/>
        </w:rPr>
      </w:pPr>
    </w:p>
    <w:p w14:paraId="36ADED9D">
      <w:pPr>
        <w:spacing w:before="243" w:after="0" w:line="240" w:lineRule="auto"/>
        <w:ind w:left="360" w:right="363" w:firstLine="647"/>
        <w:rPr>
          <w:rFonts w:ascii="Arial" w:hAnsi="Arial" w:cs="Arial"/>
          <w:lang w:val="zh-CN"/>
        </w:rPr>
      </w:pPr>
    </w:p>
    <w:p w14:paraId="2A8D5BDD">
      <w:pPr>
        <w:spacing w:before="243" w:after="0" w:line="240" w:lineRule="auto"/>
        <w:ind w:left="360" w:right="363" w:firstLine="647"/>
        <w:rPr>
          <w:rFonts w:ascii="Arial" w:hAnsi="Arial" w:cs="Arial"/>
          <w:lang w:val="zh-CN"/>
        </w:rPr>
      </w:pPr>
    </w:p>
    <w:p w14:paraId="490CE40A">
      <w:pPr>
        <w:jc w:val="center"/>
        <w:rPr>
          <w:rFonts w:ascii="Arial" w:hAnsi="Arial" w:cs="Arial"/>
          <w:b/>
          <w:bCs/>
          <w:sz w:val="28"/>
          <w:szCs w:val="28"/>
        </w:rPr>
      </w:pPr>
      <w:r>
        <w:rPr>
          <w:rFonts w:ascii="Arial" w:hAnsi="Arial" w:cs="Arial"/>
          <w:b/>
          <w:bCs/>
          <w:sz w:val="28"/>
          <w:szCs w:val="28"/>
        </w:rPr>
        <w:t>X</w:t>
      </w:r>
      <w:r>
        <w:rPr>
          <w:rFonts w:ascii="Arial" w:hAnsi="Arial" w:cs="Arial"/>
          <w:b/>
          <w:bCs/>
          <w:sz w:val="28"/>
          <w:szCs w:val="28"/>
          <w:lang w:val="sr-Latn-CS"/>
        </w:rPr>
        <w:t>I</w:t>
      </w:r>
      <w:r>
        <w:rPr>
          <w:rFonts w:ascii="Arial" w:hAnsi="Arial" w:cs="Arial"/>
          <w:b/>
          <w:bCs/>
          <w:sz w:val="28"/>
          <w:szCs w:val="28"/>
        </w:rPr>
        <w:t>.ОБАВЕЗНА</w:t>
      </w:r>
      <w:r>
        <w:rPr>
          <w:rFonts w:ascii="Arial" w:hAnsi="Arial" w:cs="Arial"/>
          <w:b/>
          <w:bCs/>
          <w:spacing w:val="-12"/>
          <w:sz w:val="28"/>
          <w:szCs w:val="28"/>
        </w:rPr>
        <w:t xml:space="preserve"> </w:t>
      </w:r>
      <w:r>
        <w:rPr>
          <w:rFonts w:ascii="Arial" w:hAnsi="Arial" w:cs="Arial"/>
          <w:b/>
          <w:bCs/>
          <w:sz w:val="28"/>
          <w:szCs w:val="28"/>
        </w:rPr>
        <w:t>ДОКУМЕНТАЦИЈА</w:t>
      </w:r>
      <w:r>
        <w:rPr>
          <w:rFonts w:ascii="Arial" w:hAnsi="Arial" w:cs="Arial"/>
          <w:b/>
          <w:bCs/>
          <w:spacing w:val="-6"/>
          <w:sz w:val="28"/>
          <w:szCs w:val="28"/>
        </w:rPr>
        <w:t xml:space="preserve"> </w:t>
      </w:r>
      <w:r>
        <w:rPr>
          <w:rFonts w:ascii="Arial" w:hAnsi="Arial" w:cs="Arial"/>
          <w:b/>
          <w:bCs/>
          <w:sz w:val="28"/>
          <w:szCs w:val="28"/>
        </w:rPr>
        <w:t>УЗ</w:t>
      </w:r>
      <w:r>
        <w:rPr>
          <w:rFonts w:ascii="Arial" w:hAnsi="Arial" w:cs="Arial"/>
          <w:b/>
          <w:bCs/>
          <w:spacing w:val="-7"/>
          <w:sz w:val="28"/>
          <w:szCs w:val="28"/>
        </w:rPr>
        <w:t xml:space="preserve"> </w:t>
      </w:r>
      <w:r>
        <w:rPr>
          <w:rFonts w:ascii="Arial" w:hAnsi="Arial" w:cs="Arial"/>
          <w:b/>
          <w:bCs/>
          <w:sz w:val="28"/>
          <w:szCs w:val="28"/>
        </w:rPr>
        <w:t>ПРИЈАВУ</w:t>
      </w:r>
      <w:r>
        <w:rPr>
          <w:rFonts w:ascii="Arial" w:hAnsi="Arial" w:cs="Arial"/>
          <w:b/>
          <w:bCs/>
          <w:spacing w:val="-7"/>
          <w:sz w:val="28"/>
          <w:szCs w:val="28"/>
        </w:rPr>
        <w:t xml:space="preserve"> </w:t>
      </w:r>
      <w:r>
        <w:rPr>
          <w:rFonts w:ascii="Arial" w:hAnsi="Arial" w:cs="Arial"/>
          <w:b/>
          <w:bCs/>
          <w:sz w:val="28"/>
          <w:szCs w:val="28"/>
        </w:rPr>
        <w:t>НА</w:t>
      </w:r>
      <w:r>
        <w:rPr>
          <w:rFonts w:ascii="Arial" w:hAnsi="Arial" w:cs="Arial"/>
          <w:b/>
          <w:bCs/>
          <w:spacing w:val="-4"/>
          <w:sz w:val="28"/>
          <w:szCs w:val="28"/>
        </w:rPr>
        <w:t xml:space="preserve"> </w:t>
      </w:r>
      <w:r>
        <w:rPr>
          <w:rFonts w:ascii="Arial" w:hAnsi="Arial" w:cs="Arial"/>
          <w:b/>
          <w:bCs/>
          <w:sz w:val="28"/>
          <w:szCs w:val="28"/>
        </w:rPr>
        <w:t>ЈАВНИ</w:t>
      </w:r>
      <w:r>
        <w:rPr>
          <w:rFonts w:ascii="Arial" w:hAnsi="Arial" w:cs="Arial"/>
          <w:b/>
          <w:bCs/>
          <w:spacing w:val="-6"/>
          <w:sz w:val="28"/>
          <w:szCs w:val="28"/>
        </w:rPr>
        <w:t xml:space="preserve"> </w:t>
      </w:r>
      <w:r>
        <w:rPr>
          <w:rFonts w:ascii="Arial" w:hAnsi="Arial" w:cs="Arial"/>
          <w:b/>
          <w:bCs/>
          <w:spacing w:val="-2"/>
          <w:sz w:val="28"/>
          <w:szCs w:val="28"/>
        </w:rPr>
        <w:t>ПОЗИВ ЗА СОЦИЈАЛНО РАЊИВЕ КАТЕГОРИЈЕ</w:t>
      </w:r>
    </w:p>
    <w:p w14:paraId="7A908FB4">
      <w:pPr>
        <w:spacing w:before="243" w:after="0" w:line="240" w:lineRule="auto"/>
        <w:ind w:left="360" w:right="363" w:firstLine="0"/>
        <w:jc w:val="right"/>
        <w:rPr>
          <w:rFonts w:ascii="Arial" w:hAnsi="Arial" w:cs="Arial"/>
          <w:spacing w:val="-2"/>
        </w:rPr>
      </w:pPr>
    </w:p>
    <w:p w14:paraId="10763923">
      <w:pPr>
        <w:spacing w:beforeAutospacing="1" w:after="0"/>
        <w:rPr>
          <w:rFonts w:ascii="Arial" w:hAnsi="Arial" w:cs="Arial"/>
        </w:rPr>
      </w:pPr>
      <w:r>
        <w:rPr>
          <w:rFonts w:ascii="Arial" w:hAnsi="Arial" w:cs="Arial"/>
        </w:rPr>
        <w:t>Пријава</w:t>
      </w:r>
      <w:r>
        <w:rPr>
          <w:rFonts w:ascii="Arial" w:hAnsi="Arial" w:cs="Arial"/>
          <w:spacing w:val="-9"/>
        </w:rPr>
        <w:t xml:space="preserve"> </w:t>
      </w:r>
      <w:r>
        <w:rPr>
          <w:rFonts w:ascii="Arial" w:hAnsi="Arial" w:cs="Arial"/>
        </w:rPr>
        <w:t>на</w:t>
      </w:r>
      <w:r>
        <w:rPr>
          <w:rFonts w:ascii="Arial" w:hAnsi="Arial" w:cs="Arial"/>
          <w:spacing w:val="-9"/>
        </w:rPr>
        <w:t xml:space="preserve"> </w:t>
      </w:r>
      <w:r>
        <w:rPr>
          <w:rFonts w:ascii="Arial" w:hAnsi="Arial" w:cs="Arial"/>
        </w:rPr>
        <w:t>јавни</w:t>
      </w:r>
      <w:r>
        <w:rPr>
          <w:rFonts w:ascii="Arial" w:hAnsi="Arial" w:cs="Arial"/>
          <w:spacing w:val="-7"/>
        </w:rPr>
        <w:t xml:space="preserve"> </w:t>
      </w:r>
      <w:r>
        <w:rPr>
          <w:rFonts w:ascii="Arial" w:hAnsi="Arial" w:cs="Arial"/>
        </w:rPr>
        <w:t>позив</w:t>
      </w:r>
      <w:r>
        <w:rPr>
          <w:rFonts w:ascii="Arial" w:hAnsi="Arial" w:cs="Arial"/>
          <w:spacing w:val="-10"/>
        </w:rPr>
        <w:t xml:space="preserve"> </w:t>
      </w:r>
      <w:r>
        <w:rPr>
          <w:rFonts w:ascii="Arial" w:hAnsi="Arial" w:cs="Arial"/>
        </w:rPr>
        <w:t>обавезно</w:t>
      </w:r>
      <w:r>
        <w:rPr>
          <w:rFonts w:ascii="Arial" w:hAnsi="Arial" w:cs="Arial"/>
          <w:spacing w:val="-9"/>
        </w:rPr>
        <w:t xml:space="preserve"> </w:t>
      </w:r>
      <w:r>
        <w:rPr>
          <w:rFonts w:ascii="Arial" w:hAnsi="Arial" w:cs="Arial"/>
          <w:spacing w:val="-2"/>
        </w:rPr>
        <w:t>садржи:</w:t>
      </w:r>
    </w:p>
    <w:p w14:paraId="023908A5">
      <w:pPr>
        <w:spacing w:before="7" w:after="0"/>
        <w:rPr>
          <w:rFonts w:ascii="Arial" w:hAnsi="Arial" w:cs="Arial"/>
        </w:rPr>
      </w:pPr>
    </w:p>
    <w:p w14:paraId="6F5FEDC8">
      <w:pPr>
        <w:numPr>
          <w:ilvl w:val="1"/>
          <w:numId w:val="9"/>
        </w:numPr>
        <w:tabs>
          <w:tab w:val="left" w:pos="718"/>
          <w:tab w:val="left" w:pos="720"/>
        </w:tabs>
        <w:spacing w:line="264" w:lineRule="auto"/>
        <w:jc w:val="both"/>
        <w:rPr>
          <w:rFonts w:ascii="Arial" w:hAnsi="Arial" w:cs="Arial"/>
        </w:rPr>
      </w:pPr>
      <w:r>
        <w:rPr>
          <w:rFonts w:ascii="Arial" w:hAnsi="Arial" w:cs="Arial"/>
        </w:rPr>
        <w:t>потписан</w:t>
      </w:r>
      <w:r>
        <w:rPr>
          <w:rFonts w:ascii="Arial" w:hAnsi="Arial" w:cs="Arial"/>
          <w:spacing w:val="-14"/>
        </w:rPr>
        <w:t xml:space="preserve"> </w:t>
      </w:r>
      <w:r>
        <w:rPr>
          <w:rFonts w:ascii="Arial" w:hAnsi="Arial" w:cs="Arial"/>
        </w:rPr>
        <w:t>и</w:t>
      </w:r>
      <w:r>
        <w:rPr>
          <w:rFonts w:ascii="Arial" w:hAnsi="Arial" w:cs="Arial"/>
          <w:spacing w:val="-13"/>
        </w:rPr>
        <w:t xml:space="preserve"> </w:t>
      </w:r>
      <w:r>
        <w:rPr>
          <w:rFonts w:ascii="Arial" w:hAnsi="Arial" w:cs="Arial"/>
        </w:rPr>
        <w:t>попуњен</w:t>
      </w:r>
      <w:r>
        <w:rPr>
          <w:rFonts w:ascii="Arial" w:hAnsi="Arial" w:cs="Arial"/>
          <w:spacing w:val="-14"/>
        </w:rPr>
        <w:t xml:space="preserve"> </w:t>
      </w:r>
      <w:r>
        <w:rPr>
          <w:rFonts w:ascii="Arial" w:hAnsi="Arial" w:cs="Arial"/>
        </w:rPr>
        <w:t>Пријавни</w:t>
      </w:r>
      <w:r>
        <w:rPr>
          <w:rFonts w:ascii="Arial" w:hAnsi="Arial" w:cs="Arial"/>
          <w:spacing w:val="-14"/>
        </w:rPr>
        <w:t xml:space="preserve"> </w:t>
      </w:r>
      <w:r>
        <w:rPr>
          <w:rFonts w:ascii="Arial" w:hAnsi="Arial" w:cs="Arial"/>
        </w:rPr>
        <w:t>образац</w:t>
      </w:r>
      <w:r>
        <w:rPr>
          <w:rFonts w:ascii="Arial" w:hAnsi="Arial" w:cs="Arial"/>
          <w:spacing w:val="-11"/>
        </w:rPr>
        <w:t xml:space="preserve"> </w:t>
      </w:r>
      <w:r>
        <w:rPr>
          <w:rFonts w:ascii="Arial" w:hAnsi="Arial" w:cs="Arial"/>
        </w:rPr>
        <w:t>за</w:t>
      </w:r>
      <w:r>
        <w:rPr>
          <w:rFonts w:ascii="Arial" w:hAnsi="Arial" w:cs="Arial"/>
          <w:spacing w:val="-14"/>
        </w:rPr>
        <w:t xml:space="preserve"> </w:t>
      </w:r>
      <w:r>
        <w:rPr>
          <w:rFonts w:ascii="Arial" w:hAnsi="Arial" w:cs="Arial"/>
        </w:rPr>
        <w:t>суфинасирање</w:t>
      </w:r>
      <w:r>
        <w:rPr>
          <w:rFonts w:ascii="Arial" w:hAnsi="Arial" w:cs="Arial"/>
          <w:spacing w:val="-14"/>
        </w:rPr>
        <w:t xml:space="preserve"> </w:t>
      </w:r>
      <w:r>
        <w:rPr>
          <w:rFonts w:ascii="Arial" w:hAnsi="Arial" w:cs="Arial"/>
        </w:rPr>
        <w:t>мера</w:t>
      </w:r>
      <w:r>
        <w:rPr>
          <w:rFonts w:ascii="Arial" w:hAnsi="Arial" w:cs="Arial"/>
          <w:spacing w:val="-12"/>
        </w:rPr>
        <w:t xml:space="preserve"> </w:t>
      </w:r>
      <w:r>
        <w:rPr>
          <w:rFonts w:ascii="Arial" w:hAnsi="Arial" w:cs="Arial"/>
        </w:rPr>
        <w:t>енергетске</w:t>
      </w:r>
      <w:r>
        <w:rPr>
          <w:rFonts w:ascii="Arial" w:hAnsi="Arial" w:cs="Arial"/>
          <w:spacing w:val="-12"/>
        </w:rPr>
        <w:t xml:space="preserve"> </w:t>
      </w:r>
      <w:r>
        <w:rPr>
          <w:rFonts w:ascii="Arial" w:hAnsi="Arial" w:cs="Arial"/>
        </w:rPr>
        <w:t>ефикасности (Прилог 1)</w:t>
      </w:r>
      <w:r>
        <w:rPr>
          <w:rFonts w:ascii="Arial" w:hAnsi="Arial" w:cs="Arial"/>
          <w:spacing w:val="40"/>
        </w:rPr>
        <w:t xml:space="preserve"> </w:t>
      </w:r>
      <w:r>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768690B">
      <w:pPr>
        <w:numPr>
          <w:ilvl w:val="1"/>
          <w:numId w:val="9"/>
        </w:numPr>
        <w:tabs>
          <w:tab w:val="left" w:pos="718"/>
        </w:tabs>
        <w:spacing w:line="245" w:lineRule="exact"/>
        <w:ind w:left="718" w:hanging="358"/>
        <w:jc w:val="both"/>
        <w:rPr>
          <w:rFonts w:ascii="Arial" w:hAnsi="Arial" w:cs="Arial"/>
        </w:rPr>
      </w:pPr>
      <w:r>
        <w:rPr>
          <w:rFonts w:ascii="Arial" w:hAnsi="Arial" w:cs="Arial"/>
        </w:rPr>
        <w:t>доказ</w:t>
      </w:r>
      <w:r>
        <w:rPr>
          <w:rFonts w:ascii="Arial" w:hAnsi="Arial" w:cs="Arial"/>
          <w:spacing w:val="-10"/>
        </w:rPr>
        <w:t xml:space="preserve"> </w:t>
      </w:r>
      <w:r>
        <w:rPr>
          <w:rFonts w:ascii="Arial" w:hAnsi="Arial" w:cs="Arial"/>
        </w:rPr>
        <w:t>о</w:t>
      </w:r>
      <w:r>
        <w:rPr>
          <w:rFonts w:ascii="Arial" w:hAnsi="Arial" w:cs="Arial"/>
          <w:spacing w:val="-12"/>
        </w:rPr>
        <w:t xml:space="preserve"> </w:t>
      </w:r>
      <w:r>
        <w:rPr>
          <w:rFonts w:ascii="Arial" w:hAnsi="Arial" w:cs="Arial"/>
          <w:spacing w:val="-2"/>
        </w:rPr>
        <w:t>власништву:</w:t>
      </w:r>
    </w:p>
    <w:p w14:paraId="73B69170">
      <w:pPr>
        <w:numPr>
          <w:ilvl w:val="2"/>
          <w:numId w:val="9"/>
        </w:numPr>
        <w:tabs>
          <w:tab w:val="left" w:pos="1114"/>
          <w:tab w:val="left" w:pos="1116"/>
        </w:tabs>
        <w:spacing w:line="264" w:lineRule="auto"/>
        <w:jc w:val="both"/>
        <w:rPr>
          <w:rFonts w:ascii="Arial" w:hAnsi="Arial" w:cs="Arial"/>
        </w:rPr>
      </w:pPr>
      <w:r>
        <w:rPr>
          <w:rFonts w:ascii="Arial" w:hAnsi="Arial" w:cs="Arial"/>
        </w:rPr>
        <w:t xml:space="preserve">Извод из листа непокретности/ уговор о купопродаји/уговор о </w:t>
      </w:r>
      <w:r>
        <w:rPr>
          <w:rFonts w:ascii="Arial" w:hAnsi="Arial" w:cs="Arial"/>
          <w:spacing w:val="-2"/>
        </w:rPr>
        <w:t>поклону/правноснажно</w:t>
      </w:r>
      <w:r>
        <w:rPr>
          <w:rFonts w:ascii="Arial" w:hAnsi="Arial" w:cs="Arial"/>
          <w:spacing w:val="-10"/>
        </w:rPr>
        <w:t xml:space="preserve"> </w:t>
      </w:r>
      <w:r>
        <w:rPr>
          <w:rFonts w:ascii="Arial" w:hAnsi="Arial" w:cs="Arial"/>
          <w:spacing w:val="-2"/>
        </w:rPr>
        <w:t>оставинско</w:t>
      </w:r>
      <w:r>
        <w:rPr>
          <w:rFonts w:ascii="Arial" w:hAnsi="Arial" w:cs="Arial"/>
          <w:spacing w:val="-10"/>
        </w:rPr>
        <w:t xml:space="preserve"> </w:t>
      </w:r>
      <w:r>
        <w:rPr>
          <w:rFonts w:ascii="Arial" w:hAnsi="Arial" w:cs="Arial"/>
          <w:spacing w:val="-2"/>
        </w:rPr>
        <w:t>решење</w:t>
      </w:r>
      <w:r>
        <w:rPr>
          <w:rFonts w:ascii="Arial" w:hAnsi="Arial" w:cs="Arial"/>
          <w:spacing w:val="-10"/>
        </w:rPr>
        <w:t xml:space="preserve"> </w:t>
      </w:r>
      <w:r>
        <w:rPr>
          <w:rFonts w:ascii="Arial" w:hAnsi="Arial" w:cs="Arial"/>
          <w:spacing w:val="-2"/>
        </w:rPr>
        <w:t>или</w:t>
      </w:r>
      <w:r>
        <w:rPr>
          <w:rFonts w:ascii="Arial" w:hAnsi="Arial" w:cs="Arial"/>
          <w:spacing w:val="-9"/>
        </w:rPr>
        <w:t xml:space="preserve"> </w:t>
      </w:r>
      <w:r>
        <w:rPr>
          <w:rFonts w:ascii="Arial" w:hAnsi="Arial" w:cs="Arial"/>
          <w:spacing w:val="-2"/>
        </w:rPr>
        <w:t>други</w:t>
      </w:r>
      <w:r>
        <w:rPr>
          <w:rFonts w:ascii="Arial" w:hAnsi="Arial" w:cs="Arial"/>
          <w:spacing w:val="-11"/>
        </w:rPr>
        <w:t xml:space="preserve"> </w:t>
      </w:r>
      <w:r>
        <w:rPr>
          <w:rFonts w:ascii="Arial" w:hAnsi="Arial" w:cs="Arial"/>
          <w:spacing w:val="-2"/>
        </w:rPr>
        <w:t>одговарајући</w:t>
      </w:r>
      <w:r>
        <w:rPr>
          <w:rFonts w:ascii="Arial" w:hAnsi="Arial" w:cs="Arial"/>
          <w:spacing w:val="-11"/>
        </w:rPr>
        <w:t xml:space="preserve"> </w:t>
      </w:r>
      <w:r>
        <w:rPr>
          <w:rFonts w:ascii="Arial" w:hAnsi="Arial" w:cs="Arial"/>
          <w:spacing w:val="-2"/>
        </w:rPr>
        <w:t>документ</w:t>
      </w:r>
      <w:r>
        <w:rPr>
          <w:rFonts w:ascii="Arial" w:hAnsi="Arial" w:cs="Arial"/>
          <w:spacing w:val="-8"/>
        </w:rPr>
        <w:t xml:space="preserve"> </w:t>
      </w:r>
      <w:r>
        <w:rPr>
          <w:rFonts w:ascii="Arial" w:hAnsi="Arial" w:cs="Arial"/>
          <w:spacing w:val="-2"/>
        </w:rPr>
        <w:t>из</w:t>
      </w:r>
      <w:r>
        <w:rPr>
          <w:rFonts w:ascii="Arial" w:hAnsi="Arial" w:cs="Arial"/>
          <w:spacing w:val="-10"/>
        </w:rPr>
        <w:t xml:space="preserve"> </w:t>
      </w:r>
      <w:r>
        <w:rPr>
          <w:rFonts w:ascii="Arial" w:hAnsi="Arial" w:cs="Arial"/>
          <w:spacing w:val="-2"/>
        </w:rPr>
        <w:t xml:space="preserve">кога </w:t>
      </w:r>
      <w:r>
        <w:rPr>
          <w:rFonts w:ascii="Arial" w:hAnsi="Arial" w:cs="Arial"/>
        </w:rPr>
        <w:t>се несумњиво може утврдити власник објекта,</w:t>
      </w:r>
    </w:p>
    <w:p w14:paraId="01D69F98">
      <w:pPr>
        <w:numPr>
          <w:ilvl w:val="1"/>
          <w:numId w:val="9"/>
        </w:numPr>
        <w:tabs>
          <w:tab w:val="left" w:pos="718"/>
          <w:tab w:val="left" w:pos="720"/>
        </w:tabs>
        <w:spacing w:line="264" w:lineRule="auto"/>
        <w:jc w:val="both"/>
        <w:rPr>
          <w:rFonts w:ascii="Arial" w:hAnsi="Arial" w:cs="Arial"/>
        </w:rPr>
      </w:pPr>
      <w:r>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04CA9D54">
      <w:pPr>
        <w:numPr>
          <w:ilvl w:val="1"/>
          <w:numId w:val="9"/>
        </w:numPr>
        <w:tabs>
          <w:tab w:val="left" w:pos="718"/>
          <w:tab w:val="left" w:pos="720"/>
        </w:tabs>
        <w:spacing w:line="264" w:lineRule="auto"/>
        <w:jc w:val="both"/>
        <w:rPr>
          <w:rFonts w:ascii="Arial" w:hAnsi="Arial" w:cs="Arial"/>
        </w:rPr>
      </w:pPr>
      <w:r>
        <w:rPr>
          <w:rFonts w:ascii="Arial" w:hAnsi="Arial" w:cs="Arial"/>
        </w:rPr>
        <w:t xml:space="preserve">уколико пријаву подноси корисник објекта, неопходно је да достави писану сагласност власника објекта из одељка II. </w:t>
      </w:r>
      <w:r>
        <w:rPr>
          <w:rFonts w:ascii="Arial" w:hAnsi="Arial" w:cs="Arial"/>
          <w:lang w:val="zh-CN"/>
        </w:rPr>
        <w:t xml:space="preserve"> тачка 3. под</w:t>
      </w:r>
      <w:r>
        <w:rPr>
          <w:rFonts w:ascii="Arial" w:hAnsi="Arial" w:cs="Arial"/>
        </w:rPr>
        <w:t xml:space="preserve">тачка б. </w:t>
      </w:r>
    </w:p>
    <w:p w14:paraId="7A2B9DAD">
      <w:pPr>
        <w:numPr>
          <w:ilvl w:val="1"/>
          <w:numId w:val="9"/>
        </w:numPr>
        <w:tabs>
          <w:tab w:val="left" w:pos="718"/>
        </w:tabs>
        <w:spacing w:line="248" w:lineRule="exact"/>
        <w:ind w:left="718" w:hanging="358"/>
        <w:jc w:val="both"/>
        <w:rPr>
          <w:rFonts w:ascii="Arial" w:hAnsi="Arial" w:eastAsia="Times New Roman" w:cs="Arial"/>
          <w:sz w:val="24"/>
          <w:szCs w:val="24"/>
          <w:lang w:val="en-US"/>
        </w:rPr>
      </w:pPr>
      <w:r>
        <w:rPr>
          <w:rFonts w:ascii="Arial" w:hAnsi="Arial" w:cs="Arial"/>
        </w:rPr>
        <w:t>доказ</w:t>
      </w:r>
      <w:r>
        <w:rPr>
          <w:rFonts w:ascii="Arial" w:hAnsi="Arial" w:cs="Arial"/>
          <w:spacing w:val="-9"/>
        </w:rPr>
        <w:t xml:space="preserve"> </w:t>
      </w:r>
      <w:r>
        <w:rPr>
          <w:rFonts w:ascii="Arial" w:hAnsi="Arial" w:cs="Arial"/>
        </w:rPr>
        <w:t>о</w:t>
      </w:r>
      <w:r>
        <w:rPr>
          <w:rFonts w:ascii="Arial" w:hAnsi="Arial" w:cs="Arial"/>
          <w:spacing w:val="-11"/>
        </w:rPr>
        <w:t xml:space="preserve"> </w:t>
      </w:r>
      <w:r>
        <w:rPr>
          <w:rFonts w:ascii="Arial" w:hAnsi="Arial" w:cs="Arial"/>
        </w:rPr>
        <w:t>легалности</w:t>
      </w:r>
      <w:r>
        <w:rPr>
          <w:rFonts w:ascii="Arial" w:hAnsi="Arial" w:cs="Arial"/>
          <w:spacing w:val="-9"/>
        </w:rPr>
        <w:t xml:space="preserve"> </w:t>
      </w:r>
      <w:r>
        <w:rPr>
          <w:rFonts w:ascii="Arial" w:hAnsi="Arial" w:cs="Arial"/>
          <w:spacing w:val="-2"/>
        </w:rPr>
        <w:t>објекта:</w:t>
      </w:r>
    </w:p>
    <w:p w14:paraId="67AD42D8">
      <w:pPr>
        <w:numPr>
          <w:ilvl w:val="2"/>
          <w:numId w:val="9"/>
        </w:numPr>
        <w:tabs>
          <w:tab w:val="left" w:pos="1078"/>
        </w:tabs>
        <w:ind w:left="1078" w:hanging="358"/>
        <w:jc w:val="both"/>
        <w:rPr>
          <w:rFonts w:ascii="Arial" w:hAnsi="Arial" w:cs="Arial"/>
        </w:rPr>
      </w:pPr>
      <w:r>
        <w:rPr>
          <w:rFonts w:ascii="Arial" w:hAnsi="Arial" w:cs="Arial"/>
        </w:rPr>
        <w:t>Употребна</w:t>
      </w:r>
      <w:r>
        <w:rPr>
          <w:rFonts w:ascii="Arial" w:hAnsi="Arial" w:cs="Arial"/>
          <w:spacing w:val="-14"/>
        </w:rPr>
        <w:t xml:space="preserve"> </w:t>
      </w:r>
      <w:r>
        <w:rPr>
          <w:rFonts w:ascii="Arial" w:hAnsi="Arial" w:cs="Arial"/>
        </w:rPr>
        <w:t>дозвола,</w:t>
      </w:r>
      <w:r>
        <w:rPr>
          <w:rFonts w:ascii="Arial" w:hAnsi="Arial" w:cs="Arial"/>
          <w:spacing w:val="-11"/>
        </w:rPr>
        <w:t xml:space="preserve"> </w:t>
      </w:r>
      <w:r>
        <w:rPr>
          <w:rFonts w:ascii="Arial" w:hAnsi="Arial" w:cs="Arial"/>
          <w:spacing w:val="-5"/>
        </w:rPr>
        <w:t>или</w:t>
      </w:r>
    </w:p>
    <w:p w14:paraId="59725DC7">
      <w:pPr>
        <w:numPr>
          <w:ilvl w:val="2"/>
          <w:numId w:val="9"/>
        </w:numPr>
        <w:tabs>
          <w:tab w:val="left" w:pos="1141"/>
        </w:tabs>
        <w:ind w:left="1141" w:hanging="421"/>
        <w:jc w:val="both"/>
        <w:rPr>
          <w:rFonts w:ascii="Arial" w:hAnsi="Arial" w:cs="Arial"/>
        </w:rPr>
      </w:pPr>
      <w:r>
        <w:rPr>
          <w:rFonts w:ascii="Arial" w:hAnsi="Arial" w:cs="Arial"/>
        </w:rPr>
        <w:t>Решење</w:t>
      </w:r>
      <w:r>
        <w:rPr>
          <w:rFonts w:ascii="Arial" w:hAnsi="Arial" w:cs="Arial"/>
          <w:spacing w:val="-13"/>
        </w:rPr>
        <w:t xml:space="preserve"> </w:t>
      </w:r>
      <w:r>
        <w:rPr>
          <w:rFonts w:ascii="Arial" w:hAnsi="Arial" w:cs="Arial"/>
        </w:rPr>
        <w:t>о</w:t>
      </w:r>
      <w:r>
        <w:rPr>
          <w:rFonts w:ascii="Arial" w:hAnsi="Arial" w:cs="Arial"/>
          <w:spacing w:val="-11"/>
        </w:rPr>
        <w:t xml:space="preserve"> </w:t>
      </w:r>
      <w:r>
        <w:rPr>
          <w:rFonts w:ascii="Arial" w:hAnsi="Arial" w:cs="Arial"/>
        </w:rPr>
        <w:t>озакоњењу,</w:t>
      </w:r>
      <w:r>
        <w:rPr>
          <w:rFonts w:ascii="Arial" w:hAnsi="Arial" w:cs="Arial"/>
          <w:spacing w:val="-13"/>
        </w:rPr>
        <w:t xml:space="preserve"> </w:t>
      </w:r>
      <w:r>
        <w:rPr>
          <w:rFonts w:ascii="Arial" w:hAnsi="Arial" w:cs="Arial"/>
          <w:spacing w:val="-5"/>
        </w:rPr>
        <w:t>или</w:t>
      </w:r>
    </w:p>
    <w:p w14:paraId="4E32FF94">
      <w:pPr>
        <w:numPr>
          <w:ilvl w:val="2"/>
          <w:numId w:val="9"/>
        </w:numPr>
        <w:tabs>
          <w:tab w:val="left" w:pos="1078"/>
          <w:tab w:val="left" w:pos="1080"/>
        </w:tabs>
        <w:spacing w:line="264" w:lineRule="auto"/>
        <w:ind w:left="1080" w:hanging="360"/>
        <w:jc w:val="both"/>
        <w:rPr>
          <w:rFonts w:ascii="Arial" w:hAnsi="Arial" w:cs="Arial"/>
        </w:rPr>
      </w:pPr>
      <w:r>
        <w:rPr>
          <w:rFonts w:ascii="Arial" w:hAnsi="Arial" w:cs="Arial"/>
        </w:rPr>
        <w:t>Извод из листа непокретности из кога произилази да је објекат уписан у складу са прописима о изградњи;</w:t>
      </w:r>
    </w:p>
    <w:p w14:paraId="4D8ABD0E">
      <w:pPr>
        <w:numPr>
          <w:ilvl w:val="2"/>
          <w:numId w:val="9"/>
        </w:numPr>
        <w:tabs>
          <w:tab w:val="left" w:pos="1078"/>
          <w:tab w:val="left" w:pos="1080"/>
        </w:tabs>
        <w:spacing w:line="259" w:lineRule="auto"/>
        <w:ind w:left="1080" w:hanging="360"/>
        <w:jc w:val="both"/>
        <w:rPr>
          <w:rFonts w:ascii="Arial" w:hAnsi="Arial" w:cs="Arial"/>
        </w:rPr>
      </w:pPr>
      <w:r>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73F301C0">
      <w:pPr>
        <w:numPr>
          <w:ilvl w:val="1"/>
          <w:numId w:val="9"/>
        </w:numPr>
        <w:tabs>
          <w:tab w:val="left" w:pos="718"/>
          <w:tab w:val="left" w:pos="720"/>
        </w:tabs>
        <w:spacing w:line="254" w:lineRule="auto"/>
        <w:jc w:val="both"/>
        <w:rPr>
          <w:rFonts w:ascii="Arial" w:hAnsi="Arial" w:cs="Arial"/>
        </w:rPr>
      </w:pPr>
      <w:r>
        <w:rPr>
          <w:rFonts w:ascii="Arial" w:hAnsi="Arial" w:cs="Arial"/>
        </w:rPr>
        <w:t xml:space="preserve">Уверење/Пријава о пребивалишту којим се доказује да крајњи корисник станује у </w:t>
      </w:r>
      <w:r>
        <w:rPr>
          <w:rFonts w:ascii="Arial" w:hAnsi="Arial" w:cs="Arial"/>
          <w:spacing w:val="-2"/>
        </w:rPr>
        <w:t>објекту;</w:t>
      </w:r>
    </w:p>
    <w:p w14:paraId="7BD8B952">
      <w:pPr>
        <w:numPr>
          <w:ilvl w:val="1"/>
          <w:numId w:val="9"/>
        </w:numPr>
        <w:tabs>
          <w:tab w:val="left" w:pos="718"/>
        </w:tabs>
        <w:ind w:left="718" w:hanging="358"/>
        <w:jc w:val="both"/>
        <w:rPr>
          <w:rFonts w:ascii="Arial" w:hAnsi="Arial" w:cs="Arial"/>
        </w:rPr>
      </w:pPr>
      <w:r>
        <w:rPr>
          <w:rFonts w:ascii="Arial" w:hAnsi="Arial" w:cs="Arial"/>
        </w:rPr>
        <w:t>У</w:t>
      </w:r>
      <w:r>
        <w:rPr>
          <w:rFonts w:ascii="Arial" w:hAnsi="Arial" w:cs="Arial"/>
          <w:spacing w:val="-11"/>
        </w:rPr>
        <w:t xml:space="preserve"> </w:t>
      </w:r>
      <w:r>
        <w:rPr>
          <w:rFonts w:ascii="Arial" w:hAnsi="Arial" w:cs="Arial"/>
        </w:rPr>
        <w:t>случају</w:t>
      </w:r>
      <w:r>
        <w:rPr>
          <w:rFonts w:ascii="Arial" w:hAnsi="Arial" w:cs="Arial"/>
          <w:spacing w:val="-11"/>
        </w:rPr>
        <w:t xml:space="preserve"> </w:t>
      </w:r>
      <w:r>
        <w:rPr>
          <w:rFonts w:ascii="Arial" w:hAnsi="Arial" w:cs="Arial"/>
        </w:rPr>
        <w:t>да</w:t>
      </w:r>
      <w:r>
        <w:rPr>
          <w:rFonts w:ascii="Arial" w:hAnsi="Arial" w:cs="Arial"/>
          <w:spacing w:val="-12"/>
        </w:rPr>
        <w:t xml:space="preserve"> </w:t>
      </w:r>
      <w:r>
        <w:rPr>
          <w:rFonts w:ascii="Arial" w:hAnsi="Arial" w:cs="Arial"/>
        </w:rPr>
        <w:t>крајњи</w:t>
      </w:r>
      <w:r>
        <w:rPr>
          <w:rFonts w:ascii="Arial" w:hAnsi="Arial" w:cs="Arial"/>
          <w:spacing w:val="-10"/>
        </w:rPr>
        <w:t xml:space="preserve"> </w:t>
      </w:r>
      <w:r>
        <w:rPr>
          <w:rFonts w:ascii="Arial" w:hAnsi="Arial" w:cs="Arial"/>
        </w:rPr>
        <w:t>корисник</w:t>
      </w:r>
      <w:r>
        <w:rPr>
          <w:rFonts w:ascii="Arial" w:hAnsi="Arial" w:cs="Arial"/>
          <w:spacing w:val="-10"/>
        </w:rPr>
        <w:t xml:space="preserve"> </w:t>
      </w:r>
      <w:r>
        <w:rPr>
          <w:rFonts w:ascii="Arial" w:hAnsi="Arial" w:cs="Arial"/>
        </w:rPr>
        <w:t>није</w:t>
      </w:r>
      <w:r>
        <w:rPr>
          <w:rFonts w:ascii="Arial" w:hAnsi="Arial" w:cs="Arial"/>
          <w:spacing w:val="-12"/>
        </w:rPr>
        <w:t xml:space="preserve"> </w:t>
      </w:r>
      <w:r>
        <w:rPr>
          <w:rFonts w:ascii="Arial" w:hAnsi="Arial" w:cs="Arial"/>
        </w:rPr>
        <w:t>власник</w:t>
      </w:r>
      <w:r>
        <w:rPr>
          <w:rFonts w:ascii="Arial" w:hAnsi="Arial" w:cs="Arial"/>
          <w:spacing w:val="-10"/>
        </w:rPr>
        <w:t xml:space="preserve"> </w:t>
      </w:r>
      <w:r>
        <w:rPr>
          <w:rFonts w:ascii="Arial" w:hAnsi="Arial" w:cs="Arial"/>
        </w:rPr>
        <w:t>објекта,</w:t>
      </w:r>
      <w:r>
        <w:rPr>
          <w:rFonts w:ascii="Arial" w:hAnsi="Arial" w:cs="Arial"/>
          <w:spacing w:val="-9"/>
        </w:rPr>
        <w:t xml:space="preserve"> </w:t>
      </w:r>
      <w:r>
        <w:rPr>
          <w:rFonts w:ascii="Arial" w:hAnsi="Arial" w:cs="Arial"/>
        </w:rPr>
        <w:t>доказ</w:t>
      </w:r>
      <w:r>
        <w:rPr>
          <w:rFonts w:ascii="Arial" w:hAnsi="Arial" w:cs="Arial"/>
          <w:spacing w:val="-9"/>
        </w:rPr>
        <w:t xml:space="preserve"> </w:t>
      </w:r>
      <w:r>
        <w:rPr>
          <w:rFonts w:ascii="Arial" w:hAnsi="Arial" w:cs="Arial"/>
        </w:rPr>
        <w:t>да</w:t>
      </w:r>
      <w:r>
        <w:rPr>
          <w:rFonts w:ascii="Arial" w:hAnsi="Arial" w:cs="Arial"/>
          <w:spacing w:val="-14"/>
        </w:rPr>
        <w:t xml:space="preserve"> </w:t>
      </w:r>
      <w:r>
        <w:rPr>
          <w:rFonts w:ascii="Arial" w:hAnsi="Arial" w:cs="Arial"/>
        </w:rPr>
        <w:t>је</w:t>
      </w:r>
      <w:r>
        <w:rPr>
          <w:rFonts w:ascii="Arial" w:hAnsi="Arial" w:cs="Arial"/>
          <w:spacing w:val="-10"/>
        </w:rPr>
        <w:t xml:space="preserve"> </w:t>
      </w:r>
      <w:r>
        <w:rPr>
          <w:rFonts w:ascii="Arial" w:hAnsi="Arial" w:cs="Arial"/>
        </w:rPr>
        <w:t>члан</w:t>
      </w:r>
      <w:r>
        <w:rPr>
          <w:rFonts w:ascii="Arial" w:hAnsi="Arial" w:cs="Arial"/>
          <w:spacing w:val="-12"/>
        </w:rPr>
        <w:t xml:space="preserve"> </w:t>
      </w:r>
      <w:r>
        <w:rPr>
          <w:rFonts w:ascii="Arial" w:hAnsi="Arial" w:cs="Arial"/>
        </w:rPr>
        <w:t>уже</w:t>
      </w:r>
      <w:r>
        <w:rPr>
          <w:rFonts w:ascii="Arial" w:hAnsi="Arial" w:cs="Arial"/>
          <w:spacing w:val="-10"/>
        </w:rPr>
        <w:t xml:space="preserve"> </w:t>
      </w:r>
      <w:r>
        <w:rPr>
          <w:rFonts w:ascii="Arial" w:hAnsi="Arial" w:cs="Arial"/>
          <w:spacing w:val="-2"/>
        </w:rPr>
        <w:t>породице;</w:t>
      </w:r>
    </w:p>
    <w:p w14:paraId="34EFB575">
      <w:pPr>
        <w:numPr>
          <w:ilvl w:val="1"/>
          <w:numId w:val="9"/>
        </w:numPr>
        <w:tabs>
          <w:tab w:val="left" w:pos="720"/>
          <w:tab w:val="left" w:pos="780"/>
        </w:tabs>
        <w:spacing w:line="259" w:lineRule="auto"/>
        <w:jc w:val="both"/>
        <w:rPr>
          <w:rFonts w:ascii="Arial" w:hAnsi="Arial" w:cs="Arial"/>
        </w:rPr>
      </w:pPr>
      <w:r>
        <w:rPr>
          <w:rFonts w:ascii="Arial" w:hAnsi="Arial" w:cs="Arial"/>
        </w:rPr>
        <w:t>фотокопију личне карта подносиоца пријаве;</w:t>
      </w:r>
    </w:p>
    <w:p w14:paraId="5110544B">
      <w:pPr>
        <w:numPr>
          <w:ilvl w:val="1"/>
          <w:numId w:val="9"/>
        </w:numPr>
        <w:tabs>
          <w:tab w:val="left" w:pos="718"/>
          <w:tab w:val="left" w:pos="720"/>
        </w:tabs>
        <w:spacing w:line="264" w:lineRule="auto"/>
        <w:jc w:val="both"/>
        <w:rPr>
          <w:rFonts w:ascii="Arial" w:hAnsi="Arial" w:cs="Arial"/>
        </w:rPr>
      </w:pPr>
      <w:r>
        <w:rPr>
          <w:rFonts w:ascii="Arial" w:hAnsi="Arial" w:cs="Arial"/>
        </w:rPr>
        <w:t>За меру из поглавља I. тачкa 4) Јавног позива</w:t>
      </w:r>
      <w:r>
        <w:rPr>
          <w:rFonts w:ascii="Arial" w:hAnsi="Arial" w:cs="Arial"/>
          <w:spacing w:val="40"/>
        </w:rPr>
        <w:t xml:space="preserve"> </w:t>
      </w:r>
      <w:r>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 у случају да спољна и унутрашња гасна инсталација није претходно уграђена;</w:t>
      </w:r>
    </w:p>
    <w:p w14:paraId="61D604E8">
      <w:pPr>
        <w:numPr>
          <w:ilvl w:val="1"/>
          <w:numId w:val="9"/>
        </w:numPr>
        <w:tabs>
          <w:tab w:val="left" w:pos="718"/>
          <w:tab w:val="left" w:pos="720"/>
        </w:tabs>
        <w:spacing w:line="259" w:lineRule="auto"/>
        <w:jc w:val="both"/>
        <w:rPr>
          <w:rFonts w:ascii="Arial" w:hAnsi="Arial" w:cs="Arial"/>
        </w:rPr>
      </w:pPr>
      <w:r>
        <w:rPr>
          <w:rFonts w:ascii="Arial" w:hAnsi="Arial" w:cs="Arial"/>
        </w:rPr>
        <w:t>За</w:t>
      </w:r>
      <w:r>
        <w:rPr>
          <w:rFonts w:ascii="Arial" w:hAnsi="Arial" w:cs="Arial"/>
          <w:spacing w:val="-15"/>
        </w:rPr>
        <w:t xml:space="preserve"> </w:t>
      </w:r>
      <w:r>
        <w:rPr>
          <w:rFonts w:ascii="Arial" w:hAnsi="Arial" w:cs="Arial"/>
        </w:rPr>
        <w:t>меру</w:t>
      </w:r>
      <w:r>
        <w:rPr>
          <w:rFonts w:ascii="Arial" w:hAnsi="Arial" w:cs="Arial"/>
          <w:spacing w:val="-15"/>
        </w:rPr>
        <w:t xml:space="preserve"> </w:t>
      </w:r>
      <w:r>
        <w:rPr>
          <w:rFonts w:ascii="Arial" w:hAnsi="Arial" w:cs="Arial"/>
        </w:rPr>
        <w:t>из</w:t>
      </w:r>
      <w:r>
        <w:rPr>
          <w:rFonts w:ascii="Arial" w:hAnsi="Arial" w:cs="Arial"/>
          <w:spacing w:val="-14"/>
        </w:rPr>
        <w:t xml:space="preserve"> </w:t>
      </w:r>
      <w:r>
        <w:rPr>
          <w:rFonts w:ascii="Arial" w:hAnsi="Arial" w:cs="Arial"/>
        </w:rPr>
        <w:t>поглавља</w:t>
      </w:r>
      <w:r>
        <w:rPr>
          <w:rFonts w:ascii="Arial" w:hAnsi="Arial" w:cs="Arial"/>
          <w:spacing w:val="-15"/>
        </w:rPr>
        <w:t xml:space="preserve"> </w:t>
      </w:r>
      <w:r>
        <w:rPr>
          <w:rFonts w:ascii="Arial" w:hAnsi="Arial" w:cs="Arial"/>
        </w:rPr>
        <w:t>I.</w:t>
      </w:r>
      <w:r>
        <w:rPr>
          <w:rFonts w:ascii="Arial" w:hAnsi="Arial" w:cs="Arial"/>
          <w:spacing w:val="-15"/>
        </w:rPr>
        <w:t xml:space="preserve"> </w:t>
      </w:r>
      <w:r>
        <w:rPr>
          <w:rFonts w:ascii="Arial" w:hAnsi="Arial" w:cs="Arial"/>
        </w:rPr>
        <w:t>тачкa</w:t>
      </w:r>
      <w:r>
        <w:rPr>
          <w:rFonts w:ascii="Arial" w:hAnsi="Arial" w:cs="Arial"/>
          <w:spacing w:val="-14"/>
        </w:rPr>
        <w:t xml:space="preserve"> </w:t>
      </w:r>
      <w:r>
        <w:rPr>
          <w:rFonts w:ascii="Arial" w:hAnsi="Arial" w:cs="Arial"/>
        </w:rPr>
        <w:t>4)</w:t>
      </w:r>
      <w:r>
        <w:rPr>
          <w:rFonts w:ascii="Arial" w:hAnsi="Arial" w:cs="Arial"/>
          <w:spacing w:val="-15"/>
        </w:rPr>
        <w:t xml:space="preserve"> </w:t>
      </w:r>
      <w:r>
        <w:rPr>
          <w:rFonts w:ascii="Arial" w:hAnsi="Arial" w:cs="Arial"/>
        </w:rPr>
        <w:t>Јавног</w:t>
      </w:r>
      <w:r>
        <w:rPr>
          <w:rFonts w:ascii="Arial" w:hAnsi="Arial" w:cs="Arial"/>
          <w:spacing w:val="-14"/>
        </w:rPr>
        <w:t xml:space="preserve"> </w:t>
      </w:r>
      <w:r>
        <w:rPr>
          <w:rFonts w:ascii="Arial" w:hAnsi="Arial" w:cs="Arial"/>
        </w:rPr>
        <w:t>позива</w:t>
      </w:r>
      <w:r>
        <w:rPr>
          <w:rFonts w:ascii="Arial" w:hAnsi="Arial" w:cs="Arial"/>
          <w:spacing w:val="-15"/>
        </w:rPr>
        <w:t xml:space="preserve"> </w:t>
      </w:r>
      <w:r>
        <w:rPr>
          <w:rFonts w:ascii="Arial" w:hAnsi="Arial" w:cs="Arial"/>
        </w:rPr>
        <w:t>уколико</w:t>
      </w:r>
      <w:r>
        <w:rPr>
          <w:rFonts w:ascii="Arial" w:hAnsi="Arial" w:cs="Arial"/>
          <w:spacing w:val="-15"/>
        </w:rPr>
        <w:t xml:space="preserve"> </w:t>
      </w:r>
      <w:r>
        <w:rPr>
          <w:rFonts w:ascii="Arial" w:hAnsi="Arial" w:cs="Arial"/>
        </w:rPr>
        <w:t>се</w:t>
      </w:r>
      <w:r>
        <w:rPr>
          <w:rFonts w:ascii="Arial" w:hAnsi="Arial" w:cs="Arial"/>
          <w:spacing w:val="-14"/>
        </w:rPr>
        <w:t xml:space="preserve"> </w:t>
      </w:r>
      <w:r>
        <w:rPr>
          <w:rFonts w:ascii="Arial" w:hAnsi="Arial" w:cs="Arial"/>
        </w:rPr>
        <w:t>врши</w:t>
      </w:r>
      <w:r>
        <w:rPr>
          <w:rFonts w:ascii="Arial" w:hAnsi="Arial" w:cs="Arial"/>
          <w:spacing w:val="-15"/>
        </w:rPr>
        <w:t xml:space="preserve"> </w:t>
      </w:r>
      <w:r>
        <w:rPr>
          <w:rFonts w:ascii="Arial" w:hAnsi="Arial" w:cs="Arial"/>
        </w:rPr>
        <w:t>замена</w:t>
      </w:r>
      <w:r>
        <w:rPr>
          <w:rFonts w:ascii="Arial" w:hAnsi="Arial" w:cs="Arial"/>
          <w:spacing w:val="-14"/>
        </w:rPr>
        <w:t xml:space="preserve"> </w:t>
      </w:r>
      <w:r>
        <w:rPr>
          <w:rFonts w:ascii="Arial" w:hAnsi="Arial" w:cs="Arial"/>
        </w:rPr>
        <w:t>постојећег</w:t>
      </w:r>
      <w:r>
        <w:rPr>
          <w:rFonts w:ascii="Arial" w:hAnsi="Arial" w:cs="Arial"/>
          <w:spacing w:val="-15"/>
        </w:rPr>
        <w:t xml:space="preserve"> </w:t>
      </w:r>
      <w:r>
        <w:rPr>
          <w:rFonts w:ascii="Arial" w:hAnsi="Arial" w:cs="Arial"/>
        </w:rPr>
        <w:t>котла, документ</w:t>
      </w:r>
      <w:r>
        <w:rPr>
          <w:rFonts w:ascii="Arial" w:hAnsi="Arial" w:cs="Arial"/>
          <w:spacing w:val="-13"/>
        </w:rPr>
        <w:t xml:space="preserve"> </w:t>
      </w:r>
      <w:r>
        <w:rPr>
          <w:rFonts w:ascii="Arial" w:hAnsi="Arial" w:cs="Arial"/>
        </w:rPr>
        <w:t>(гарантни</w:t>
      </w:r>
      <w:r>
        <w:rPr>
          <w:rFonts w:ascii="Arial" w:hAnsi="Arial" w:cs="Arial"/>
          <w:spacing w:val="-14"/>
        </w:rPr>
        <w:t xml:space="preserve"> </w:t>
      </w:r>
      <w:r>
        <w:rPr>
          <w:rFonts w:ascii="Arial" w:hAnsi="Arial" w:cs="Arial"/>
        </w:rPr>
        <w:t>лист,</w:t>
      </w:r>
      <w:r>
        <w:rPr>
          <w:rFonts w:ascii="Arial" w:hAnsi="Arial" w:cs="Arial"/>
          <w:spacing w:val="-10"/>
        </w:rPr>
        <w:t xml:space="preserve"> </w:t>
      </w:r>
      <w:r>
        <w:rPr>
          <w:rFonts w:ascii="Arial" w:hAnsi="Arial" w:cs="Arial"/>
        </w:rPr>
        <w:t>рачун,</w:t>
      </w:r>
      <w:r>
        <w:rPr>
          <w:rFonts w:ascii="Arial" w:hAnsi="Arial" w:cs="Arial"/>
          <w:spacing w:val="-11"/>
        </w:rPr>
        <w:t xml:space="preserve"> </w:t>
      </w:r>
      <w:r>
        <w:rPr>
          <w:rFonts w:ascii="Arial" w:hAnsi="Arial" w:cs="Arial"/>
        </w:rPr>
        <w:t>фотографија</w:t>
      </w:r>
      <w:r>
        <w:rPr>
          <w:rFonts w:ascii="Arial" w:hAnsi="Arial" w:cs="Arial"/>
          <w:spacing w:val="-11"/>
        </w:rPr>
        <w:t xml:space="preserve"> </w:t>
      </w:r>
      <w:r>
        <w:rPr>
          <w:rFonts w:ascii="Arial" w:hAnsi="Arial" w:cs="Arial"/>
        </w:rPr>
        <w:t>типске</w:t>
      </w:r>
      <w:r>
        <w:rPr>
          <w:rFonts w:ascii="Arial" w:hAnsi="Arial" w:cs="Arial"/>
          <w:spacing w:val="-11"/>
        </w:rPr>
        <w:t xml:space="preserve"> </w:t>
      </w:r>
      <w:r>
        <w:rPr>
          <w:rFonts w:ascii="Arial" w:hAnsi="Arial" w:cs="Arial"/>
        </w:rPr>
        <w:t>плочице</w:t>
      </w:r>
      <w:r>
        <w:rPr>
          <w:rFonts w:ascii="Arial" w:hAnsi="Arial" w:cs="Arial"/>
          <w:spacing w:val="-11"/>
        </w:rPr>
        <w:t xml:space="preserve"> </w:t>
      </w:r>
      <w:r>
        <w:rPr>
          <w:rFonts w:ascii="Arial" w:hAnsi="Arial" w:cs="Arial"/>
        </w:rPr>
        <w:t>на</w:t>
      </w:r>
      <w:r>
        <w:rPr>
          <w:rFonts w:ascii="Arial" w:hAnsi="Arial" w:cs="Arial"/>
          <w:spacing w:val="-13"/>
        </w:rPr>
        <w:t xml:space="preserve"> </w:t>
      </w:r>
      <w:r>
        <w:rPr>
          <w:rFonts w:ascii="Arial" w:hAnsi="Arial" w:cs="Arial"/>
        </w:rPr>
        <w:t>уређају</w:t>
      </w:r>
      <w:r>
        <w:rPr>
          <w:rFonts w:ascii="Arial" w:hAnsi="Arial" w:cs="Arial"/>
          <w:spacing w:val="-10"/>
        </w:rPr>
        <w:t xml:space="preserve"> </w:t>
      </w:r>
      <w:r>
        <w:rPr>
          <w:rFonts w:ascii="Arial" w:hAnsi="Arial" w:cs="Arial"/>
        </w:rPr>
        <w:t>или</w:t>
      </w:r>
      <w:r>
        <w:rPr>
          <w:rFonts w:ascii="Arial" w:hAnsi="Arial" w:cs="Arial"/>
          <w:spacing w:val="-14"/>
        </w:rPr>
        <w:t xml:space="preserve"> </w:t>
      </w:r>
      <w:r>
        <w:rPr>
          <w:rFonts w:ascii="Arial" w:hAnsi="Arial" w:cs="Arial"/>
        </w:rPr>
        <w:t>друго)</w:t>
      </w:r>
      <w:r>
        <w:rPr>
          <w:rFonts w:ascii="Arial" w:hAnsi="Arial" w:cs="Arial"/>
          <w:spacing w:val="-10"/>
        </w:rPr>
        <w:t xml:space="preserve"> </w:t>
      </w:r>
      <w:r>
        <w:rPr>
          <w:rFonts w:ascii="Arial" w:hAnsi="Arial" w:cs="Arial"/>
        </w:rPr>
        <w:t>који недвосмислено доказује на основу датуме производње или уградње</w:t>
      </w:r>
      <w:r>
        <w:rPr>
          <w:rFonts w:ascii="Arial" w:hAnsi="Arial" w:cs="Arial"/>
          <w:spacing w:val="40"/>
        </w:rPr>
        <w:t xml:space="preserve"> </w:t>
      </w:r>
      <w:r>
        <w:rPr>
          <w:rFonts w:ascii="Arial" w:hAnsi="Arial" w:cs="Arial"/>
        </w:rPr>
        <w:t xml:space="preserve">да је уграђен у периоду </w:t>
      </w:r>
      <w:r>
        <w:rPr>
          <w:rFonts w:ascii="Arial" w:hAnsi="Arial" w:cs="Arial"/>
          <w:u w:val="single"/>
        </w:rPr>
        <w:t>дужем од 15 година</w:t>
      </w:r>
      <w:r>
        <w:rPr>
          <w:rFonts w:ascii="Arial" w:hAnsi="Arial" w:cs="Arial"/>
        </w:rPr>
        <w:t xml:space="preserve"> од објављивања овог Јавног позива;</w:t>
      </w:r>
    </w:p>
    <w:p w14:paraId="5CB8AC68">
      <w:pPr>
        <w:numPr>
          <w:ilvl w:val="1"/>
          <w:numId w:val="9"/>
        </w:numPr>
        <w:tabs>
          <w:tab w:val="left" w:pos="718"/>
          <w:tab w:val="left" w:pos="720"/>
        </w:tabs>
        <w:spacing w:line="264" w:lineRule="auto"/>
        <w:jc w:val="both"/>
        <w:rPr>
          <w:rFonts w:ascii="Arial" w:hAnsi="Arial" w:cs="Arial"/>
        </w:rPr>
      </w:pPr>
      <w:r>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Pr>
          <w:rFonts w:ascii="Arial" w:hAnsi="Arial" w:cs="Arial"/>
          <w:spacing w:val="-2"/>
        </w:rPr>
        <w:t>атесте/извештаје</w:t>
      </w:r>
      <w:r>
        <w:rPr>
          <w:rFonts w:ascii="Arial" w:hAnsi="Arial" w:cs="Arial"/>
          <w:spacing w:val="-8"/>
        </w:rPr>
        <w:t xml:space="preserve"> </w:t>
      </w:r>
      <w:r>
        <w:rPr>
          <w:rFonts w:ascii="Arial" w:hAnsi="Arial" w:cs="Arial"/>
          <w:spacing w:val="-2"/>
        </w:rPr>
        <w:t>који</w:t>
      </w:r>
      <w:r>
        <w:rPr>
          <w:rFonts w:ascii="Arial" w:hAnsi="Arial" w:cs="Arial"/>
          <w:spacing w:val="-9"/>
        </w:rPr>
        <w:t xml:space="preserve"> </w:t>
      </w:r>
      <w:r>
        <w:rPr>
          <w:rFonts w:ascii="Arial" w:hAnsi="Arial" w:cs="Arial"/>
          <w:spacing w:val="-2"/>
        </w:rPr>
        <w:t>доказују</w:t>
      </w:r>
      <w:r>
        <w:rPr>
          <w:rFonts w:ascii="Arial" w:hAnsi="Arial" w:cs="Arial"/>
          <w:spacing w:val="-8"/>
        </w:rPr>
        <w:t xml:space="preserve"> </w:t>
      </w:r>
      <w:r>
        <w:rPr>
          <w:rFonts w:ascii="Arial" w:hAnsi="Arial" w:cs="Arial"/>
          <w:spacing w:val="-2"/>
        </w:rPr>
        <w:t>испуњеност</w:t>
      </w:r>
      <w:r>
        <w:rPr>
          <w:rFonts w:ascii="Arial" w:hAnsi="Arial" w:cs="Arial"/>
          <w:spacing w:val="-8"/>
        </w:rPr>
        <w:t xml:space="preserve"> </w:t>
      </w:r>
      <w:r>
        <w:rPr>
          <w:rFonts w:ascii="Arial" w:hAnsi="Arial" w:cs="Arial"/>
          <w:spacing w:val="-2"/>
        </w:rPr>
        <w:t>минималних</w:t>
      </w:r>
      <w:r>
        <w:rPr>
          <w:rFonts w:ascii="Arial" w:hAnsi="Arial" w:cs="Arial"/>
          <w:spacing w:val="-6"/>
        </w:rPr>
        <w:t xml:space="preserve"> </w:t>
      </w:r>
      <w:r>
        <w:rPr>
          <w:rFonts w:ascii="Arial" w:hAnsi="Arial" w:cs="Arial"/>
          <w:spacing w:val="-2"/>
        </w:rPr>
        <w:t>услова</w:t>
      </w:r>
      <w:r>
        <w:rPr>
          <w:rFonts w:ascii="Arial" w:hAnsi="Arial" w:cs="Arial"/>
          <w:spacing w:val="-8"/>
        </w:rPr>
        <w:t xml:space="preserve"> </w:t>
      </w:r>
      <w:r>
        <w:rPr>
          <w:rFonts w:ascii="Arial" w:hAnsi="Arial" w:cs="Arial"/>
          <w:spacing w:val="-2"/>
        </w:rPr>
        <w:t>енергетске</w:t>
      </w:r>
      <w:r>
        <w:rPr>
          <w:rFonts w:ascii="Arial" w:hAnsi="Arial" w:cs="Arial"/>
          <w:spacing w:val="-6"/>
        </w:rPr>
        <w:t xml:space="preserve"> </w:t>
      </w:r>
      <w:r>
        <w:rPr>
          <w:rFonts w:ascii="Arial" w:hAnsi="Arial" w:cs="Arial"/>
          <w:spacing w:val="-2"/>
        </w:rPr>
        <w:t xml:space="preserve">ефикасности </w:t>
      </w:r>
      <w:r>
        <w:rPr>
          <w:rFonts w:ascii="Arial" w:hAnsi="Arial" w:cs="Arial"/>
        </w:rPr>
        <w:t>из одељка I.;</w:t>
      </w:r>
    </w:p>
    <w:p w14:paraId="1B381651">
      <w:pPr>
        <w:numPr>
          <w:ilvl w:val="1"/>
          <w:numId w:val="9"/>
        </w:numPr>
        <w:tabs>
          <w:tab w:val="left" w:pos="718"/>
          <w:tab w:val="left" w:pos="720"/>
        </w:tabs>
        <w:spacing w:line="264" w:lineRule="auto"/>
        <w:jc w:val="both"/>
        <w:rPr>
          <w:rFonts w:ascii="Arial" w:hAnsi="Arial" w:cs="Arial"/>
        </w:rPr>
      </w:pPr>
      <w:r>
        <w:rPr>
          <w:rFonts w:ascii="Arial" w:hAnsi="Arial" w:cs="Arial"/>
        </w:rPr>
        <w:t>акт надлежног државног органа којим се потврђује статус социјално рањиве категорије из поглавља II. 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w:t>
      </w:r>
      <w:r>
        <w:rPr>
          <w:rFonts w:hint="default" w:ascii="Arial" w:hAnsi="Arial" w:cs="Arial"/>
          <w:lang w:val="en-US"/>
        </w:rPr>
        <w:t xml:space="preserve">, </w:t>
      </w:r>
      <w:r>
        <w:rPr>
          <w:rFonts w:hint="default" w:ascii="Arial" w:hAnsi="Arial" w:cs="Arial"/>
          <w:lang w:val="sr-Cyrl-RS"/>
        </w:rPr>
        <w:t>односно евидентираност тог члана домаћинства код снабдевача као крајњег корисника купца електричне енергије.</w:t>
      </w:r>
    </w:p>
    <w:p w14:paraId="4583D0AB">
      <w:pPr>
        <w:pStyle w:val="114"/>
        <w:numPr>
          <w:ilvl w:val="1"/>
          <w:numId w:val="9"/>
        </w:numPr>
        <w:tabs>
          <w:tab w:val="left" w:pos="718"/>
          <w:tab w:val="left" w:pos="720"/>
        </w:tabs>
        <w:spacing w:line="264" w:lineRule="auto"/>
        <w:jc w:val="both"/>
        <w:rPr>
          <w:rFonts w:ascii="Arial" w:hAnsi="Arial" w:cs="Arial"/>
        </w:rPr>
      </w:pPr>
      <w:r>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p>
    <w:p w14:paraId="64AED526">
      <w:pPr>
        <w:spacing w:before="84" w:after="0"/>
        <w:rPr>
          <w:rFonts w:ascii="Arial" w:hAnsi="Arial" w:cs="Arial"/>
        </w:rPr>
      </w:pPr>
    </w:p>
    <w:p w14:paraId="19A5AD4E">
      <w:pPr>
        <w:jc w:val="both"/>
        <w:rPr>
          <w:rFonts w:ascii="Arial" w:hAnsi="Arial" w:cs="Arial"/>
        </w:rPr>
      </w:pPr>
      <w:r>
        <w:rPr>
          <w:rFonts w:ascii="Arial" w:hAnsi="Arial" w:cs="Arial"/>
        </w:rPr>
        <w:t>Напомена:</w:t>
      </w:r>
      <w:r>
        <w:rPr>
          <w:rFonts w:ascii="Arial" w:hAnsi="Arial" w:cs="Arial"/>
          <w:spacing w:val="-2"/>
        </w:rPr>
        <w:t xml:space="preserve"> </w:t>
      </w:r>
      <w:r>
        <w:rPr>
          <w:rFonts w:ascii="Arial" w:hAnsi="Arial" w:cs="Arial"/>
        </w:rPr>
        <w:t>грађани</w:t>
      </w:r>
      <w:r>
        <w:rPr>
          <w:rFonts w:ascii="Arial" w:hAnsi="Arial" w:cs="Arial"/>
          <w:spacing w:val="-3"/>
        </w:rPr>
        <w:t xml:space="preserve"> </w:t>
      </w:r>
      <w:r>
        <w:rPr>
          <w:rFonts w:ascii="Arial" w:hAnsi="Arial" w:cs="Arial"/>
        </w:rPr>
        <w:t>нису у обавези</w:t>
      </w:r>
      <w:r>
        <w:rPr>
          <w:rFonts w:ascii="Arial" w:hAnsi="Arial" w:cs="Arial"/>
          <w:spacing w:val="-1"/>
        </w:rPr>
        <w:t xml:space="preserve"> </w:t>
      </w:r>
      <w:r>
        <w:rPr>
          <w:rFonts w:ascii="Arial" w:hAnsi="Arial" w:cs="Arial"/>
        </w:rPr>
        <w:t>да</w:t>
      </w:r>
      <w:r>
        <w:rPr>
          <w:rFonts w:ascii="Arial" w:hAnsi="Arial" w:cs="Arial"/>
          <w:spacing w:val="-3"/>
        </w:rPr>
        <w:t xml:space="preserve"> </w:t>
      </w:r>
      <w:r>
        <w:rPr>
          <w:rFonts w:ascii="Arial" w:hAnsi="Arial" w:cs="Arial"/>
        </w:rPr>
        <w:t>достављају документацију која је</w:t>
      </w:r>
      <w:r>
        <w:rPr>
          <w:rFonts w:ascii="Arial" w:hAnsi="Arial" w:cs="Arial"/>
          <w:spacing w:val="-3"/>
        </w:rPr>
        <w:t xml:space="preserve"> </w:t>
      </w:r>
      <w:r>
        <w:rPr>
          <w:rFonts w:ascii="Arial" w:hAnsi="Arial" w:cs="Arial"/>
        </w:rPr>
        <w:t>јавно</w:t>
      </w:r>
      <w:r>
        <w:rPr>
          <w:rFonts w:ascii="Arial" w:hAnsi="Arial" w:cs="Arial"/>
          <w:spacing w:val="-2"/>
        </w:rPr>
        <w:t xml:space="preserve"> </w:t>
      </w:r>
      <w:r>
        <w:rPr>
          <w:rFonts w:ascii="Arial" w:hAnsi="Arial" w:cs="Arial"/>
        </w:rPr>
        <w:t>доступна (нпр. Извод из листа непокретности и решење о статусу енергетски угроженог купца).</w:t>
      </w:r>
    </w:p>
    <w:p w14:paraId="14F384D1">
      <w:pPr>
        <w:spacing w:before="243" w:after="0" w:line="240" w:lineRule="auto"/>
        <w:ind w:left="1997" w:right="363" w:firstLine="0"/>
        <w:jc w:val="right"/>
        <w:rPr>
          <w:rFonts w:ascii="Arial" w:hAnsi="Arial" w:cs="Arial"/>
        </w:rPr>
      </w:pPr>
    </w:p>
    <w:p w14:paraId="1260F542">
      <w:pPr>
        <w:spacing w:before="3" w:after="0"/>
        <w:rPr>
          <w:rFonts w:ascii="Arial" w:hAnsi="Arial" w:cs="Arial"/>
        </w:rPr>
      </w:pPr>
      <w:bookmarkStart w:id="3" w:name="_Hlk75026550"/>
    </w:p>
    <w:p w14:paraId="623BC722">
      <w:pPr>
        <w:jc w:val="center"/>
        <w:rPr>
          <w:rFonts w:ascii="Arial" w:hAnsi="Arial" w:cs="Arial"/>
          <w:b/>
          <w:sz w:val="28"/>
        </w:rPr>
      </w:pPr>
      <w:r>
        <w:rPr>
          <w:rFonts w:ascii="Arial" w:hAnsi="Arial" w:cs="Arial"/>
          <w:b/>
          <w:bCs/>
          <w:sz w:val="28"/>
          <w:szCs w:val="28"/>
        </w:rPr>
        <w:t>X</w:t>
      </w:r>
      <w:r>
        <w:rPr>
          <w:rFonts w:ascii="Arial" w:hAnsi="Arial" w:cs="Arial"/>
          <w:b/>
          <w:bCs/>
          <w:sz w:val="28"/>
          <w:szCs w:val="28"/>
          <w:lang w:val="sr-Latn-CS"/>
        </w:rPr>
        <w:t>I</w:t>
      </w:r>
      <w:r>
        <w:rPr>
          <w:rFonts w:ascii="Arial" w:hAnsi="Arial" w:cs="Arial"/>
          <w:b/>
          <w:bCs/>
          <w:sz w:val="28"/>
          <w:szCs w:val="28"/>
          <w:lang w:val="en-US"/>
        </w:rPr>
        <w:t>I</w:t>
      </w:r>
      <w:r>
        <w:rPr>
          <w:rFonts w:ascii="Arial" w:hAnsi="Arial" w:cs="Arial"/>
          <w:b/>
          <w:sz w:val="28"/>
        </w:rPr>
        <w:t>.</w:t>
      </w:r>
      <w:bookmarkEnd w:id="3"/>
      <w:r>
        <w:rPr>
          <w:rFonts w:ascii="Arial" w:hAnsi="Arial" w:cs="Arial"/>
          <w:b/>
          <w:sz w:val="28"/>
        </w:rPr>
        <w:t xml:space="preserve"> ПРЕУЗИМАЊЕ</w:t>
      </w:r>
      <w:r>
        <w:rPr>
          <w:rFonts w:ascii="Arial" w:hAnsi="Arial" w:cs="Arial"/>
          <w:b/>
          <w:spacing w:val="-11"/>
          <w:sz w:val="28"/>
        </w:rPr>
        <w:t xml:space="preserve"> </w:t>
      </w:r>
      <w:r>
        <w:rPr>
          <w:rFonts w:ascii="Arial" w:hAnsi="Arial" w:cs="Arial"/>
          <w:b/>
          <w:sz w:val="28"/>
        </w:rPr>
        <w:t>ДОКУМЕНТАЦИЈЕ</w:t>
      </w:r>
      <w:r>
        <w:rPr>
          <w:rFonts w:ascii="Arial" w:hAnsi="Arial" w:cs="Arial"/>
          <w:b/>
          <w:spacing w:val="-10"/>
          <w:sz w:val="28"/>
        </w:rPr>
        <w:t xml:space="preserve"> </w:t>
      </w:r>
      <w:r>
        <w:rPr>
          <w:rFonts w:ascii="Arial" w:hAnsi="Arial" w:cs="Arial"/>
          <w:b/>
          <w:sz w:val="28"/>
        </w:rPr>
        <w:t>ЗА</w:t>
      </w:r>
      <w:r>
        <w:rPr>
          <w:rFonts w:ascii="Arial" w:hAnsi="Arial" w:cs="Arial"/>
          <w:b/>
          <w:spacing w:val="-7"/>
          <w:sz w:val="28"/>
        </w:rPr>
        <w:t xml:space="preserve"> </w:t>
      </w:r>
      <w:r>
        <w:rPr>
          <w:rFonts w:ascii="Arial" w:hAnsi="Arial" w:cs="Arial"/>
          <w:b/>
          <w:sz w:val="28"/>
        </w:rPr>
        <w:t>ЈАВНИ</w:t>
      </w:r>
      <w:r>
        <w:rPr>
          <w:rFonts w:ascii="Arial" w:hAnsi="Arial" w:cs="Arial"/>
          <w:b/>
          <w:spacing w:val="-7"/>
          <w:sz w:val="28"/>
        </w:rPr>
        <w:t xml:space="preserve"> </w:t>
      </w:r>
      <w:r>
        <w:rPr>
          <w:rFonts w:ascii="Arial" w:hAnsi="Arial" w:cs="Arial"/>
          <w:b/>
          <w:spacing w:val="-2"/>
          <w:sz w:val="28"/>
        </w:rPr>
        <w:t>ПОЗИВ</w:t>
      </w:r>
    </w:p>
    <w:p w14:paraId="303941CD">
      <w:pPr>
        <w:spacing w:before="4" w:after="0"/>
        <w:rPr>
          <w:rFonts w:ascii="Arial" w:hAnsi="Arial" w:cs="Arial"/>
          <w:b/>
        </w:rPr>
      </w:pPr>
    </w:p>
    <w:p w14:paraId="06C4F665">
      <w:pPr>
        <w:tabs>
          <w:tab w:val="left" w:pos="3008"/>
        </w:tabs>
        <w:spacing w:line="240" w:lineRule="auto"/>
        <w:ind w:firstLine="719"/>
        <w:jc w:val="both"/>
        <w:rPr>
          <w:rFonts w:ascii="Arial" w:hAnsi="Arial" w:cs="Arial"/>
        </w:rPr>
      </w:pPr>
      <w:r>
        <w:rPr>
          <w:rFonts w:ascii="Arial" w:hAnsi="Arial" w:cs="Arial"/>
        </w:rPr>
        <w:t>Конкурсна</w:t>
      </w:r>
      <w:r>
        <w:rPr>
          <w:rFonts w:ascii="Arial" w:hAnsi="Arial" w:cs="Arial"/>
          <w:spacing w:val="-13"/>
        </w:rPr>
        <w:t xml:space="preserve"> </w:t>
      </w:r>
      <w:r>
        <w:rPr>
          <w:rFonts w:ascii="Arial" w:hAnsi="Arial" w:cs="Arial"/>
        </w:rPr>
        <w:t>документација</w:t>
      </w:r>
      <w:r>
        <w:rPr>
          <w:rFonts w:ascii="Arial" w:hAnsi="Arial" w:cs="Arial"/>
          <w:spacing w:val="-12"/>
        </w:rPr>
        <w:t xml:space="preserve"> </w:t>
      </w:r>
      <w:r>
        <w:rPr>
          <w:rFonts w:ascii="Arial" w:hAnsi="Arial" w:cs="Arial"/>
        </w:rPr>
        <w:t>за</w:t>
      </w:r>
      <w:r>
        <w:rPr>
          <w:rFonts w:ascii="Arial" w:hAnsi="Arial" w:cs="Arial"/>
          <w:spacing w:val="-13"/>
        </w:rPr>
        <w:t xml:space="preserve"> </w:t>
      </w:r>
      <w:r>
        <w:rPr>
          <w:rFonts w:ascii="Arial" w:hAnsi="Arial" w:cs="Arial"/>
        </w:rPr>
        <w:t>Јавни</w:t>
      </w:r>
      <w:r>
        <w:rPr>
          <w:rFonts w:ascii="Arial" w:hAnsi="Arial" w:cs="Arial"/>
          <w:spacing w:val="-11"/>
        </w:rPr>
        <w:t xml:space="preserve"> </w:t>
      </w:r>
      <w:r>
        <w:rPr>
          <w:rFonts w:ascii="Arial" w:hAnsi="Arial" w:cs="Arial"/>
        </w:rPr>
        <w:t>позив</w:t>
      </w:r>
      <w:r>
        <w:rPr>
          <w:rFonts w:ascii="Arial" w:hAnsi="Arial" w:cs="Arial"/>
          <w:spacing w:val="-13"/>
        </w:rPr>
        <w:t xml:space="preserve"> </w:t>
      </w:r>
      <w:r>
        <w:rPr>
          <w:rFonts w:ascii="Arial" w:hAnsi="Arial" w:cs="Arial"/>
        </w:rPr>
        <w:t>може</w:t>
      </w:r>
      <w:r>
        <w:rPr>
          <w:rFonts w:ascii="Arial" w:hAnsi="Arial" w:cs="Arial"/>
          <w:spacing w:val="-13"/>
        </w:rPr>
        <w:t xml:space="preserve"> </w:t>
      </w:r>
      <w:r>
        <w:rPr>
          <w:rFonts w:ascii="Arial" w:hAnsi="Arial" w:cs="Arial"/>
        </w:rPr>
        <w:t>се</w:t>
      </w:r>
      <w:r>
        <w:rPr>
          <w:rFonts w:ascii="Arial" w:hAnsi="Arial" w:cs="Arial"/>
          <w:spacing w:val="-12"/>
        </w:rPr>
        <w:t xml:space="preserve"> </w:t>
      </w:r>
      <w:r>
        <w:rPr>
          <w:rFonts w:ascii="Arial" w:hAnsi="Arial" w:cs="Arial"/>
        </w:rPr>
        <w:t>преузети</w:t>
      </w:r>
      <w:r>
        <w:rPr>
          <w:rFonts w:ascii="Arial" w:hAnsi="Arial" w:cs="Arial"/>
          <w:spacing w:val="-13"/>
        </w:rPr>
        <w:t xml:space="preserve"> </w:t>
      </w:r>
      <w:r>
        <w:rPr>
          <w:rFonts w:ascii="Arial" w:hAnsi="Arial" w:cs="Arial"/>
        </w:rPr>
        <w:t>на</w:t>
      </w:r>
      <w:r>
        <w:rPr>
          <w:rFonts w:ascii="Arial" w:hAnsi="Arial" w:cs="Arial"/>
          <w:spacing w:val="-11"/>
        </w:rPr>
        <w:t xml:space="preserve"> </w:t>
      </w:r>
      <w:r>
        <w:rPr>
          <w:rFonts w:ascii="Arial" w:hAnsi="Arial" w:cs="Arial"/>
        </w:rPr>
        <w:t>интернет</w:t>
      </w:r>
      <w:r>
        <w:rPr>
          <w:rFonts w:ascii="Arial" w:hAnsi="Arial" w:cs="Arial"/>
          <w:spacing w:val="-11"/>
        </w:rPr>
        <w:t xml:space="preserve"> </w:t>
      </w:r>
      <w:r>
        <w:rPr>
          <w:rFonts w:ascii="Arial" w:hAnsi="Arial" w:cs="Arial"/>
        </w:rPr>
        <w:t xml:space="preserve">страници </w:t>
      </w:r>
      <w:r>
        <w:rPr>
          <w:rFonts w:ascii="Arial" w:hAnsi="Arial" w:cs="Arial"/>
          <w:spacing w:val="-2"/>
        </w:rPr>
        <w:t>Општи</w:t>
      </w:r>
      <w:r>
        <w:rPr>
          <w:rFonts w:ascii="Arial" w:hAnsi="Arial" w:cs="Arial"/>
          <w:spacing w:val="-2"/>
          <w:lang w:val="zh-CN"/>
        </w:rPr>
        <w:t>не Ћићевац</w:t>
      </w:r>
      <w:r>
        <w:rPr>
          <w:rFonts w:ascii="Arial" w:hAnsi="Arial" w:cs="Arial"/>
        </w:rPr>
        <w:t>, или на пријавници општине, и садржи:</w:t>
      </w:r>
    </w:p>
    <w:p w14:paraId="333F14EA">
      <w:pPr>
        <w:tabs>
          <w:tab w:val="left" w:pos="3008"/>
        </w:tabs>
        <w:spacing w:line="240" w:lineRule="auto"/>
        <w:jc w:val="both"/>
        <w:rPr>
          <w:rFonts w:ascii="Arial" w:hAnsi="Arial" w:cs="Arial"/>
        </w:rPr>
      </w:pPr>
      <w:r>
        <w:rPr>
          <w:rFonts w:ascii="Arial" w:hAnsi="Arial" w:cs="Arial"/>
        </w:rPr>
        <w:t>Јавни позив</w:t>
      </w:r>
    </w:p>
    <w:p w14:paraId="0A5C7771">
      <w:pPr>
        <w:pStyle w:val="114"/>
        <w:numPr>
          <w:ilvl w:val="0"/>
          <w:numId w:val="10"/>
        </w:numPr>
        <w:tabs>
          <w:tab w:val="left" w:pos="3008"/>
        </w:tabs>
        <w:spacing w:line="240" w:lineRule="auto"/>
        <w:rPr>
          <w:rFonts w:ascii="Arial" w:hAnsi="Arial" w:cs="Arial"/>
        </w:rPr>
      </w:pPr>
      <w:r>
        <w:rPr>
          <w:rFonts w:ascii="Arial" w:hAnsi="Arial" w:cs="Arial"/>
        </w:rPr>
        <w:t>Прилог 1:Пријавни образац за категорију осталих грађана</w:t>
      </w:r>
    </w:p>
    <w:p w14:paraId="57BF1F36">
      <w:pPr>
        <w:pStyle w:val="114"/>
        <w:numPr>
          <w:ilvl w:val="0"/>
          <w:numId w:val="10"/>
        </w:numPr>
        <w:tabs>
          <w:tab w:val="left" w:pos="3008"/>
        </w:tabs>
        <w:spacing w:line="240" w:lineRule="auto"/>
        <w:rPr>
          <w:rFonts w:ascii="Arial" w:hAnsi="Arial" w:cs="Arial"/>
        </w:rPr>
      </w:pPr>
      <w:r>
        <w:rPr>
          <w:rFonts w:ascii="Arial" w:hAnsi="Arial" w:cs="Arial"/>
        </w:rPr>
        <w:t>Прилог 1а:Пријавни образац за социјално  рањиве категорије</w:t>
      </w:r>
    </w:p>
    <w:p w14:paraId="591E8A11">
      <w:pPr>
        <w:pStyle w:val="114"/>
        <w:numPr>
          <w:ilvl w:val="0"/>
          <w:numId w:val="10"/>
        </w:numPr>
        <w:tabs>
          <w:tab w:val="left" w:pos="3008"/>
        </w:tabs>
        <w:spacing w:line="240" w:lineRule="auto"/>
        <w:rPr>
          <w:rFonts w:ascii="Arial" w:hAnsi="Arial" w:cs="Arial"/>
        </w:rPr>
      </w:pPr>
      <w:r>
        <w:rPr>
          <w:rFonts w:ascii="Arial" w:hAnsi="Arial" w:cs="Arial"/>
        </w:rPr>
        <w:t>Прилог 2: Листа привредних субјеката</w:t>
      </w:r>
    </w:p>
    <w:p w14:paraId="001C6829">
      <w:pPr>
        <w:pStyle w:val="114"/>
        <w:numPr>
          <w:ilvl w:val="0"/>
          <w:numId w:val="10"/>
        </w:numPr>
        <w:tabs>
          <w:tab w:val="left" w:pos="3008"/>
        </w:tabs>
        <w:spacing w:line="240" w:lineRule="auto"/>
        <w:rPr>
          <w:rFonts w:ascii="Arial" w:hAnsi="Arial" w:cs="Arial"/>
        </w:rPr>
      </w:pPr>
      <w:r>
        <w:rPr>
          <w:rFonts w:ascii="Arial" w:hAnsi="Arial" w:cs="Arial"/>
        </w:rPr>
        <w:t>Прилог 3: Изјава о обради података</w:t>
      </w:r>
    </w:p>
    <w:p w14:paraId="4730C549">
      <w:pPr>
        <w:pStyle w:val="114"/>
        <w:numPr>
          <w:ilvl w:val="0"/>
          <w:numId w:val="10"/>
        </w:numPr>
        <w:tabs>
          <w:tab w:val="left" w:pos="3008"/>
        </w:tabs>
        <w:spacing w:line="240" w:lineRule="auto"/>
        <w:rPr>
          <w:rFonts w:ascii="Arial" w:hAnsi="Arial" w:cs="Arial"/>
        </w:rPr>
      </w:pPr>
      <w:r>
        <w:rPr>
          <w:rFonts w:ascii="Arial" w:hAnsi="Arial" w:cs="Arial"/>
        </w:rPr>
        <w:t>Прилог 4: Изјава о сагласности за обраду података о личности</w:t>
      </w:r>
    </w:p>
    <w:p w14:paraId="78BB6DBD">
      <w:pPr>
        <w:pStyle w:val="114"/>
        <w:numPr>
          <w:ilvl w:val="0"/>
          <w:numId w:val="10"/>
        </w:numPr>
        <w:tabs>
          <w:tab w:val="left" w:pos="3008"/>
        </w:tabs>
        <w:spacing w:line="240" w:lineRule="auto"/>
        <w:rPr>
          <w:rFonts w:ascii="Arial" w:hAnsi="Arial" w:cs="Arial"/>
        </w:rPr>
      </w:pPr>
      <w:r>
        <w:rPr>
          <w:rFonts w:ascii="Arial" w:hAnsi="Arial" w:cs="Arial"/>
        </w:rPr>
        <w:t>Прилог 5: Жалбени образац</w:t>
      </w:r>
    </w:p>
    <w:p w14:paraId="2941AED9">
      <w:pPr>
        <w:tabs>
          <w:tab w:val="left" w:pos="3008"/>
        </w:tabs>
        <w:spacing w:line="240" w:lineRule="auto"/>
        <w:ind w:left="360" w:right="610" w:firstLine="719"/>
        <w:rPr>
          <w:rFonts w:ascii="Arial" w:hAnsi="Arial" w:cs="Arial"/>
        </w:rPr>
      </w:pPr>
    </w:p>
    <w:p w14:paraId="45804544">
      <w:pPr>
        <w:spacing w:before="3" w:after="0"/>
        <w:rPr>
          <w:rFonts w:ascii="Arial" w:hAnsi="Arial" w:cs="Arial"/>
        </w:rPr>
      </w:pPr>
    </w:p>
    <w:p w14:paraId="08A1874B">
      <w:pPr>
        <w:jc w:val="center"/>
        <w:rPr>
          <w:rFonts w:ascii="Arial" w:hAnsi="Arial" w:cs="Arial"/>
          <w:b/>
          <w:sz w:val="28"/>
        </w:rPr>
      </w:pPr>
      <w:r>
        <w:rPr>
          <w:rFonts w:ascii="Arial" w:hAnsi="Arial" w:cs="Arial"/>
          <w:b/>
          <w:bCs/>
          <w:sz w:val="28"/>
          <w:szCs w:val="28"/>
        </w:rPr>
        <w:t>XI</w:t>
      </w:r>
      <w:r>
        <w:rPr>
          <w:rFonts w:ascii="Arial" w:hAnsi="Arial" w:cs="Arial"/>
          <w:b/>
          <w:bCs/>
          <w:sz w:val="28"/>
          <w:szCs w:val="28"/>
          <w:lang w:val="sr-Latn-CS"/>
        </w:rPr>
        <w:t>I</w:t>
      </w:r>
      <w:r>
        <w:rPr>
          <w:rFonts w:ascii="Arial" w:hAnsi="Arial" w:cs="Arial"/>
          <w:b/>
          <w:bCs/>
          <w:sz w:val="28"/>
          <w:szCs w:val="28"/>
          <w:lang w:val="en-US"/>
        </w:rPr>
        <w:t>I</w:t>
      </w:r>
      <w:r>
        <w:rPr>
          <w:rFonts w:ascii="Arial" w:hAnsi="Arial" w:cs="Arial"/>
          <w:b/>
          <w:sz w:val="28"/>
        </w:rPr>
        <w:t>. МЕСТО</w:t>
      </w:r>
      <w:r>
        <w:rPr>
          <w:rFonts w:ascii="Arial" w:hAnsi="Arial" w:cs="Arial"/>
          <w:b/>
          <w:spacing w:val="-6"/>
          <w:sz w:val="28"/>
        </w:rPr>
        <w:t xml:space="preserve"> </w:t>
      </w:r>
      <w:r>
        <w:rPr>
          <w:rFonts w:ascii="Arial" w:hAnsi="Arial" w:cs="Arial"/>
          <w:b/>
          <w:sz w:val="28"/>
        </w:rPr>
        <w:t>И</w:t>
      </w:r>
      <w:r>
        <w:rPr>
          <w:rFonts w:ascii="Arial" w:hAnsi="Arial" w:cs="Arial"/>
          <w:b/>
          <w:spacing w:val="-7"/>
          <w:sz w:val="28"/>
        </w:rPr>
        <w:t xml:space="preserve"> </w:t>
      </w:r>
      <w:r>
        <w:rPr>
          <w:rFonts w:ascii="Arial" w:hAnsi="Arial" w:cs="Arial"/>
          <w:b/>
          <w:sz w:val="28"/>
        </w:rPr>
        <w:t>РОК</w:t>
      </w:r>
      <w:r>
        <w:rPr>
          <w:rFonts w:ascii="Arial" w:hAnsi="Arial" w:cs="Arial"/>
          <w:b/>
          <w:spacing w:val="-7"/>
          <w:sz w:val="28"/>
        </w:rPr>
        <w:t xml:space="preserve"> </w:t>
      </w:r>
      <w:r>
        <w:rPr>
          <w:rFonts w:ascii="Arial" w:hAnsi="Arial" w:cs="Arial"/>
          <w:b/>
          <w:bCs/>
          <w:sz w:val="28"/>
          <w:szCs w:val="28"/>
        </w:rPr>
        <w:t>ДОСТАВЉАЊА</w:t>
      </w:r>
      <w:r>
        <w:rPr>
          <w:rFonts w:ascii="Arial" w:hAnsi="Arial" w:cs="Arial"/>
          <w:b/>
          <w:spacing w:val="-4"/>
          <w:sz w:val="28"/>
        </w:rPr>
        <w:t xml:space="preserve"> </w:t>
      </w:r>
      <w:r>
        <w:rPr>
          <w:rFonts w:ascii="Arial" w:hAnsi="Arial" w:cs="Arial"/>
          <w:b/>
          <w:spacing w:val="-2"/>
          <w:sz w:val="28"/>
        </w:rPr>
        <w:t>ПРИЈАВА</w:t>
      </w:r>
    </w:p>
    <w:p w14:paraId="7F2AFC10">
      <w:pPr>
        <w:tabs>
          <w:tab w:val="left" w:pos="8885"/>
        </w:tabs>
        <w:spacing w:before="1" w:after="0" w:line="240" w:lineRule="auto"/>
        <w:ind w:right="690" w:firstLine="0"/>
        <w:jc w:val="both"/>
        <w:rPr>
          <w:rFonts w:ascii="Arial" w:hAnsi="Arial" w:cs="Arial"/>
          <w:b/>
        </w:rPr>
      </w:pPr>
    </w:p>
    <w:p w14:paraId="2527F3C9">
      <w:pPr>
        <w:spacing w:before="1" w:after="0" w:line="240" w:lineRule="auto"/>
        <w:ind w:right="363" w:firstLine="358"/>
        <w:jc w:val="both"/>
        <w:rPr>
          <w:rFonts w:ascii="Arial" w:hAnsi="Arial" w:cs="Arial"/>
          <w:highlight w:val="yellow"/>
          <w:lang w:val="zh-CN"/>
        </w:rPr>
      </w:pPr>
    </w:p>
    <w:p w14:paraId="7073071A">
      <w:pPr>
        <w:spacing w:line="240" w:lineRule="auto"/>
        <w:ind w:firstLine="358"/>
        <w:jc w:val="both"/>
        <w:rPr>
          <w:rFonts w:ascii="Arial" w:hAnsi="Arial" w:cs="Arial"/>
          <w:lang w:val="zh-CN"/>
        </w:rPr>
      </w:pPr>
      <w:r>
        <w:rPr>
          <w:rFonts w:ascii="Arial" w:hAnsi="Arial" w:cs="Arial"/>
          <w:lang w:val="zh-CN"/>
        </w:rPr>
        <w:t>Крајњи рок за пријем пријава социјално  рањивих грађана</w:t>
      </w:r>
      <w:r>
        <w:rPr>
          <w:rFonts w:ascii="Arial" w:hAnsi="Arial" w:cs="Arial"/>
          <w:lang w:val="ru-RU"/>
        </w:rPr>
        <w:t xml:space="preserve"> </w:t>
      </w:r>
      <w:r>
        <w:rPr>
          <w:rFonts w:ascii="Arial" w:hAnsi="Arial" w:cs="Arial"/>
          <w:lang w:val="zh-CN"/>
        </w:rPr>
        <w:t xml:space="preserve">је 26.01.2026. године (45. дан </w:t>
      </w:r>
      <w:r>
        <w:rPr>
          <w:rFonts w:ascii="Arial" w:hAnsi="Arial" w:cs="Arial"/>
        </w:rPr>
        <w:t xml:space="preserve">од дана </w:t>
      </w:r>
      <w:r>
        <w:rPr>
          <w:rFonts w:ascii="Arial" w:hAnsi="Arial" w:cs="Arial"/>
          <w:lang w:val="zh-CN"/>
        </w:rPr>
        <w:t>објављивања позива,</w:t>
      </w:r>
      <w:r>
        <w:rPr>
          <w:rFonts w:ascii="Arial" w:hAnsi="Arial" w:cs="Arial"/>
        </w:rPr>
        <w:t xml:space="preserve"> </w:t>
      </w:r>
      <w:r>
        <w:rPr>
          <w:rFonts w:ascii="Arial" w:hAnsi="Arial" w:cs="Arial"/>
          <w:lang w:val="zh-CN"/>
        </w:rPr>
        <w:t>с тим да уколико крајњи рок пада у недељу или други дан када се по закону не ради, помера се на први наредни радни дан).</w:t>
      </w:r>
    </w:p>
    <w:p w14:paraId="3DBC0E22">
      <w:pPr>
        <w:spacing w:line="240" w:lineRule="auto"/>
        <w:ind w:firstLine="358"/>
        <w:jc w:val="both"/>
        <w:rPr>
          <w:rFonts w:ascii="Arial" w:hAnsi="Arial" w:cs="Arial"/>
        </w:rPr>
      </w:pPr>
      <w:r>
        <w:rPr>
          <w:rFonts w:ascii="Arial" w:hAnsi="Arial" w:cs="Arial"/>
          <w:lang w:val="zh-CN"/>
        </w:rPr>
        <w:t xml:space="preserve"> Пријаве осталих грађана ће се примати до 26.01.2026. године (45. дан </w:t>
      </w:r>
      <w:r>
        <w:rPr>
          <w:rFonts w:ascii="Arial" w:hAnsi="Arial" w:cs="Arial"/>
        </w:rPr>
        <w:t xml:space="preserve">од дана </w:t>
      </w:r>
      <w:r>
        <w:rPr>
          <w:rFonts w:ascii="Arial" w:hAnsi="Arial" w:cs="Arial"/>
          <w:lang w:val="zh-CN"/>
        </w:rPr>
        <w:t>објављивања позива,</w:t>
      </w:r>
      <w:r>
        <w:rPr>
          <w:rFonts w:ascii="Arial" w:hAnsi="Arial" w:cs="Arial"/>
        </w:rPr>
        <w:t xml:space="preserve"> </w:t>
      </w:r>
      <w:r>
        <w:rPr>
          <w:rFonts w:ascii="Arial" w:hAnsi="Arial" w:cs="Arial"/>
          <w:lang w:val="zh-CN"/>
        </w:rPr>
        <w:t>с тим да уколико крајњи рок пада у недељу или други дан када се по закону не ради, помера се на први наредни радни дан)</w:t>
      </w:r>
      <w:r>
        <w:rPr>
          <w:rFonts w:ascii="Arial" w:hAnsi="Arial" w:cs="Arial"/>
        </w:rPr>
        <w:t xml:space="preserve"> или до </w:t>
      </w:r>
      <w:r>
        <w:rPr>
          <w:rFonts w:ascii="Arial" w:hAnsi="Arial" w:cs="Arial"/>
          <w:u w:val="single"/>
          <w:lang w:val="zh-CN"/>
        </w:rPr>
        <w:t>утрошка средстава из одељка IV. став 1. Јавног позива</w:t>
      </w:r>
      <w:r>
        <w:rPr>
          <w:rFonts w:ascii="Arial" w:hAnsi="Arial" w:cs="Arial"/>
          <w:lang w:val="zh-CN"/>
        </w:rPr>
        <w:t>,</w:t>
      </w:r>
      <w:r>
        <w:rPr>
          <w:rFonts w:ascii="Arial" w:hAnsi="Arial" w:cs="Arial"/>
        </w:rPr>
        <w:t xml:space="preserve"> .</w:t>
      </w:r>
    </w:p>
    <w:p w14:paraId="15B92745">
      <w:pPr>
        <w:spacing w:line="240" w:lineRule="auto"/>
        <w:ind w:firstLine="358"/>
        <w:jc w:val="both"/>
        <w:rPr>
          <w:rFonts w:ascii="Arial" w:hAnsi="Arial" w:cs="Arial"/>
          <w:lang w:val="zh-CN"/>
        </w:rPr>
      </w:pPr>
      <w:r>
        <w:rPr>
          <w:rFonts w:ascii="Arial" w:hAnsi="Arial" w:cs="Arial"/>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w:t>
      </w:r>
      <w:r>
        <w:rPr>
          <w:rFonts w:ascii="Arial" w:hAnsi="Arial" w:cs="Arial"/>
          <w:lang w:val="zh-CN"/>
        </w:rPr>
        <w:t>општине Ћићевац</w:t>
      </w:r>
      <w:r>
        <w:rPr>
          <w:rFonts w:ascii="Arial" w:hAnsi="Arial" w:cs="Arial"/>
        </w:rPr>
        <w:t xml:space="preserve"> </w:t>
      </w:r>
      <w:r>
        <w:rPr>
          <w:rFonts w:ascii="Arial" w:hAnsi="Arial" w:cs="Arial"/>
        </w:rPr>
        <w:tab/>
      </w:r>
      <w:r>
        <w:rPr>
          <w:rFonts w:ascii="Arial" w:hAnsi="Arial" w:cs="Arial"/>
        </w:rPr>
        <w:t>за 2025. годину – НЕ ОТВАРАТИ”, са пуном адресом пошиљаоца на полеђини коверте.</w:t>
      </w:r>
    </w:p>
    <w:p w14:paraId="176C988C">
      <w:pPr>
        <w:spacing w:line="240" w:lineRule="auto"/>
        <w:ind w:firstLine="358"/>
        <w:rPr>
          <w:rFonts w:ascii="Arial" w:hAnsi="Arial" w:cs="Arial"/>
        </w:rPr>
      </w:pPr>
      <w:r>
        <w:rPr>
          <w:rFonts w:ascii="Arial" w:hAnsi="Arial" w:cs="Arial"/>
        </w:rPr>
        <w:tab/>
      </w:r>
      <w:r>
        <w:rPr>
          <w:rFonts w:ascii="Arial" w:hAnsi="Arial" w:eastAsia="MS Mincho" w:cs="Arial"/>
          <w:u w:val="single"/>
        </w:rPr>
        <w:t>Лично се може поднети само једна пријава</w:t>
      </w:r>
      <w:r>
        <w:rPr>
          <w:rFonts w:ascii="Arial" w:hAnsi="Arial" w:eastAsia="MS Mincho" w:cs="Arial"/>
        </w:rPr>
        <w:t>.</w:t>
      </w:r>
    </w:p>
    <w:p w14:paraId="564F5C12">
      <w:pPr>
        <w:ind w:firstLine="720"/>
        <w:jc w:val="both"/>
        <w:rPr>
          <w:rFonts w:ascii="Arial" w:hAnsi="Arial" w:cs="Arial"/>
          <w:lang w:val="zh-CN"/>
        </w:rPr>
      </w:pPr>
      <w:r>
        <w:rPr>
          <w:rFonts w:ascii="Arial" w:hAnsi="Arial" w:cs="Arial"/>
          <w:u w:val="single"/>
        </w:rPr>
        <w:t>Пријаве</w:t>
      </w:r>
      <w:r>
        <w:rPr>
          <w:rFonts w:ascii="Arial" w:hAnsi="Arial" w:cs="Arial"/>
          <w:spacing w:val="-5"/>
          <w:u w:val="single"/>
        </w:rPr>
        <w:t xml:space="preserve"> </w:t>
      </w:r>
      <w:r>
        <w:rPr>
          <w:rFonts w:ascii="Arial" w:hAnsi="Arial" w:cs="Arial"/>
          <w:u w:val="single"/>
        </w:rPr>
        <w:t>се</w:t>
      </w:r>
      <w:r>
        <w:rPr>
          <w:rFonts w:ascii="Arial" w:hAnsi="Arial" w:cs="Arial"/>
          <w:spacing w:val="-3"/>
          <w:u w:val="single"/>
        </w:rPr>
        <w:t xml:space="preserve"> </w:t>
      </w:r>
      <w:r>
        <w:rPr>
          <w:rFonts w:ascii="Arial" w:hAnsi="Arial" w:cs="Arial"/>
          <w:u w:val="single"/>
        </w:rPr>
        <w:t>могу</w:t>
      </w:r>
      <w:r>
        <w:rPr>
          <w:rFonts w:ascii="Arial" w:hAnsi="Arial" w:cs="Arial"/>
          <w:spacing w:val="-5"/>
          <w:u w:val="single"/>
        </w:rPr>
        <w:t xml:space="preserve"> </w:t>
      </w:r>
      <w:r>
        <w:rPr>
          <w:rFonts w:ascii="Arial" w:hAnsi="Arial" w:cs="Arial"/>
          <w:u w:val="single"/>
        </w:rPr>
        <w:t>поднети</w:t>
      </w:r>
      <w:r>
        <w:rPr>
          <w:rFonts w:ascii="Arial" w:hAnsi="Arial" w:cs="Arial"/>
          <w:spacing w:val="-2"/>
          <w:u w:val="single"/>
        </w:rPr>
        <w:t xml:space="preserve"> </w:t>
      </w:r>
      <w:r>
        <w:rPr>
          <w:rFonts w:ascii="Arial" w:hAnsi="Arial" w:cs="Arial"/>
          <w:u w:val="single"/>
        </w:rPr>
        <w:t>десетог</w:t>
      </w:r>
      <w:r>
        <w:rPr>
          <w:rFonts w:ascii="Arial" w:hAnsi="Arial" w:cs="Arial"/>
          <w:spacing w:val="-6"/>
          <w:u w:val="single"/>
        </w:rPr>
        <w:t xml:space="preserve"> </w:t>
      </w:r>
      <w:r>
        <w:rPr>
          <w:rFonts w:ascii="Arial" w:hAnsi="Arial" w:cs="Arial"/>
          <w:u w:val="single"/>
        </w:rPr>
        <w:t>дана</w:t>
      </w:r>
      <w:r>
        <w:rPr>
          <w:rFonts w:ascii="Arial" w:hAnsi="Arial" w:cs="Arial"/>
          <w:spacing w:val="-5"/>
          <w:u w:val="single"/>
        </w:rPr>
        <w:t xml:space="preserve"> </w:t>
      </w:r>
      <w:r>
        <w:rPr>
          <w:rFonts w:ascii="Arial" w:hAnsi="Arial" w:cs="Arial"/>
          <w:u w:val="single"/>
        </w:rPr>
        <w:t>од</w:t>
      </w:r>
      <w:r>
        <w:rPr>
          <w:rFonts w:ascii="Arial" w:hAnsi="Arial" w:cs="Arial"/>
          <w:spacing w:val="-4"/>
          <w:u w:val="single"/>
        </w:rPr>
        <w:t xml:space="preserve"> </w:t>
      </w:r>
      <w:r>
        <w:rPr>
          <w:rFonts w:ascii="Arial" w:hAnsi="Arial" w:cs="Arial"/>
          <w:u w:val="single"/>
        </w:rPr>
        <w:t>дана</w:t>
      </w:r>
      <w:r>
        <w:rPr>
          <w:rFonts w:ascii="Arial" w:hAnsi="Arial" w:cs="Arial"/>
          <w:spacing w:val="-3"/>
          <w:u w:val="single"/>
        </w:rPr>
        <w:t xml:space="preserve"> </w:t>
      </w:r>
      <w:r>
        <w:rPr>
          <w:rFonts w:ascii="Arial" w:hAnsi="Arial" w:cs="Arial"/>
          <w:u w:val="single"/>
        </w:rPr>
        <w:t>објављивања</w:t>
      </w:r>
      <w:r>
        <w:rPr>
          <w:rFonts w:ascii="Arial" w:hAnsi="Arial" w:cs="Arial"/>
          <w:spacing w:val="-5"/>
          <w:u w:val="single"/>
        </w:rPr>
        <w:t xml:space="preserve"> </w:t>
      </w:r>
      <w:r>
        <w:rPr>
          <w:rFonts w:ascii="Arial" w:hAnsi="Arial" w:cs="Arial"/>
          <w:u w:val="single"/>
        </w:rPr>
        <w:t>Јавног</w:t>
      </w:r>
      <w:r>
        <w:rPr>
          <w:rFonts w:ascii="Arial" w:hAnsi="Arial" w:cs="Arial"/>
          <w:spacing w:val="-6"/>
          <w:u w:val="single"/>
        </w:rPr>
        <w:t xml:space="preserve"> </w:t>
      </w:r>
      <w:r>
        <w:rPr>
          <w:rFonts w:ascii="Arial" w:hAnsi="Arial" w:cs="Arial"/>
          <w:u w:val="single"/>
        </w:rPr>
        <w:t>позива</w:t>
      </w:r>
      <w:r>
        <w:rPr>
          <w:rFonts w:ascii="Arial" w:hAnsi="Arial" w:cs="Arial"/>
        </w:rPr>
        <w:t xml:space="preserve">, </w:t>
      </w:r>
      <w:r>
        <w:rPr>
          <w:rFonts w:ascii="Arial" w:hAnsi="Arial" w:cs="Arial"/>
          <w:u w:val="single"/>
        </w:rPr>
        <w:t>осим грађана из одељка XIV. став 3</w:t>
      </w:r>
      <w:r>
        <w:rPr>
          <w:rFonts w:ascii="Arial" w:hAnsi="Arial" w:cs="Arial"/>
        </w:rPr>
        <w:t xml:space="preserve">, </w:t>
      </w:r>
      <w:r>
        <w:rPr>
          <w:rFonts w:ascii="Arial" w:hAnsi="Arial" w:cs="Arial"/>
          <w:spacing w:val="-1"/>
        </w:rPr>
        <w:t xml:space="preserve"> </w:t>
      </w:r>
      <w:r>
        <w:rPr>
          <w:rFonts w:ascii="Arial" w:hAnsi="Arial" w:cs="Arial"/>
        </w:rPr>
        <w:t>с тим да се дан</w:t>
      </w:r>
      <w:r>
        <w:rPr>
          <w:rFonts w:ascii="Arial" w:hAnsi="Arial" w:cs="Arial"/>
          <w:spacing w:val="40"/>
        </w:rPr>
        <w:t xml:space="preserve"> </w:t>
      </w:r>
      <w:r>
        <w:rPr>
          <w:rFonts w:ascii="Arial" w:hAnsi="Arial" w:cs="Arial"/>
        </w:rPr>
        <w:t>објављивања не урачуна у овај рок, а уколико</w:t>
      </w:r>
      <w:r>
        <w:rPr>
          <w:rFonts w:ascii="Arial" w:hAnsi="Arial" w:cs="Arial"/>
          <w:spacing w:val="40"/>
        </w:rPr>
        <w:t xml:space="preserve"> </w:t>
      </w:r>
      <w:r>
        <w:rPr>
          <w:rFonts w:ascii="Arial" w:hAnsi="Arial" w:cs="Arial"/>
        </w:rPr>
        <w:t>десети дан од дана објављивања</w:t>
      </w:r>
      <w:r>
        <w:rPr>
          <w:rFonts w:ascii="Arial" w:hAnsi="Arial" w:cs="Arial"/>
          <w:spacing w:val="-4"/>
        </w:rPr>
        <w:t xml:space="preserve"> </w:t>
      </w:r>
      <w:r>
        <w:rPr>
          <w:rFonts w:ascii="Arial" w:hAnsi="Arial" w:cs="Arial"/>
        </w:rPr>
        <w:t>Јавног</w:t>
      </w:r>
      <w:r>
        <w:rPr>
          <w:rFonts w:ascii="Arial" w:hAnsi="Arial" w:cs="Arial"/>
          <w:spacing w:val="-5"/>
        </w:rPr>
        <w:t xml:space="preserve"> </w:t>
      </w:r>
      <w:r>
        <w:rPr>
          <w:rFonts w:ascii="Arial" w:hAnsi="Arial" w:cs="Arial"/>
        </w:rPr>
        <w:t>позива</w:t>
      </w:r>
      <w:r>
        <w:rPr>
          <w:rFonts w:ascii="Arial" w:hAnsi="Arial" w:cs="Arial"/>
          <w:spacing w:val="-6"/>
        </w:rPr>
        <w:t xml:space="preserve"> </w:t>
      </w:r>
      <w:r>
        <w:rPr>
          <w:rFonts w:ascii="Arial" w:hAnsi="Arial" w:cs="Arial"/>
        </w:rPr>
        <w:t>пада</w:t>
      </w:r>
      <w:r>
        <w:rPr>
          <w:rFonts w:ascii="Arial" w:hAnsi="Arial" w:cs="Arial"/>
          <w:spacing w:val="-2"/>
        </w:rPr>
        <w:t xml:space="preserve"> </w:t>
      </w:r>
      <w:r>
        <w:rPr>
          <w:rFonts w:ascii="Arial" w:hAnsi="Arial" w:cs="Arial"/>
        </w:rPr>
        <w:t>у</w:t>
      </w:r>
      <w:r>
        <w:rPr>
          <w:rFonts w:ascii="Arial" w:hAnsi="Arial" w:cs="Arial"/>
          <w:spacing w:val="-3"/>
        </w:rPr>
        <w:t xml:space="preserve"> </w:t>
      </w:r>
      <w:r>
        <w:rPr>
          <w:rFonts w:ascii="Arial" w:hAnsi="Arial" w:cs="Arial"/>
        </w:rPr>
        <w:t>недељу</w:t>
      </w:r>
      <w:r>
        <w:rPr>
          <w:rFonts w:ascii="Arial" w:hAnsi="Arial" w:cs="Arial"/>
          <w:spacing w:val="-4"/>
        </w:rPr>
        <w:t xml:space="preserve"> </w:t>
      </w:r>
      <w:r>
        <w:rPr>
          <w:rFonts w:ascii="Arial" w:hAnsi="Arial" w:cs="Arial"/>
        </w:rPr>
        <w:t>или други</w:t>
      </w:r>
      <w:r>
        <w:rPr>
          <w:rFonts w:ascii="Arial" w:hAnsi="Arial" w:cs="Arial"/>
          <w:spacing w:val="-3"/>
        </w:rPr>
        <w:t xml:space="preserve"> </w:t>
      </w:r>
      <w:r>
        <w:rPr>
          <w:rFonts w:ascii="Arial" w:hAnsi="Arial" w:cs="Arial"/>
        </w:rPr>
        <w:t>дан</w:t>
      </w:r>
      <w:r>
        <w:rPr>
          <w:rFonts w:ascii="Arial" w:hAnsi="Arial" w:cs="Arial"/>
          <w:spacing w:val="-3"/>
        </w:rPr>
        <w:t xml:space="preserve"> </w:t>
      </w:r>
      <w:r>
        <w:rPr>
          <w:rFonts w:ascii="Arial" w:hAnsi="Arial" w:cs="Arial"/>
        </w:rPr>
        <w:t>када</w:t>
      </w:r>
      <w:r>
        <w:rPr>
          <w:rFonts w:ascii="Arial" w:hAnsi="Arial" w:cs="Arial"/>
          <w:spacing w:val="-2"/>
        </w:rPr>
        <w:t xml:space="preserve"> </w:t>
      </w:r>
      <w:r>
        <w:rPr>
          <w:rFonts w:ascii="Arial" w:hAnsi="Arial" w:cs="Arial"/>
        </w:rPr>
        <w:t>се</w:t>
      </w:r>
      <w:r>
        <w:rPr>
          <w:rFonts w:ascii="Arial" w:hAnsi="Arial" w:cs="Arial"/>
          <w:spacing w:val="-2"/>
        </w:rPr>
        <w:t xml:space="preserve"> </w:t>
      </w:r>
      <w:r>
        <w:rPr>
          <w:rFonts w:ascii="Arial" w:hAnsi="Arial" w:cs="Arial"/>
        </w:rPr>
        <w:t>по</w:t>
      </w:r>
      <w:r>
        <w:rPr>
          <w:rFonts w:ascii="Arial" w:hAnsi="Arial" w:cs="Arial"/>
          <w:spacing w:val="-4"/>
        </w:rPr>
        <w:t xml:space="preserve"> </w:t>
      </w:r>
      <w:r>
        <w:rPr>
          <w:rFonts w:ascii="Arial" w:hAnsi="Arial" w:cs="Arial"/>
        </w:rPr>
        <w:t>закону</w:t>
      </w:r>
      <w:r>
        <w:rPr>
          <w:rFonts w:ascii="Arial" w:hAnsi="Arial" w:cs="Arial"/>
          <w:spacing w:val="-4"/>
        </w:rPr>
        <w:t xml:space="preserve"> </w:t>
      </w:r>
      <w:r>
        <w:rPr>
          <w:rFonts w:ascii="Arial" w:hAnsi="Arial" w:cs="Arial"/>
        </w:rPr>
        <w:t>не ради, пријаве се подносе првог наредног радног дана,</w:t>
      </w:r>
    </w:p>
    <w:p w14:paraId="0634CA46">
      <w:pPr>
        <w:spacing w:line="240" w:lineRule="auto"/>
        <w:ind w:firstLine="358"/>
        <w:jc w:val="both"/>
        <w:rPr>
          <w:rFonts w:ascii="Arial" w:hAnsi="Arial" w:eastAsia="MS Mincho" w:cs="Arial"/>
        </w:rPr>
      </w:pPr>
      <w:r>
        <w:rPr>
          <w:rFonts w:ascii="Arial" w:hAnsi="Arial" w:eastAsia="MS Mincho" w:cs="Arial"/>
        </w:rPr>
        <w:t xml:space="preserve">Све пријаве које се поднесу пре </w:t>
      </w:r>
      <w:r>
        <w:rPr>
          <w:rFonts w:ascii="Arial" w:hAnsi="Arial" w:eastAsia="MS Mincho" w:cs="Arial"/>
          <w:lang w:val="zh-CN"/>
        </w:rPr>
        <w:t xml:space="preserve">22.12.2025. године </w:t>
      </w:r>
      <w:r>
        <w:rPr>
          <w:rFonts w:ascii="Arial" w:hAnsi="Arial" w:eastAsia="MS Mincho" w:cs="Arial"/>
        </w:rPr>
        <w:t xml:space="preserve"> се неће узимати у разматрање, изузев за грађане </w:t>
      </w:r>
      <w:r>
        <w:rPr>
          <w:rFonts w:ascii="Arial" w:hAnsi="Arial" w:cs="Arial"/>
          <w:u w:val="single"/>
        </w:rPr>
        <w:t>из одељка XIV. став 3</w:t>
      </w:r>
      <w:r>
        <w:rPr>
          <w:rFonts w:ascii="Arial" w:hAnsi="Arial" w:cs="Arial"/>
        </w:rPr>
        <w:t>,</w:t>
      </w:r>
      <w:r>
        <w:rPr>
          <w:rFonts w:ascii="Arial" w:hAnsi="Arial" w:eastAsia="MS Mincho" w:cs="Arial"/>
        </w:rPr>
        <w:t xml:space="preserve"> .</w:t>
      </w:r>
    </w:p>
    <w:p w14:paraId="38060D02">
      <w:pPr>
        <w:spacing w:line="240" w:lineRule="auto"/>
        <w:ind w:firstLine="358"/>
        <w:jc w:val="both"/>
      </w:pPr>
      <w:r>
        <w:rPr>
          <w:rFonts w:ascii="Arial" w:hAnsi="Arial" w:eastAsia="MS Mincho" w:cs="Arial"/>
        </w:rPr>
        <w:t>За све додатне информације и обавештења у вези Јавног позива можете се обратити на контакт телефон и електронску адресу: e-mail:</w:t>
      </w:r>
      <w:r>
        <w:rPr>
          <w:rFonts w:ascii="Arial" w:hAnsi="Arial" w:eastAsia="MS Mincho" w:cs="Arial"/>
          <w:lang w:val="zh-CN"/>
        </w:rPr>
        <w:t xml:space="preserve"> 064/2873859 </w:t>
      </w:r>
      <w:r>
        <w:fldChar w:fldCharType="begin"/>
      </w:r>
      <w:r>
        <w:instrText xml:space="preserve"> HYPERLINK "mailto:ler@cicevac.ls.gov.rs" \h </w:instrText>
      </w:r>
      <w:r>
        <w:fldChar w:fldCharType="separate"/>
      </w:r>
      <w:r>
        <w:rPr>
          <w:rStyle w:val="51"/>
          <w:rFonts w:ascii="Arial" w:hAnsi="Arial" w:eastAsia="MS Mincho" w:cs="Arial"/>
          <w:lang w:val="sr-Latn-RS"/>
        </w:rPr>
        <w:t>ler</w:t>
      </w:r>
      <w:r>
        <w:rPr>
          <w:rStyle w:val="51"/>
          <w:rFonts w:ascii="Arial" w:hAnsi="Arial" w:eastAsia="MS Mincho" w:cs="Arial"/>
          <w:lang w:val="en-US"/>
        </w:rPr>
        <w:t>@cicevac.ls.gov.rs</w:t>
      </w:r>
      <w:r>
        <w:rPr>
          <w:rStyle w:val="51"/>
          <w:rFonts w:ascii="Arial" w:hAnsi="Arial" w:eastAsia="MS Mincho" w:cs="Arial"/>
          <w:lang w:val="en-US"/>
        </w:rPr>
        <w:fldChar w:fldCharType="end"/>
      </w:r>
    </w:p>
    <w:p w14:paraId="49253341">
      <w:pPr>
        <w:spacing w:line="240" w:lineRule="auto"/>
        <w:ind w:firstLine="358"/>
        <w:jc w:val="both"/>
        <w:rPr>
          <w:rFonts w:ascii="Arial" w:hAnsi="Arial" w:eastAsia="MS Mincho" w:cs="Arial"/>
          <w:lang w:val="en-US"/>
        </w:rPr>
      </w:pPr>
    </w:p>
    <w:p w14:paraId="6BAF8DD7">
      <w:pPr>
        <w:spacing w:line="240" w:lineRule="auto"/>
        <w:ind w:firstLine="358"/>
        <w:rPr>
          <w:rFonts w:ascii="Arial" w:hAnsi="Arial" w:eastAsia="MS Mincho" w:cs="Arial"/>
          <w:lang w:val="zh-CN"/>
        </w:rPr>
      </w:pPr>
      <w:r>
        <w:rPr>
          <w:rFonts w:ascii="Arial" w:hAnsi="Arial" w:eastAsia="MS Mincho" w:cs="Arial"/>
        </w:rPr>
        <w:t>Сва питања и одговори биће објављени на интернет страници Општине.</w:t>
      </w:r>
    </w:p>
    <w:p w14:paraId="7A3F15C1">
      <w:pPr>
        <w:spacing w:line="240" w:lineRule="auto"/>
        <w:ind w:firstLine="358"/>
        <w:rPr>
          <w:rFonts w:ascii="Arial" w:hAnsi="Arial" w:eastAsia="MS Mincho" w:cs="Arial"/>
          <w:lang w:val="zh-CN"/>
        </w:rPr>
      </w:pPr>
    </w:p>
    <w:p w14:paraId="68333CBF">
      <w:pPr>
        <w:spacing w:line="240" w:lineRule="auto"/>
        <w:ind w:firstLine="358"/>
        <w:rPr>
          <w:rFonts w:ascii="Arial" w:hAnsi="Arial" w:eastAsia="MS Mincho" w:cs="Arial"/>
          <w:lang w:val="zh-CN"/>
        </w:rPr>
      </w:pPr>
    </w:p>
    <w:p w14:paraId="6DC0FB73">
      <w:pPr>
        <w:spacing w:line="240" w:lineRule="auto"/>
        <w:ind w:firstLine="358"/>
        <w:rPr>
          <w:rFonts w:ascii="Arial" w:hAnsi="Arial" w:eastAsia="MS Mincho" w:cs="Arial"/>
          <w:lang w:val="zh-CN"/>
        </w:rPr>
      </w:pPr>
    </w:p>
    <w:p w14:paraId="1DA889AD">
      <w:pPr>
        <w:spacing w:line="240" w:lineRule="auto"/>
        <w:ind w:firstLine="358"/>
        <w:rPr>
          <w:rFonts w:ascii="Arial" w:hAnsi="Arial" w:eastAsia="MS Mincho" w:cs="Arial"/>
          <w:lang w:val="zh-CN"/>
        </w:rPr>
      </w:pPr>
    </w:p>
    <w:p w14:paraId="1899786C">
      <w:pPr>
        <w:spacing w:line="240" w:lineRule="auto"/>
        <w:ind w:firstLine="358"/>
        <w:rPr>
          <w:rFonts w:ascii="Arial" w:hAnsi="Arial" w:eastAsia="MS Mincho" w:cs="Arial"/>
          <w:lang w:val="zh-CN"/>
        </w:rPr>
      </w:pPr>
    </w:p>
    <w:p w14:paraId="206DB4FB">
      <w:pPr>
        <w:spacing w:line="240" w:lineRule="auto"/>
        <w:ind w:firstLine="358"/>
        <w:rPr>
          <w:rFonts w:ascii="Arial" w:hAnsi="Arial" w:eastAsia="MS Mincho" w:cs="Arial"/>
          <w:lang w:val="zh-CN"/>
        </w:rPr>
      </w:pPr>
    </w:p>
    <w:p w14:paraId="1A925669">
      <w:pPr>
        <w:spacing w:line="240" w:lineRule="auto"/>
        <w:ind w:firstLine="358"/>
        <w:rPr>
          <w:rFonts w:ascii="Arial" w:hAnsi="Arial" w:eastAsia="MS Mincho" w:cs="Arial"/>
          <w:lang w:val="zh-CN"/>
        </w:rPr>
      </w:pPr>
    </w:p>
    <w:p w14:paraId="4F62BE01">
      <w:pPr>
        <w:spacing w:line="240" w:lineRule="auto"/>
        <w:ind w:firstLine="358"/>
        <w:rPr>
          <w:rFonts w:ascii="Arial" w:hAnsi="Arial" w:eastAsia="MS Mincho" w:cs="Arial"/>
          <w:lang w:val="zh-CN"/>
        </w:rPr>
      </w:pPr>
    </w:p>
    <w:p w14:paraId="28E96529">
      <w:pPr>
        <w:rPr>
          <w:rFonts w:ascii="Arial" w:hAnsi="Arial" w:cs="Arial"/>
        </w:rPr>
      </w:pPr>
    </w:p>
    <w:p w14:paraId="54B943BE">
      <w:pPr>
        <w:jc w:val="center"/>
        <w:rPr>
          <w:rFonts w:ascii="Arial" w:hAnsi="Arial" w:cs="Arial"/>
          <w:b/>
          <w:sz w:val="28"/>
        </w:rPr>
      </w:pPr>
      <w:r>
        <w:rPr>
          <w:rFonts w:ascii="Arial" w:hAnsi="Arial" w:cs="Arial"/>
          <w:b/>
          <w:bCs/>
          <w:sz w:val="28"/>
          <w:szCs w:val="28"/>
        </w:rPr>
        <w:t>XI</w:t>
      </w:r>
      <w:r>
        <w:rPr>
          <w:rFonts w:ascii="Arial" w:hAnsi="Arial" w:cs="Arial"/>
          <w:b/>
          <w:bCs/>
          <w:sz w:val="28"/>
          <w:szCs w:val="28"/>
          <w:lang w:val="en-US"/>
        </w:rPr>
        <w:t>V</w:t>
      </w:r>
      <w:r>
        <w:rPr>
          <w:rFonts w:ascii="Arial" w:hAnsi="Arial" w:cs="Arial"/>
          <w:b/>
          <w:sz w:val="28"/>
        </w:rPr>
        <w:t>. УТВРЂИВАЊЕ</w:t>
      </w:r>
      <w:r>
        <w:rPr>
          <w:rFonts w:ascii="Arial" w:hAnsi="Arial" w:cs="Arial"/>
          <w:b/>
          <w:spacing w:val="-10"/>
          <w:sz w:val="28"/>
        </w:rPr>
        <w:t xml:space="preserve"> </w:t>
      </w:r>
      <w:r>
        <w:rPr>
          <w:rFonts w:ascii="Arial" w:hAnsi="Arial" w:cs="Arial"/>
          <w:b/>
          <w:sz w:val="28"/>
        </w:rPr>
        <w:t>ИСПУЊЕНОСТИ</w:t>
      </w:r>
      <w:r>
        <w:rPr>
          <w:rFonts w:ascii="Arial" w:hAnsi="Arial" w:cs="Arial"/>
          <w:b/>
          <w:spacing w:val="-8"/>
          <w:sz w:val="28"/>
        </w:rPr>
        <w:t xml:space="preserve"> </w:t>
      </w:r>
      <w:r>
        <w:rPr>
          <w:rFonts w:ascii="Arial" w:hAnsi="Arial" w:cs="Arial"/>
          <w:b/>
          <w:sz w:val="28"/>
        </w:rPr>
        <w:t>УСЛОВА</w:t>
      </w:r>
      <w:r>
        <w:rPr>
          <w:rFonts w:ascii="Arial" w:hAnsi="Arial" w:cs="Arial"/>
          <w:b/>
          <w:spacing w:val="-11"/>
          <w:sz w:val="28"/>
        </w:rPr>
        <w:t xml:space="preserve"> </w:t>
      </w:r>
      <w:r>
        <w:rPr>
          <w:rFonts w:ascii="Arial" w:hAnsi="Arial" w:cs="Arial"/>
          <w:b/>
          <w:sz w:val="28"/>
        </w:rPr>
        <w:t>ЗА</w:t>
      </w:r>
      <w:r>
        <w:rPr>
          <w:rFonts w:ascii="Arial" w:hAnsi="Arial" w:cs="Arial"/>
          <w:b/>
          <w:spacing w:val="-11"/>
          <w:sz w:val="28"/>
        </w:rPr>
        <w:t xml:space="preserve"> </w:t>
      </w:r>
      <w:r>
        <w:rPr>
          <w:rFonts w:ascii="Arial" w:hAnsi="Arial" w:cs="Arial"/>
          <w:b/>
          <w:sz w:val="28"/>
        </w:rPr>
        <w:t>ДОДЕЛУ</w:t>
      </w:r>
      <w:r>
        <w:rPr>
          <w:rFonts w:ascii="Arial" w:hAnsi="Arial" w:cs="Arial"/>
          <w:b/>
          <w:spacing w:val="-7"/>
          <w:sz w:val="28"/>
        </w:rPr>
        <w:t xml:space="preserve"> </w:t>
      </w:r>
      <w:r>
        <w:rPr>
          <w:rFonts w:ascii="Arial" w:hAnsi="Arial" w:cs="Arial"/>
          <w:b/>
          <w:spacing w:val="-2"/>
          <w:sz w:val="28"/>
        </w:rPr>
        <w:t>СРЕДСТАВА</w:t>
      </w:r>
    </w:p>
    <w:p w14:paraId="660C5546">
      <w:pPr>
        <w:rPr>
          <w:rFonts w:ascii="Arial" w:hAnsi="Arial" w:cs="Arial"/>
          <w:b/>
        </w:rPr>
      </w:pPr>
    </w:p>
    <w:p w14:paraId="454DEE51">
      <w:pPr>
        <w:spacing w:line="240" w:lineRule="auto"/>
        <w:ind w:firstLine="358"/>
        <w:jc w:val="both"/>
        <w:rPr>
          <w:rFonts w:ascii="Arial" w:hAnsi="Arial" w:cs="Arial"/>
        </w:rPr>
      </w:pPr>
      <w:r>
        <w:rPr>
          <w:rFonts w:ascii="Arial" w:hAnsi="Arial" w:cs="Arial"/>
        </w:rPr>
        <w:t>Комисија</w:t>
      </w:r>
      <w:r>
        <w:rPr>
          <w:rFonts w:ascii="Arial" w:hAnsi="Arial" w:cs="Arial"/>
          <w:spacing w:val="-8"/>
        </w:rPr>
        <w:t xml:space="preserve"> </w:t>
      </w:r>
      <w:r>
        <w:rPr>
          <w:rFonts w:ascii="Arial" w:hAnsi="Arial" w:cs="Arial"/>
        </w:rPr>
        <w:t>утврђује</w:t>
      </w:r>
      <w:r>
        <w:rPr>
          <w:rFonts w:ascii="Arial" w:hAnsi="Arial" w:cs="Arial"/>
          <w:spacing w:val="-6"/>
        </w:rPr>
        <w:t xml:space="preserve"> </w:t>
      </w:r>
      <w:r>
        <w:rPr>
          <w:rFonts w:ascii="Arial" w:hAnsi="Arial" w:cs="Arial"/>
        </w:rPr>
        <w:t>испуњеност</w:t>
      </w:r>
      <w:r>
        <w:rPr>
          <w:rFonts w:ascii="Arial" w:hAnsi="Arial" w:cs="Arial"/>
          <w:spacing w:val="-7"/>
        </w:rPr>
        <w:t xml:space="preserve"> </w:t>
      </w:r>
      <w:r>
        <w:rPr>
          <w:rFonts w:ascii="Arial" w:hAnsi="Arial" w:cs="Arial"/>
        </w:rPr>
        <w:t>услова</w:t>
      </w:r>
      <w:r>
        <w:rPr>
          <w:rFonts w:ascii="Arial" w:hAnsi="Arial" w:cs="Arial"/>
          <w:spacing w:val="-5"/>
        </w:rPr>
        <w:t xml:space="preserve"> </w:t>
      </w:r>
      <w:r>
        <w:rPr>
          <w:rFonts w:ascii="Arial" w:hAnsi="Arial" w:cs="Arial"/>
        </w:rPr>
        <w:t>за</w:t>
      </w:r>
      <w:r>
        <w:rPr>
          <w:rFonts w:ascii="Arial" w:hAnsi="Arial" w:cs="Arial"/>
          <w:spacing w:val="-5"/>
        </w:rPr>
        <w:t xml:space="preserve"> </w:t>
      </w:r>
      <w:r>
        <w:rPr>
          <w:rFonts w:ascii="Arial" w:hAnsi="Arial" w:cs="Arial"/>
        </w:rPr>
        <w:t>доделу</w:t>
      </w:r>
      <w:r>
        <w:rPr>
          <w:rFonts w:ascii="Arial" w:hAnsi="Arial" w:cs="Arial"/>
          <w:spacing w:val="-7"/>
        </w:rPr>
        <w:t xml:space="preserve"> </w:t>
      </w:r>
      <w:r>
        <w:rPr>
          <w:rFonts w:ascii="Arial" w:hAnsi="Arial" w:cs="Arial"/>
        </w:rPr>
        <w:t>бесповратних</w:t>
      </w:r>
      <w:r>
        <w:rPr>
          <w:rFonts w:ascii="Arial" w:hAnsi="Arial" w:cs="Arial"/>
          <w:spacing w:val="-8"/>
        </w:rPr>
        <w:t xml:space="preserve"> </w:t>
      </w:r>
      <w:r>
        <w:rPr>
          <w:rFonts w:ascii="Arial" w:hAnsi="Arial" w:cs="Arial"/>
        </w:rPr>
        <w:t>средстава</w:t>
      </w:r>
      <w:r>
        <w:rPr>
          <w:rFonts w:ascii="Arial" w:hAnsi="Arial" w:cs="Arial"/>
          <w:spacing w:val="-3"/>
        </w:rPr>
        <w:t xml:space="preserve"> </w:t>
      </w:r>
      <w:r>
        <w:rPr>
          <w:rFonts w:ascii="Arial" w:hAnsi="Arial" w:cs="Arial"/>
        </w:rPr>
        <w:t>на</w:t>
      </w:r>
      <w:r>
        <w:rPr>
          <w:rFonts w:ascii="Arial" w:hAnsi="Arial" w:cs="Arial"/>
          <w:spacing w:val="-7"/>
        </w:rPr>
        <w:t xml:space="preserve"> </w:t>
      </w:r>
      <w:r>
        <w:rPr>
          <w:rFonts w:ascii="Arial" w:hAnsi="Arial" w:cs="Arial"/>
        </w:rPr>
        <w:t>основу прегледа поднете документације из поглавља X. и XI. Јавног позива и теренског обиласка ради увида у стање објекта и проверу података у пријави на Јавни позив</w:t>
      </w:r>
      <w:r>
        <w:rPr>
          <w:rFonts w:ascii="Arial" w:hAnsi="Arial" w:cs="Arial"/>
          <w:lang w:val="zh-CN"/>
        </w:rPr>
        <w:t>.</w:t>
      </w:r>
    </w:p>
    <w:p w14:paraId="204FBDAA">
      <w:pPr>
        <w:spacing w:line="240" w:lineRule="auto"/>
        <w:ind w:firstLine="358"/>
        <w:jc w:val="both"/>
        <w:rPr>
          <w:rFonts w:ascii="Arial" w:hAnsi="Arial" w:cs="Arial"/>
        </w:rPr>
      </w:pPr>
      <w:r>
        <w:rPr>
          <w:rFonts w:ascii="Arial" w:hAnsi="Arial" w:cs="Arial"/>
          <w:lang w:val="zh-CN"/>
        </w:rPr>
        <w:t>Бесповратна с</w:t>
      </w:r>
      <w:r>
        <w:rPr>
          <w:rFonts w:ascii="Arial" w:hAnsi="Arial" w:cs="Arial"/>
        </w:rPr>
        <w:t>редства</w:t>
      </w:r>
      <w:r>
        <w:rPr>
          <w:rFonts w:ascii="Arial" w:hAnsi="Arial" w:cs="Arial"/>
          <w:lang w:val="zh-CN"/>
        </w:rPr>
        <w:t xml:space="preserve"> за категорију осталих грађана</w:t>
      </w:r>
      <w:r>
        <w:rPr>
          <w:rFonts w:ascii="Arial" w:hAnsi="Arial" w:cs="Arial"/>
          <w:spacing w:val="-6"/>
        </w:rPr>
        <w:t xml:space="preserve"> </w:t>
      </w:r>
      <w:r>
        <w:rPr>
          <w:rFonts w:ascii="Arial" w:hAnsi="Arial" w:cs="Arial"/>
          <w:lang w:val="zh-CN"/>
        </w:rPr>
        <w:t xml:space="preserve">из одељка </w:t>
      </w:r>
      <w:r>
        <w:rPr>
          <w:rFonts w:ascii="Arial" w:hAnsi="Arial" w:cs="Arial"/>
          <w:lang w:val="en-US"/>
        </w:rPr>
        <w:t>I</w:t>
      </w:r>
      <w:r>
        <w:rPr>
          <w:rFonts w:ascii="Arial" w:hAnsi="Arial" w:cs="Arial"/>
          <w:lang w:val="zh-CN"/>
        </w:rPr>
        <w:t>II. Јавног позива</w:t>
      </w:r>
      <w:r>
        <w:rPr>
          <w:rFonts w:ascii="Arial" w:hAnsi="Arial" w:cs="Arial"/>
          <w:spacing w:val="-6"/>
        </w:rPr>
        <w:t xml:space="preserve"> </w:t>
      </w:r>
      <w:r>
        <w:rPr>
          <w:rFonts w:ascii="Arial" w:hAnsi="Arial" w:cs="Arial"/>
        </w:rPr>
        <w:t>се</w:t>
      </w:r>
      <w:r>
        <w:rPr>
          <w:rFonts w:ascii="Arial" w:hAnsi="Arial" w:cs="Arial"/>
          <w:spacing w:val="-6"/>
        </w:rPr>
        <w:t xml:space="preserve"> </w:t>
      </w:r>
      <w:r>
        <w:rPr>
          <w:rFonts w:ascii="Arial" w:hAnsi="Arial" w:cs="Arial"/>
        </w:rPr>
        <w:t>додељују</w:t>
      </w:r>
      <w:r>
        <w:rPr>
          <w:rFonts w:ascii="Arial" w:hAnsi="Arial" w:cs="Arial"/>
          <w:spacing w:val="-6"/>
        </w:rPr>
        <w:t xml:space="preserve"> </w:t>
      </w:r>
      <w:r>
        <w:rPr>
          <w:rFonts w:ascii="Arial" w:hAnsi="Arial" w:cs="Arial"/>
        </w:rPr>
        <w:t>према</w:t>
      </w:r>
      <w:r>
        <w:rPr>
          <w:rFonts w:ascii="Arial" w:hAnsi="Arial" w:cs="Arial"/>
          <w:spacing w:val="40"/>
        </w:rPr>
        <w:t xml:space="preserve"> </w:t>
      </w:r>
      <w:r>
        <w:rPr>
          <w:rFonts w:ascii="Arial" w:hAnsi="Arial" w:cs="Arial"/>
        </w:rPr>
        <w:t>критеријуму</w:t>
      </w:r>
      <w:r>
        <w:rPr>
          <w:rFonts w:ascii="Arial" w:hAnsi="Arial" w:cs="Arial"/>
          <w:spacing w:val="-5"/>
        </w:rPr>
        <w:t xml:space="preserve"> </w:t>
      </w:r>
      <w:r>
        <w:rPr>
          <w:rFonts w:ascii="Arial" w:hAnsi="Arial" w:cs="Arial"/>
        </w:rPr>
        <w:t>редоследа</w:t>
      </w:r>
      <w:r>
        <w:rPr>
          <w:rFonts w:ascii="Arial" w:hAnsi="Arial" w:cs="Arial"/>
          <w:spacing w:val="-6"/>
        </w:rPr>
        <w:t xml:space="preserve"> </w:t>
      </w:r>
      <w:r>
        <w:rPr>
          <w:rFonts w:ascii="Arial" w:hAnsi="Arial" w:cs="Arial"/>
        </w:rPr>
        <w:t>пријема</w:t>
      </w:r>
      <w:r>
        <w:rPr>
          <w:rFonts w:ascii="Arial" w:hAnsi="Arial" w:cs="Arial"/>
          <w:spacing w:val="-6"/>
        </w:rPr>
        <w:t xml:space="preserve"> </w:t>
      </w:r>
      <w:r>
        <w:rPr>
          <w:rFonts w:ascii="Arial" w:hAnsi="Arial" w:cs="Arial"/>
        </w:rPr>
        <w:t>пријава које испуњавају услове Јавног позива, односно према датуму и времену пријема.</w:t>
      </w:r>
    </w:p>
    <w:p w14:paraId="55E141F1">
      <w:pPr>
        <w:spacing w:line="240" w:lineRule="auto"/>
        <w:ind w:firstLine="358"/>
        <w:jc w:val="both"/>
        <w:rPr>
          <w:rFonts w:ascii="Arial" w:hAnsi="Arial" w:cs="Arial"/>
        </w:rPr>
      </w:pPr>
      <w:r>
        <w:rPr>
          <w:rFonts w:ascii="Arial" w:hAnsi="Arial" w:cs="Arial"/>
        </w:rPr>
        <w:t>Грађани из категорије осталих грађана који су поднели исправне пријаве у претх</w:t>
      </w:r>
      <w:r>
        <w:rPr>
          <w:rFonts w:ascii="Arial" w:hAnsi="Arial" w:cs="Arial" w:eastAsiaTheme="minorEastAsia"/>
        </w:rPr>
        <w:t xml:space="preserve">одном јавном позиву за суфинансирање мера енергетске санације породичних кућа и станова у </w:t>
      </w:r>
      <w:r>
        <w:rPr>
          <w:rFonts w:ascii="Arial" w:hAnsi="Arial" w:cs="Arial"/>
        </w:rPr>
        <w:t>оквиру пројекта “Чиста енергија и енергетска ефикасност за грађане”, али због недостатка средстава нису добили субвенције имаће предност у додели бесповратних средстава уколико се пријаве у року од 10 дана од дана објављивања овог јавног позива (обавезa Комисије je да на транспарентан начин објави решење са претходног јавног позива у оквиру пројекта “Чиста енергија и енергетска ефикасност за грађане” из кога се види листа пријава које су биле уредне, али није било довољно бесповратних средстава да се суфинансирају).</w:t>
      </w:r>
    </w:p>
    <w:p w14:paraId="6DB350CC">
      <w:pPr>
        <w:spacing w:line="240" w:lineRule="auto"/>
        <w:ind w:firstLine="358"/>
        <w:jc w:val="both"/>
        <w:rPr>
          <w:rFonts w:ascii="Arial" w:hAnsi="Arial" w:cs="Arial"/>
        </w:rPr>
      </w:pPr>
      <w:r>
        <w:rPr>
          <w:rFonts w:ascii="Arial" w:hAnsi="Arial" w:cs="Arial"/>
        </w:rPr>
        <w:t>Формирају се две листе пријава, за  категорију социјално рањивих грађана и категорију осталих грађана. У</w:t>
      </w:r>
      <w:r>
        <w:rPr>
          <w:rFonts w:ascii="Arial" w:hAnsi="Arial" w:cs="Arial"/>
          <w:spacing w:val="-11"/>
        </w:rPr>
        <w:t xml:space="preserve"> </w:t>
      </w:r>
      <w:r>
        <w:rPr>
          <w:rFonts w:ascii="Arial" w:hAnsi="Arial" w:cs="Arial"/>
        </w:rPr>
        <w:t>току</w:t>
      </w:r>
      <w:r>
        <w:rPr>
          <w:rFonts w:ascii="Arial" w:hAnsi="Arial" w:cs="Arial"/>
          <w:spacing w:val="-10"/>
        </w:rPr>
        <w:t xml:space="preserve"> </w:t>
      </w:r>
      <w:r>
        <w:rPr>
          <w:rFonts w:ascii="Arial" w:hAnsi="Arial" w:cs="Arial"/>
        </w:rPr>
        <w:t>поступка</w:t>
      </w:r>
      <w:r>
        <w:rPr>
          <w:rFonts w:ascii="Arial" w:hAnsi="Arial" w:cs="Arial"/>
          <w:spacing w:val="-13"/>
        </w:rPr>
        <w:t xml:space="preserve"> </w:t>
      </w:r>
      <w:r>
        <w:rPr>
          <w:rFonts w:ascii="Arial" w:hAnsi="Arial" w:cs="Arial"/>
        </w:rPr>
        <w:t>утврђивања</w:t>
      </w:r>
      <w:r>
        <w:rPr>
          <w:rFonts w:ascii="Arial" w:hAnsi="Arial" w:cs="Arial"/>
          <w:spacing w:val="-10"/>
        </w:rPr>
        <w:t xml:space="preserve"> </w:t>
      </w:r>
      <w:r>
        <w:rPr>
          <w:rFonts w:ascii="Arial" w:hAnsi="Arial" w:cs="Arial"/>
        </w:rPr>
        <w:t>испуњености</w:t>
      </w:r>
      <w:r>
        <w:rPr>
          <w:rFonts w:ascii="Arial" w:hAnsi="Arial" w:cs="Arial"/>
          <w:spacing w:val="-11"/>
        </w:rPr>
        <w:t xml:space="preserve"> </w:t>
      </w:r>
      <w:r>
        <w:rPr>
          <w:rFonts w:ascii="Arial" w:hAnsi="Arial" w:cs="Arial"/>
        </w:rPr>
        <w:t>услова</w:t>
      </w:r>
      <w:r>
        <w:rPr>
          <w:rFonts w:ascii="Arial" w:hAnsi="Arial" w:cs="Arial"/>
          <w:spacing w:val="-11"/>
        </w:rPr>
        <w:t xml:space="preserve"> </w:t>
      </w:r>
      <w:r>
        <w:rPr>
          <w:rFonts w:ascii="Arial" w:hAnsi="Arial" w:cs="Arial"/>
        </w:rPr>
        <w:t>Комисија</w:t>
      </w:r>
      <w:r>
        <w:rPr>
          <w:rFonts w:ascii="Arial" w:hAnsi="Arial" w:cs="Arial"/>
          <w:spacing w:val="-11"/>
        </w:rPr>
        <w:t xml:space="preserve"> </w:t>
      </w:r>
      <w:r>
        <w:rPr>
          <w:rFonts w:ascii="Arial" w:hAnsi="Arial" w:cs="Arial"/>
        </w:rPr>
        <w:t>може</w:t>
      </w:r>
      <w:r>
        <w:rPr>
          <w:rFonts w:ascii="Arial" w:hAnsi="Arial" w:cs="Arial"/>
          <w:spacing w:val="-9"/>
        </w:rPr>
        <w:t xml:space="preserve"> </w:t>
      </w:r>
      <w:r>
        <w:rPr>
          <w:rFonts w:ascii="Arial" w:hAnsi="Arial" w:cs="Arial"/>
        </w:rPr>
        <w:t>од</w:t>
      </w:r>
      <w:r>
        <w:rPr>
          <w:rFonts w:ascii="Arial" w:hAnsi="Arial" w:cs="Arial"/>
          <w:spacing w:val="-11"/>
        </w:rPr>
        <w:t xml:space="preserve"> </w:t>
      </w:r>
      <w:r>
        <w:rPr>
          <w:rFonts w:ascii="Arial" w:hAnsi="Arial" w:cs="Arial"/>
        </w:rPr>
        <w:t>подносиоца пријаве, према потреби, затражити додатну документацију и информације.</w:t>
      </w:r>
    </w:p>
    <w:p w14:paraId="72CD1B60">
      <w:pPr>
        <w:spacing w:before="108" w:after="0"/>
        <w:rPr>
          <w:rFonts w:ascii="Arial" w:hAnsi="Arial" w:cs="Arial"/>
          <w:lang w:val="zh-CN"/>
        </w:rPr>
      </w:pPr>
    </w:p>
    <w:p w14:paraId="58B2BA2F">
      <w:pPr>
        <w:spacing w:before="108" w:after="0"/>
        <w:rPr>
          <w:rFonts w:ascii="Arial" w:hAnsi="Arial" w:cs="Arial"/>
          <w:lang w:val="zh-CN"/>
        </w:rPr>
      </w:pPr>
    </w:p>
    <w:p w14:paraId="22C249F4">
      <w:pPr>
        <w:jc w:val="center"/>
        <w:rPr>
          <w:rFonts w:ascii="Arial" w:hAnsi="Arial" w:cs="Arial"/>
          <w:b/>
          <w:sz w:val="28"/>
        </w:rPr>
      </w:pPr>
      <w:r>
        <w:rPr>
          <w:rFonts w:ascii="Arial" w:hAnsi="Arial" w:cs="Arial"/>
          <w:b/>
          <w:bCs/>
          <w:sz w:val="28"/>
          <w:szCs w:val="28"/>
        </w:rPr>
        <w:t>X</w:t>
      </w:r>
      <w:r>
        <w:rPr>
          <w:rFonts w:ascii="Arial" w:hAnsi="Arial" w:cs="Arial"/>
          <w:b/>
          <w:bCs/>
          <w:sz w:val="28"/>
          <w:szCs w:val="28"/>
          <w:lang w:val="en-US"/>
        </w:rPr>
        <w:t>V</w:t>
      </w:r>
      <w:r>
        <w:rPr>
          <w:rFonts w:ascii="Arial" w:hAnsi="Arial" w:cs="Arial"/>
          <w:b/>
          <w:sz w:val="28"/>
        </w:rPr>
        <w:t>. ОДОБРАВАЊЕ</w:t>
      </w:r>
      <w:r>
        <w:rPr>
          <w:rFonts w:ascii="Arial" w:hAnsi="Arial" w:cs="Arial"/>
          <w:b/>
          <w:spacing w:val="-9"/>
          <w:sz w:val="28"/>
        </w:rPr>
        <w:t xml:space="preserve"> </w:t>
      </w:r>
      <w:r>
        <w:rPr>
          <w:rFonts w:ascii="Arial" w:hAnsi="Arial" w:cs="Arial"/>
          <w:b/>
          <w:sz w:val="28"/>
        </w:rPr>
        <w:t>БЕСПОВРАТНИХ</w:t>
      </w:r>
      <w:r>
        <w:rPr>
          <w:rFonts w:ascii="Arial" w:hAnsi="Arial" w:cs="Arial"/>
          <w:b/>
          <w:spacing w:val="-8"/>
          <w:sz w:val="28"/>
        </w:rPr>
        <w:t xml:space="preserve"> </w:t>
      </w:r>
      <w:r>
        <w:rPr>
          <w:rFonts w:ascii="Arial" w:hAnsi="Arial" w:cs="Arial"/>
          <w:b/>
          <w:sz w:val="28"/>
        </w:rPr>
        <w:t>СРЕДСТАВА</w:t>
      </w:r>
      <w:r>
        <w:rPr>
          <w:rFonts w:ascii="Arial" w:hAnsi="Arial" w:cs="Arial"/>
          <w:b/>
          <w:spacing w:val="-7"/>
          <w:sz w:val="28"/>
        </w:rPr>
        <w:t xml:space="preserve"> </w:t>
      </w:r>
      <w:r>
        <w:rPr>
          <w:rFonts w:ascii="Arial" w:hAnsi="Arial" w:cs="Arial"/>
          <w:b/>
          <w:sz w:val="28"/>
        </w:rPr>
        <w:t>ЗА</w:t>
      </w:r>
      <w:r>
        <w:rPr>
          <w:rFonts w:ascii="Arial" w:hAnsi="Arial" w:cs="Arial"/>
          <w:b/>
          <w:spacing w:val="-10"/>
          <w:sz w:val="28"/>
        </w:rPr>
        <w:t xml:space="preserve"> </w:t>
      </w:r>
      <w:r>
        <w:rPr>
          <w:rFonts w:ascii="Arial" w:hAnsi="Arial" w:cs="Arial"/>
          <w:b/>
          <w:sz w:val="28"/>
        </w:rPr>
        <w:t>ФИНАНСИРАЊЕ</w:t>
      </w:r>
      <w:r>
        <w:rPr>
          <w:rFonts w:ascii="Arial" w:hAnsi="Arial" w:cs="Arial"/>
          <w:b/>
          <w:spacing w:val="-9"/>
          <w:sz w:val="28"/>
        </w:rPr>
        <w:t xml:space="preserve"> </w:t>
      </w:r>
      <w:r>
        <w:rPr>
          <w:rFonts w:ascii="Arial" w:hAnsi="Arial" w:cs="Arial"/>
          <w:b/>
          <w:sz w:val="28"/>
        </w:rPr>
        <w:t>ПРОЈЕКАТА ЕНЕРГЕТСКЕ САНАЦИЈЕ</w:t>
      </w:r>
    </w:p>
    <w:p w14:paraId="0F6A0DCB">
      <w:pPr>
        <w:jc w:val="both"/>
        <w:rPr>
          <w:rFonts w:ascii="Arial" w:hAnsi="Arial" w:cs="Arial"/>
          <w:b/>
          <w:bCs/>
          <w:sz w:val="28"/>
          <w:szCs w:val="28"/>
        </w:rPr>
      </w:pPr>
    </w:p>
    <w:p w14:paraId="23952908">
      <w:pPr>
        <w:ind w:firstLine="360"/>
        <w:jc w:val="both"/>
        <w:rPr>
          <w:rFonts w:ascii="Arial" w:hAnsi="Arial" w:cs="Arial"/>
          <w:b/>
          <w:bCs/>
          <w:sz w:val="28"/>
          <w:szCs w:val="28"/>
        </w:rPr>
      </w:pPr>
      <w:r>
        <w:rPr>
          <w:rFonts w:ascii="Arial" w:hAnsi="Arial" w:cs="Arial"/>
        </w:rPr>
        <w:t>Комисија</w:t>
      </w:r>
      <w:r>
        <w:rPr>
          <w:rFonts w:ascii="Arial" w:hAnsi="Arial" w:cs="Arial"/>
          <w:spacing w:val="-8"/>
        </w:rPr>
        <w:t xml:space="preserve"> </w:t>
      </w:r>
      <w:r>
        <w:rPr>
          <w:rFonts w:ascii="Arial" w:hAnsi="Arial" w:cs="Arial"/>
        </w:rPr>
        <w:t>решењем</w:t>
      </w:r>
      <w:r>
        <w:rPr>
          <w:rFonts w:ascii="Arial" w:hAnsi="Arial" w:cs="Arial"/>
          <w:spacing w:val="-6"/>
        </w:rPr>
        <w:t xml:space="preserve"> </w:t>
      </w:r>
      <w:r>
        <w:rPr>
          <w:rFonts w:ascii="Arial" w:hAnsi="Arial" w:cs="Arial"/>
        </w:rPr>
        <w:t>утврђује</w:t>
      </w:r>
      <w:r>
        <w:rPr>
          <w:rFonts w:ascii="Arial" w:hAnsi="Arial" w:cs="Arial"/>
          <w:spacing w:val="-5"/>
        </w:rPr>
        <w:t xml:space="preserve"> </w:t>
      </w:r>
      <w:r>
        <w:rPr>
          <w:rFonts w:ascii="Arial" w:hAnsi="Arial" w:cs="Arial"/>
        </w:rPr>
        <w:t>испуњеност</w:t>
      </w:r>
      <w:r>
        <w:rPr>
          <w:rFonts w:ascii="Arial" w:hAnsi="Arial" w:cs="Arial"/>
          <w:spacing w:val="-8"/>
        </w:rPr>
        <w:t xml:space="preserve"> </w:t>
      </w:r>
      <w:r>
        <w:rPr>
          <w:rFonts w:ascii="Arial" w:hAnsi="Arial" w:cs="Arial"/>
        </w:rPr>
        <w:t>услова</w:t>
      </w:r>
      <w:r>
        <w:rPr>
          <w:rFonts w:ascii="Arial" w:hAnsi="Arial" w:cs="Arial"/>
          <w:spacing w:val="-7"/>
        </w:rPr>
        <w:t xml:space="preserve"> </w:t>
      </w:r>
      <w:r>
        <w:rPr>
          <w:rFonts w:ascii="Arial" w:hAnsi="Arial" w:cs="Arial"/>
        </w:rPr>
        <w:t>за</w:t>
      </w:r>
      <w:r>
        <w:rPr>
          <w:rFonts w:ascii="Arial" w:hAnsi="Arial" w:cs="Arial"/>
          <w:spacing w:val="-8"/>
        </w:rPr>
        <w:t xml:space="preserve"> </w:t>
      </w:r>
      <w:r>
        <w:rPr>
          <w:rFonts w:ascii="Arial" w:hAnsi="Arial" w:cs="Arial"/>
        </w:rPr>
        <w:t>доделу</w:t>
      </w:r>
      <w:r>
        <w:rPr>
          <w:rFonts w:ascii="Arial" w:hAnsi="Arial" w:cs="Arial"/>
          <w:spacing w:val="-6"/>
        </w:rPr>
        <w:t xml:space="preserve"> </w:t>
      </w:r>
      <w:r>
        <w:rPr>
          <w:rFonts w:ascii="Arial" w:hAnsi="Arial" w:cs="Arial"/>
        </w:rPr>
        <w:t>средстава</w:t>
      </w:r>
      <w:r>
        <w:rPr>
          <w:rFonts w:ascii="Arial" w:hAnsi="Arial" w:cs="Arial"/>
          <w:spacing w:val="-6"/>
        </w:rPr>
        <w:t xml:space="preserve"> </w:t>
      </w:r>
      <w:r>
        <w:rPr>
          <w:rFonts w:ascii="Arial" w:hAnsi="Arial" w:cs="Arial"/>
        </w:rPr>
        <w:t>и</w:t>
      </w:r>
      <w:r>
        <w:rPr>
          <w:rFonts w:ascii="Arial" w:hAnsi="Arial" w:cs="Arial"/>
          <w:spacing w:val="-7"/>
        </w:rPr>
        <w:t xml:space="preserve"> </w:t>
      </w:r>
      <w:r>
        <w:rPr>
          <w:rFonts w:ascii="Arial" w:hAnsi="Arial" w:cs="Arial"/>
        </w:rPr>
        <w:t>обавештава подносиоце пријава.</w:t>
      </w:r>
    </w:p>
    <w:p w14:paraId="3613F70A">
      <w:pPr>
        <w:ind w:firstLine="360"/>
        <w:jc w:val="both"/>
        <w:rPr>
          <w:rFonts w:ascii="Arial" w:hAnsi="Arial" w:cs="Arial"/>
          <w:b/>
          <w:bCs/>
          <w:sz w:val="28"/>
          <w:szCs w:val="28"/>
        </w:rPr>
      </w:pPr>
      <w:r>
        <w:rPr>
          <w:rFonts w:ascii="Arial" w:hAnsi="Arial" w:cs="Arial"/>
        </w:rPr>
        <w:t>На</w:t>
      </w:r>
      <w:r>
        <w:rPr>
          <w:rFonts w:ascii="Arial" w:hAnsi="Arial" w:cs="Arial"/>
          <w:spacing w:val="-4"/>
        </w:rPr>
        <w:t xml:space="preserve"> </w:t>
      </w:r>
      <w:r>
        <w:rPr>
          <w:rFonts w:ascii="Arial" w:hAnsi="Arial" w:cs="Arial"/>
        </w:rPr>
        <w:t>решење</w:t>
      </w:r>
      <w:r>
        <w:rPr>
          <w:rFonts w:ascii="Arial" w:hAnsi="Arial" w:cs="Arial"/>
          <w:spacing w:val="-3"/>
        </w:rPr>
        <w:t xml:space="preserve"> </w:t>
      </w:r>
      <w:r>
        <w:rPr>
          <w:rFonts w:ascii="Arial" w:hAnsi="Arial" w:cs="Arial"/>
        </w:rPr>
        <w:t>из</w:t>
      </w:r>
      <w:r>
        <w:rPr>
          <w:rFonts w:ascii="Arial" w:hAnsi="Arial" w:cs="Arial"/>
          <w:spacing w:val="-5"/>
        </w:rPr>
        <w:t xml:space="preserve"> </w:t>
      </w:r>
      <w:r>
        <w:rPr>
          <w:rFonts w:ascii="Arial" w:hAnsi="Arial" w:cs="Arial"/>
        </w:rPr>
        <w:t>става</w:t>
      </w:r>
      <w:r>
        <w:rPr>
          <w:rFonts w:ascii="Arial" w:hAnsi="Arial" w:cs="Arial"/>
          <w:spacing w:val="-5"/>
        </w:rPr>
        <w:t xml:space="preserve"> </w:t>
      </w:r>
      <w:r>
        <w:rPr>
          <w:rFonts w:ascii="Arial" w:hAnsi="Arial" w:cs="Arial"/>
        </w:rPr>
        <w:t>1.</w:t>
      </w:r>
      <w:r>
        <w:rPr>
          <w:rFonts w:ascii="Arial" w:hAnsi="Arial" w:cs="Arial"/>
          <w:spacing w:val="-4"/>
        </w:rPr>
        <w:t xml:space="preserve"> </w:t>
      </w:r>
      <w:r>
        <w:rPr>
          <w:rFonts w:ascii="Arial" w:hAnsi="Arial" w:cs="Arial"/>
        </w:rPr>
        <w:t>овог</w:t>
      </w:r>
      <w:r>
        <w:rPr>
          <w:rFonts w:ascii="Arial" w:hAnsi="Arial" w:cs="Arial"/>
          <w:spacing w:val="-4"/>
        </w:rPr>
        <w:t xml:space="preserve"> </w:t>
      </w:r>
      <w:r>
        <w:rPr>
          <w:rFonts w:ascii="Arial" w:hAnsi="Arial" w:cs="Arial"/>
        </w:rPr>
        <w:t>члана</w:t>
      </w:r>
      <w:r>
        <w:rPr>
          <w:rFonts w:ascii="Arial" w:hAnsi="Arial" w:cs="Arial"/>
          <w:spacing w:val="-5"/>
        </w:rPr>
        <w:t xml:space="preserve"> </w:t>
      </w:r>
      <w:r>
        <w:rPr>
          <w:rFonts w:ascii="Arial" w:hAnsi="Arial" w:cs="Arial"/>
        </w:rPr>
        <w:t>којим</w:t>
      </w:r>
      <w:r>
        <w:rPr>
          <w:rFonts w:ascii="Arial" w:hAnsi="Arial" w:cs="Arial"/>
          <w:spacing w:val="-5"/>
        </w:rPr>
        <w:t xml:space="preserve"> </w:t>
      </w:r>
      <w:r>
        <w:rPr>
          <w:rFonts w:ascii="Arial" w:hAnsi="Arial" w:cs="Arial"/>
        </w:rPr>
        <w:t>је</w:t>
      </w:r>
      <w:r>
        <w:rPr>
          <w:rFonts w:ascii="Arial" w:hAnsi="Arial" w:cs="Arial"/>
          <w:spacing w:val="-6"/>
        </w:rPr>
        <w:t xml:space="preserve"> </w:t>
      </w:r>
      <w:r>
        <w:rPr>
          <w:rFonts w:ascii="Arial" w:hAnsi="Arial" w:cs="Arial"/>
        </w:rPr>
        <w:t>утврђено</w:t>
      </w:r>
      <w:r>
        <w:rPr>
          <w:rFonts w:ascii="Arial" w:hAnsi="Arial" w:cs="Arial"/>
          <w:spacing w:val="-3"/>
        </w:rPr>
        <w:t xml:space="preserve"> </w:t>
      </w:r>
      <w:r>
        <w:rPr>
          <w:rFonts w:ascii="Arial" w:hAnsi="Arial" w:cs="Arial"/>
        </w:rPr>
        <w:t>да</w:t>
      </w:r>
      <w:r>
        <w:rPr>
          <w:rFonts w:ascii="Arial" w:hAnsi="Arial" w:cs="Arial"/>
          <w:spacing w:val="-6"/>
        </w:rPr>
        <w:t xml:space="preserve"> </w:t>
      </w:r>
      <w:r>
        <w:rPr>
          <w:rFonts w:ascii="Arial" w:hAnsi="Arial" w:cs="Arial"/>
        </w:rPr>
        <w:t>нису</w:t>
      </w:r>
      <w:r>
        <w:rPr>
          <w:rFonts w:ascii="Arial" w:hAnsi="Arial" w:cs="Arial"/>
          <w:spacing w:val="-3"/>
        </w:rPr>
        <w:t xml:space="preserve"> </w:t>
      </w:r>
      <w:r>
        <w:rPr>
          <w:rFonts w:ascii="Arial" w:hAnsi="Arial" w:cs="Arial"/>
        </w:rPr>
        <w:t>испуњени</w:t>
      </w:r>
      <w:r>
        <w:rPr>
          <w:rFonts w:ascii="Arial" w:hAnsi="Arial" w:cs="Arial"/>
          <w:spacing w:val="-4"/>
        </w:rPr>
        <w:t xml:space="preserve"> </w:t>
      </w:r>
      <w:r>
        <w:rPr>
          <w:rFonts w:ascii="Arial" w:hAnsi="Arial" w:cs="Arial"/>
        </w:rPr>
        <w:t>услови</w:t>
      </w:r>
      <w:r>
        <w:rPr>
          <w:rFonts w:ascii="Arial" w:hAnsi="Arial" w:cs="Arial"/>
          <w:spacing w:val="-6"/>
        </w:rPr>
        <w:t xml:space="preserve"> </w:t>
      </w:r>
      <w:r>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0D4D4A7">
      <w:pPr>
        <w:ind w:firstLine="360"/>
        <w:jc w:val="both"/>
        <w:rPr>
          <w:rFonts w:ascii="Arial" w:hAnsi="Arial" w:cs="Arial"/>
          <w:b/>
          <w:bCs/>
          <w:sz w:val="28"/>
          <w:szCs w:val="28"/>
        </w:rPr>
      </w:pPr>
      <w:r>
        <w:rPr>
          <w:rFonts w:ascii="Arial" w:hAnsi="Arial" w:cs="Arial"/>
        </w:rPr>
        <w:t>Комисија</w:t>
      </w:r>
      <w:r>
        <w:rPr>
          <w:rFonts w:ascii="Arial" w:hAnsi="Arial" w:cs="Arial"/>
          <w:spacing w:val="-7"/>
        </w:rPr>
        <w:t xml:space="preserve"> </w:t>
      </w:r>
      <w:r>
        <w:rPr>
          <w:rFonts w:ascii="Arial" w:hAnsi="Arial" w:cs="Arial"/>
        </w:rPr>
        <w:t>је</w:t>
      </w:r>
      <w:r>
        <w:rPr>
          <w:rFonts w:ascii="Arial" w:hAnsi="Arial" w:cs="Arial"/>
          <w:spacing w:val="-7"/>
        </w:rPr>
        <w:t xml:space="preserve"> </w:t>
      </w:r>
      <w:r>
        <w:rPr>
          <w:rFonts w:ascii="Arial" w:hAnsi="Arial" w:cs="Arial"/>
        </w:rPr>
        <w:t>дужна</w:t>
      </w:r>
      <w:r>
        <w:rPr>
          <w:rFonts w:ascii="Arial" w:hAnsi="Arial" w:cs="Arial"/>
          <w:spacing w:val="-6"/>
        </w:rPr>
        <w:t xml:space="preserve"> </w:t>
      </w:r>
      <w:r>
        <w:rPr>
          <w:rFonts w:ascii="Arial" w:hAnsi="Arial" w:cs="Arial"/>
        </w:rPr>
        <w:t>да</w:t>
      </w:r>
      <w:r>
        <w:rPr>
          <w:rFonts w:ascii="Arial" w:hAnsi="Arial" w:cs="Arial"/>
          <w:spacing w:val="-7"/>
        </w:rPr>
        <w:t xml:space="preserve"> </w:t>
      </w:r>
      <w:r>
        <w:rPr>
          <w:rFonts w:ascii="Arial" w:hAnsi="Arial" w:cs="Arial"/>
        </w:rPr>
        <w:t>одлучи</w:t>
      </w:r>
      <w:r>
        <w:rPr>
          <w:rFonts w:ascii="Arial" w:hAnsi="Arial" w:cs="Arial"/>
          <w:spacing w:val="-7"/>
        </w:rPr>
        <w:t xml:space="preserve"> </w:t>
      </w:r>
      <w:r>
        <w:rPr>
          <w:rFonts w:ascii="Arial" w:hAnsi="Arial" w:cs="Arial"/>
        </w:rPr>
        <w:t>по</w:t>
      </w:r>
      <w:r>
        <w:rPr>
          <w:rFonts w:ascii="Arial" w:hAnsi="Arial" w:cs="Arial"/>
          <w:spacing w:val="-6"/>
        </w:rPr>
        <w:t xml:space="preserve"> </w:t>
      </w:r>
      <w:r>
        <w:rPr>
          <w:rFonts w:ascii="Arial" w:hAnsi="Arial" w:cs="Arial"/>
        </w:rPr>
        <w:t>приговорима</w:t>
      </w:r>
      <w:r>
        <w:rPr>
          <w:rFonts w:ascii="Arial" w:hAnsi="Arial" w:cs="Arial"/>
          <w:spacing w:val="-6"/>
        </w:rPr>
        <w:t xml:space="preserve"> </w:t>
      </w:r>
      <w:r>
        <w:rPr>
          <w:rFonts w:ascii="Arial" w:hAnsi="Arial" w:cs="Arial"/>
        </w:rPr>
        <w:t>из</w:t>
      </w:r>
      <w:r>
        <w:rPr>
          <w:rFonts w:ascii="Arial" w:hAnsi="Arial" w:cs="Arial"/>
          <w:spacing w:val="-4"/>
        </w:rPr>
        <w:t xml:space="preserve"> </w:t>
      </w:r>
      <w:r>
        <w:rPr>
          <w:rFonts w:ascii="Arial" w:hAnsi="Arial" w:cs="Arial"/>
        </w:rPr>
        <w:t>става</w:t>
      </w:r>
      <w:r>
        <w:rPr>
          <w:rFonts w:ascii="Arial" w:hAnsi="Arial" w:cs="Arial"/>
          <w:spacing w:val="-4"/>
        </w:rPr>
        <w:t xml:space="preserve"> </w:t>
      </w:r>
      <w:r>
        <w:rPr>
          <w:rFonts w:ascii="Arial" w:hAnsi="Arial" w:cs="Arial"/>
        </w:rPr>
        <w:t>2.</w:t>
      </w:r>
      <w:r>
        <w:rPr>
          <w:rFonts w:ascii="Arial" w:hAnsi="Arial" w:cs="Arial"/>
          <w:spacing w:val="-3"/>
        </w:rPr>
        <w:t xml:space="preserve"> </w:t>
      </w:r>
      <w:r>
        <w:rPr>
          <w:rFonts w:ascii="Arial" w:hAnsi="Arial" w:cs="Arial"/>
        </w:rPr>
        <w:t>овог</w:t>
      </w:r>
      <w:r>
        <w:rPr>
          <w:rFonts w:ascii="Arial" w:hAnsi="Arial" w:cs="Arial"/>
          <w:spacing w:val="-5"/>
        </w:rPr>
        <w:t xml:space="preserve"> </w:t>
      </w:r>
      <w:r>
        <w:rPr>
          <w:rFonts w:ascii="Arial" w:hAnsi="Arial" w:cs="Arial"/>
        </w:rPr>
        <w:t>члана</w:t>
      </w:r>
      <w:r>
        <w:rPr>
          <w:rFonts w:ascii="Arial" w:hAnsi="Arial" w:cs="Arial"/>
          <w:spacing w:val="-6"/>
        </w:rPr>
        <w:t xml:space="preserve"> </w:t>
      </w:r>
      <w:r>
        <w:rPr>
          <w:rFonts w:ascii="Arial" w:hAnsi="Arial" w:cs="Arial"/>
        </w:rPr>
        <w:t>у</w:t>
      </w:r>
      <w:r>
        <w:rPr>
          <w:rFonts w:ascii="Arial" w:hAnsi="Arial" w:cs="Arial"/>
          <w:spacing w:val="-6"/>
        </w:rPr>
        <w:t xml:space="preserve"> </w:t>
      </w:r>
      <w:r>
        <w:rPr>
          <w:rFonts w:ascii="Arial" w:hAnsi="Arial" w:cs="Arial"/>
        </w:rPr>
        <w:t>року</w:t>
      </w:r>
      <w:r>
        <w:rPr>
          <w:rFonts w:ascii="Arial" w:hAnsi="Arial" w:cs="Arial"/>
          <w:spacing w:val="-4"/>
        </w:rPr>
        <w:t xml:space="preserve"> </w:t>
      </w:r>
      <w:r>
        <w:rPr>
          <w:rFonts w:ascii="Arial" w:hAnsi="Arial" w:cs="Arial"/>
        </w:rPr>
        <w:t>од</w:t>
      </w:r>
      <w:r>
        <w:rPr>
          <w:rFonts w:ascii="Arial" w:hAnsi="Arial" w:cs="Arial"/>
          <w:spacing w:val="-3"/>
        </w:rPr>
        <w:t xml:space="preserve"> </w:t>
      </w:r>
      <w:r>
        <w:rPr>
          <w:rFonts w:ascii="Arial" w:hAnsi="Arial" w:cs="Arial"/>
        </w:rPr>
        <w:t xml:space="preserve">15 дана од дана пријема приговора, и о томе обавести </w:t>
      </w:r>
      <w:r>
        <w:rPr>
          <w:rFonts w:ascii="Arial" w:hAnsi="Arial" w:cs="Arial"/>
          <w:lang w:val="zh-CN"/>
        </w:rPr>
        <w:t>подносиоца пријаве</w:t>
      </w:r>
      <w:r>
        <w:rPr>
          <w:rFonts w:ascii="Arial" w:hAnsi="Arial" w:cs="Arial"/>
        </w:rPr>
        <w:t>.</w:t>
      </w:r>
    </w:p>
    <w:p w14:paraId="41AE882A">
      <w:pPr>
        <w:ind w:firstLine="360"/>
        <w:jc w:val="both"/>
        <w:rPr>
          <w:rFonts w:ascii="Arial" w:hAnsi="Arial" w:cs="Arial"/>
          <w:b/>
          <w:bCs/>
          <w:sz w:val="28"/>
          <w:szCs w:val="28"/>
        </w:rPr>
      </w:pPr>
      <w:r>
        <w:rPr>
          <w:rFonts w:ascii="Arial" w:hAnsi="Arial" w:cs="Arial"/>
        </w:rPr>
        <w:t>У</w:t>
      </w:r>
      <w:r>
        <w:rPr>
          <w:rFonts w:ascii="Arial" w:hAnsi="Arial" w:cs="Arial"/>
          <w:spacing w:val="-4"/>
        </w:rPr>
        <w:t xml:space="preserve"> </w:t>
      </w:r>
      <w:r>
        <w:rPr>
          <w:rFonts w:ascii="Arial" w:hAnsi="Arial" w:cs="Arial"/>
        </w:rPr>
        <w:t>случају</w:t>
      </w:r>
      <w:r>
        <w:rPr>
          <w:rFonts w:ascii="Arial" w:hAnsi="Arial" w:cs="Arial"/>
          <w:spacing w:val="-3"/>
        </w:rPr>
        <w:t xml:space="preserve"> </w:t>
      </w:r>
      <w:r>
        <w:rPr>
          <w:rFonts w:ascii="Arial" w:hAnsi="Arial" w:cs="Arial"/>
        </w:rPr>
        <w:t>одбијања</w:t>
      </w:r>
      <w:r>
        <w:rPr>
          <w:rFonts w:ascii="Arial" w:hAnsi="Arial" w:cs="Arial"/>
          <w:spacing w:val="-5"/>
        </w:rPr>
        <w:t xml:space="preserve"> </w:t>
      </w:r>
      <w:r>
        <w:rPr>
          <w:rFonts w:ascii="Arial" w:hAnsi="Arial" w:cs="Arial"/>
        </w:rPr>
        <w:t>приговора</w:t>
      </w:r>
      <w:r>
        <w:rPr>
          <w:rFonts w:ascii="Arial" w:hAnsi="Arial" w:cs="Arial"/>
          <w:spacing w:val="-4"/>
        </w:rPr>
        <w:t xml:space="preserve"> </w:t>
      </w:r>
      <w:r>
        <w:rPr>
          <w:rFonts w:ascii="Arial" w:hAnsi="Arial" w:cs="Arial"/>
        </w:rPr>
        <w:t>из</w:t>
      </w:r>
      <w:r>
        <w:rPr>
          <w:rFonts w:ascii="Arial" w:hAnsi="Arial" w:cs="Arial"/>
          <w:spacing w:val="-6"/>
        </w:rPr>
        <w:t xml:space="preserve"> </w:t>
      </w:r>
      <w:r>
        <w:rPr>
          <w:rFonts w:ascii="Arial" w:hAnsi="Arial" w:cs="Arial"/>
        </w:rPr>
        <w:t>става</w:t>
      </w:r>
      <w:r>
        <w:rPr>
          <w:rFonts w:ascii="Arial" w:hAnsi="Arial" w:cs="Arial"/>
          <w:spacing w:val="-5"/>
        </w:rPr>
        <w:t xml:space="preserve"> </w:t>
      </w:r>
      <w:r>
        <w:rPr>
          <w:rFonts w:ascii="Arial" w:hAnsi="Arial" w:cs="Arial"/>
        </w:rPr>
        <w:t>2.</w:t>
      </w:r>
      <w:r>
        <w:rPr>
          <w:rFonts w:ascii="Arial" w:hAnsi="Arial" w:cs="Arial"/>
          <w:spacing w:val="-4"/>
        </w:rPr>
        <w:t xml:space="preserve"> </w:t>
      </w:r>
      <w:r>
        <w:rPr>
          <w:rFonts w:ascii="Arial" w:hAnsi="Arial" w:cs="Arial"/>
        </w:rPr>
        <w:t>овог</w:t>
      </w:r>
      <w:r>
        <w:rPr>
          <w:rFonts w:ascii="Arial" w:hAnsi="Arial" w:cs="Arial"/>
          <w:spacing w:val="-2"/>
        </w:rPr>
        <w:t xml:space="preserve"> </w:t>
      </w:r>
      <w:r>
        <w:rPr>
          <w:rFonts w:ascii="Arial" w:hAnsi="Arial" w:cs="Arial"/>
        </w:rPr>
        <w:t>члана</w:t>
      </w:r>
      <w:r>
        <w:rPr>
          <w:rFonts w:ascii="Arial" w:hAnsi="Arial" w:cs="Arial"/>
          <w:spacing w:val="-5"/>
        </w:rPr>
        <w:t xml:space="preserve"> </w:t>
      </w:r>
      <w:r>
        <w:rPr>
          <w:rFonts w:ascii="Arial" w:hAnsi="Arial" w:cs="Arial"/>
        </w:rPr>
        <w:t>подносилац</w:t>
      </w:r>
      <w:r>
        <w:rPr>
          <w:rFonts w:ascii="Arial" w:hAnsi="Arial" w:cs="Arial"/>
          <w:spacing w:val="-5"/>
        </w:rPr>
        <w:t xml:space="preserve"> </w:t>
      </w:r>
      <w:r>
        <w:rPr>
          <w:rFonts w:ascii="Arial" w:hAnsi="Arial" w:cs="Arial"/>
        </w:rPr>
        <w:t>пријаве</w:t>
      </w:r>
      <w:r>
        <w:rPr>
          <w:rFonts w:ascii="Arial" w:hAnsi="Arial" w:cs="Arial"/>
          <w:spacing w:val="-4"/>
        </w:rPr>
        <w:t xml:space="preserve"> </w:t>
      </w:r>
      <w:r>
        <w:rPr>
          <w:rFonts w:ascii="Arial" w:hAnsi="Arial" w:cs="Arial"/>
        </w:rPr>
        <w:t>има</w:t>
      </w:r>
      <w:r>
        <w:rPr>
          <w:rFonts w:ascii="Arial" w:hAnsi="Arial" w:cs="Arial"/>
          <w:spacing w:val="-6"/>
        </w:rPr>
        <w:t xml:space="preserve"> </w:t>
      </w:r>
      <w:r>
        <w:rPr>
          <w:rFonts w:ascii="Arial" w:hAnsi="Arial" w:cs="Arial"/>
        </w:rPr>
        <w:t>право да поднесе приговор</w:t>
      </w:r>
      <w:r>
        <w:rPr>
          <w:rFonts w:ascii="Arial" w:hAnsi="Arial" w:cs="Arial"/>
          <w:spacing w:val="40"/>
        </w:rPr>
        <w:t xml:space="preserve"> </w:t>
      </w:r>
      <w:r>
        <w:rPr>
          <w:rFonts w:ascii="Arial" w:hAnsi="Arial" w:cs="Arial"/>
        </w:rPr>
        <w:t>већу града/општине у року од 8 дана од дана пријема одлуке по</w:t>
      </w:r>
    </w:p>
    <w:p w14:paraId="6A83A2F6">
      <w:pPr>
        <w:spacing w:line="247" w:lineRule="exact"/>
        <w:jc w:val="both"/>
        <w:rPr>
          <w:rFonts w:ascii="Arial" w:hAnsi="Arial" w:cs="Arial"/>
        </w:rPr>
      </w:pPr>
      <w:r>
        <w:rPr>
          <w:rFonts w:ascii="Arial" w:hAnsi="Arial" w:cs="Arial"/>
        </w:rPr>
        <w:t>приговору</w:t>
      </w:r>
      <w:r>
        <w:rPr>
          <w:rFonts w:ascii="Arial" w:hAnsi="Arial" w:cs="Arial"/>
          <w:spacing w:val="-7"/>
        </w:rPr>
        <w:t xml:space="preserve"> </w:t>
      </w:r>
      <w:r>
        <w:rPr>
          <w:rFonts w:ascii="Arial" w:hAnsi="Arial" w:cs="Arial"/>
        </w:rPr>
        <w:t>из</w:t>
      </w:r>
      <w:r>
        <w:rPr>
          <w:rFonts w:ascii="Arial" w:hAnsi="Arial" w:cs="Arial"/>
          <w:spacing w:val="-4"/>
        </w:rPr>
        <w:t xml:space="preserve"> </w:t>
      </w:r>
      <w:r>
        <w:rPr>
          <w:rFonts w:ascii="Arial" w:hAnsi="Arial" w:cs="Arial"/>
        </w:rPr>
        <w:t>става</w:t>
      </w:r>
      <w:r>
        <w:rPr>
          <w:rFonts w:ascii="Arial" w:hAnsi="Arial" w:cs="Arial"/>
          <w:spacing w:val="-5"/>
        </w:rPr>
        <w:t xml:space="preserve"> </w:t>
      </w:r>
      <w:r>
        <w:rPr>
          <w:rFonts w:ascii="Arial" w:hAnsi="Arial" w:cs="Arial"/>
        </w:rPr>
        <w:t>2.</w:t>
      </w:r>
      <w:r>
        <w:rPr>
          <w:rFonts w:ascii="Arial" w:hAnsi="Arial" w:cs="Arial"/>
          <w:spacing w:val="-4"/>
        </w:rPr>
        <w:t xml:space="preserve"> </w:t>
      </w:r>
      <w:r>
        <w:rPr>
          <w:rFonts w:ascii="Arial" w:hAnsi="Arial" w:cs="Arial"/>
        </w:rPr>
        <w:t>овог</w:t>
      </w:r>
      <w:r>
        <w:rPr>
          <w:rFonts w:ascii="Arial" w:hAnsi="Arial" w:cs="Arial"/>
          <w:spacing w:val="-5"/>
        </w:rPr>
        <w:t xml:space="preserve"> </w:t>
      </w:r>
      <w:r>
        <w:rPr>
          <w:rFonts w:ascii="Arial" w:hAnsi="Arial" w:cs="Arial"/>
        </w:rPr>
        <w:t>члана.</w:t>
      </w:r>
      <w:r>
        <w:rPr>
          <w:rFonts w:ascii="Arial" w:hAnsi="Arial" w:cs="Arial"/>
          <w:spacing w:val="-5"/>
        </w:rPr>
        <w:t xml:space="preserve"> </w:t>
      </w:r>
    </w:p>
    <w:p w14:paraId="3FDD8037">
      <w:pPr>
        <w:spacing w:line="247" w:lineRule="exact"/>
        <w:ind w:firstLine="360"/>
        <w:jc w:val="both"/>
        <w:rPr>
          <w:rFonts w:ascii="Arial" w:hAnsi="Arial" w:cs="Arial"/>
        </w:rPr>
      </w:pPr>
      <w:r>
        <w:rPr>
          <w:rFonts w:ascii="Arial" w:hAnsi="Arial" w:cs="Arial"/>
        </w:rPr>
        <w:t>Општинско</w:t>
      </w:r>
      <w:r>
        <w:rPr>
          <w:rFonts w:ascii="Arial" w:hAnsi="Arial" w:cs="Arial"/>
          <w:spacing w:val="-8"/>
        </w:rPr>
        <w:t xml:space="preserve"> </w:t>
      </w:r>
      <w:r>
        <w:rPr>
          <w:rFonts w:ascii="Arial" w:hAnsi="Arial" w:cs="Arial"/>
        </w:rPr>
        <w:t>веће</w:t>
      </w:r>
      <w:r>
        <w:rPr>
          <w:rFonts w:ascii="Arial" w:hAnsi="Arial" w:cs="Arial"/>
          <w:spacing w:val="-7"/>
        </w:rPr>
        <w:t xml:space="preserve"> </w:t>
      </w:r>
      <w:r>
        <w:rPr>
          <w:rFonts w:ascii="Arial" w:hAnsi="Arial" w:cs="Arial"/>
        </w:rPr>
        <w:t>је</w:t>
      </w:r>
      <w:r>
        <w:rPr>
          <w:rFonts w:ascii="Arial" w:hAnsi="Arial" w:cs="Arial"/>
          <w:spacing w:val="-8"/>
        </w:rPr>
        <w:t xml:space="preserve"> </w:t>
      </w:r>
      <w:r>
        <w:rPr>
          <w:rFonts w:ascii="Arial" w:hAnsi="Arial" w:cs="Arial"/>
        </w:rPr>
        <w:t>дужно</w:t>
      </w:r>
      <w:r>
        <w:rPr>
          <w:rFonts w:ascii="Arial" w:hAnsi="Arial" w:cs="Arial"/>
          <w:spacing w:val="-8"/>
        </w:rPr>
        <w:t xml:space="preserve"> </w:t>
      </w:r>
      <w:r>
        <w:rPr>
          <w:rFonts w:ascii="Arial" w:hAnsi="Arial" w:cs="Arial"/>
        </w:rPr>
        <w:t>да</w:t>
      </w:r>
      <w:r>
        <w:rPr>
          <w:rFonts w:ascii="Arial" w:hAnsi="Arial" w:cs="Arial"/>
          <w:spacing w:val="-7"/>
        </w:rPr>
        <w:t xml:space="preserve"> </w:t>
      </w:r>
      <w:r>
        <w:rPr>
          <w:rFonts w:ascii="Arial" w:hAnsi="Arial" w:cs="Arial"/>
        </w:rPr>
        <w:t>одлучи</w:t>
      </w:r>
      <w:r>
        <w:rPr>
          <w:rFonts w:ascii="Arial" w:hAnsi="Arial" w:cs="Arial"/>
          <w:spacing w:val="-8"/>
        </w:rPr>
        <w:t xml:space="preserve"> </w:t>
      </w:r>
      <w:r>
        <w:rPr>
          <w:rFonts w:ascii="Arial" w:hAnsi="Arial" w:cs="Arial"/>
        </w:rPr>
        <w:t>по</w:t>
      </w:r>
      <w:r>
        <w:rPr>
          <w:rFonts w:ascii="Arial" w:hAnsi="Arial" w:cs="Arial"/>
          <w:spacing w:val="-8"/>
        </w:rPr>
        <w:t xml:space="preserve"> </w:t>
      </w:r>
      <w:r>
        <w:rPr>
          <w:rFonts w:ascii="Arial" w:hAnsi="Arial" w:cs="Arial"/>
        </w:rPr>
        <w:t>приговорима</w:t>
      </w:r>
      <w:r>
        <w:rPr>
          <w:rFonts w:ascii="Arial" w:hAnsi="Arial" w:cs="Arial"/>
          <w:spacing w:val="-7"/>
        </w:rPr>
        <w:t xml:space="preserve"> </w:t>
      </w:r>
      <w:r>
        <w:rPr>
          <w:rFonts w:ascii="Arial" w:hAnsi="Arial" w:cs="Arial"/>
        </w:rPr>
        <w:t>из</w:t>
      </w:r>
      <w:r>
        <w:rPr>
          <w:rFonts w:ascii="Arial" w:hAnsi="Arial" w:cs="Arial"/>
          <w:spacing w:val="-6"/>
        </w:rPr>
        <w:t xml:space="preserve"> </w:t>
      </w:r>
      <w:r>
        <w:rPr>
          <w:rFonts w:ascii="Arial" w:hAnsi="Arial" w:cs="Arial"/>
        </w:rPr>
        <w:t>става</w:t>
      </w:r>
      <w:r>
        <w:rPr>
          <w:rFonts w:ascii="Arial" w:hAnsi="Arial" w:cs="Arial"/>
          <w:spacing w:val="-8"/>
        </w:rPr>
        <w:t xml:space="preserve"> </w:t>
      </w:r>
      <w:r>
        <w:rPr>
          <w:rFonts w:ascii="Arial" w:hAnsi="Arial" w:cs="Arial"/>
        </w:rPr>
        <w:t>4.</w:t>
      </w:r>
      <w:r>
        <w:rPr>
          <w:rFonts w:ascii="Arial" w:hAnsi="Arial" w:cs="Arial"/>
          <w:spacing w:val="-5"/>
        </w:rPr>
        <w:t xml:space="preserve"> </w:t>
      </w:r>
      <w:r>
        <w:rPr>
          <w:rFonts w:ascii="Arial" w:hAnsi="Arial" w:cs="Arial"/>
        </w:rPr>
        <w:t>овог</w:t>
      </w:r>
      <w:r>
        <w:rPr>
          <w:rFonts w:ascii="Arial" w:hAnsi="Arial" w:cs="Arial"/>
          <w:spacing w:val="-7"/>
        </w:rPr>
        <w:t xml:space="preserve"> </w:t>
      </w:r>
      <w:r>
        <w:rPr>
          <w:rFonts w:ascii="Arial" w:hAnsi="Arial" w:cs="Arial"/>
        </w:rPr>
        <w:t>члана у року од 15 дана од дана пријема приговора и о томе обавести ЈИП.</w:t>
      </w:r>
    </w:p>
    <w:p w14:paraId="2D5EE458">
      <w:pPr>
        <w:spacing w:line="240" w:lineRule="auto"/>
        <w:ind w:firstLine="360"/>
        <w:jc w:val="both"/>
      </w:pPr>
      <w:r>
        <w:rPr>
          <w:rFonts w:ascii="Arial" w:hAnsi="Arial" w:cs="Arial"/>
        </w:rPr>
        <w:t>Лист</w:t>
      </w:r>
      <w:r>
        <w:rPr>
          <w:rFonts w:ascii="Arial" w:hAnsi="Arial" w:cs="Arial"/>
          <w:lang w:val="zh-CN"/>
        </w:rPr>
        <w:t>е</w:t>
      </w:r>
      <w:r>
        <w:rPr>
          <w:rFonts w:ascii="Arial" w:hAnsi="Arial" w:cs="Arial"/>
          <w:spacing w:val="-6"/>
        </w:rPr>
        <w:t xml:space="preserve"> </w:t>
      </w:r>
      <w:r>
        <w:rPr>
          <w:rFonts w:ascii="Arial" w:hAnsi="Arial" w:cs="Arial"/>
        </w:rPr>
        <w:t>домаћинстава</w:t>
      </w:r>
      <w:r>
        <w:rPr>
          <w:rFonts w:ascii="Arial" w:hAnsi="Arial" w:cs="Arial"/>
          <w:spacing w:val="-6"/>
        </w:rPr>
        <w:t xml:space="preserve"> </w:t>
      </w:r>
      <w:r>
        <w:rPr>
          <w:rFonts w:ascii="Arial" w:hAnsi="Arial" w:cs="Arial"/>
        </w:rPr>
        <w:t>којима</w:t>
      </w:r>
      <w:r>
        <w:rPr>
          <w:rFonts w:ascii="Arial" w:hAnsi="Arial" w:cs="Arial"/>
          <w:spacing w:val="-7"/>
        </w:rPr>
        <w:t xml:space="preserve"> </w:t>
      </w:r>
      <w:r>
        <w:rPr>
          <w:rFonts w:ascii="Arial" w:hAnsi="Arial" w:cs="Arial"/>
        </w:rPr>
        <w:t>су</w:t>
      </w:r>
      <w:r>
        <w:rPr>
          <w:rFonts w:ascii="Arial" w:hAnsi="Arial" w:cs="Arial"/>
          <w:spacing w:val="-5"/>
        </w:rPr>
        <w:t xml:space="preserve"> </w:t>
      </w:r>
      <w:r>
        <w:rPr>
          <w:rFonts w:ascii="Arial" w:hAnsi="Arial" w:cs="Arial"/>
        </w:rPr>
        <w:t>решењем</w:t>
      </w:r>
      <w:r>
        <w:rPr>
          <w:rFonts w:ascii="Arial" w:hAnsi="Arial" w:cs="Arial"/>
          <w:spacing w:val="-8"/>
        </w:rPr>
        <w:t xml:space="preserve"> </w:t>
      </w:r>
      <w:r>
        <w:rPr>
          <w:rFonts w:ascii="Arial" w:hAnsi="Arial" w:cs="Arial"/>
        </w:rPr>
        <w:t>из</w:t>
      </w:r>
      <w:r>
        <w:rPr>
          <w:rFonts w:ascii="Arial" w:hAnsi="Arial" w:cs="Arial"/>
          <w:spacing w:val="-6"/>
        </w:rPr>
        <w:t xml:space="preserve"> </w:t>
      </w:r>
      <w:r>
        <w:rPr>
          <w:rFonts w:ascii="Arial" w:hAnsi="Arial" w:cs="Arial"/>
        </w:rPr>
        <w:t>става</w:t>
      </w:r>
      <w:r>
        <w:rPr>
          <w:rFonts w:ascii="Arial" w:hAnsi="Arial" w:cs="Arial"/>
          <w:spacing w:val="-6"/>
        </w:rPr>
        <w:t xml:space="preserve"> </w:t>
      </w:r>
      <w:r>
        <w:rPr>
          <w:rFonts w:ascii="Arial" w:hAnsi="Arial" w:cs="Arial"/>
        </w:rPr>
        <w:t>1.</w:t>
      </w:r>
      <w:r>
        <w:rPr>
          <w:rFonts w:ascii="Arial" w:hAnsi="Arial" w:cs="Arial"/>
          <w:spacing w:val="-7"/>
        </w:rPr>
        <w:t xml:space="preserve"> </w:t>
      </w:r>
      <w:r>
        <w:rPr>
          <w:rFonts w:ascii="Arial" w:hAnsi="Arial" w:cs="Arial"/>
        </w:rPr>
        <w:t>овог</w:t>
      </w:r>
      <w:r>
        <w:rPr>
          <w:rFonts w:ascii="Arial" w:hAnsi="Arial" w:cs="Arial"/>
          <w:spacing w:val="-7"/>
        </w:rPr>
        <w:t xml:space="preserve"> </w:t>
      </w:r>
      <w:r>
        <w:rPr>
          <w:rFonts w:ascii="Arial" w:hAnsi="Arial" w:cs="Arial"/>
        </w:rPr>
        <w:t>члана</w:t>
      </w:r>
      <w:r>
        <w:rPr>
          <w:rFonts w:ascii="Arial" w:hAnsi="Arial" w:cs="Arial"/>
          <w:spacing w:val="-8"/>
        </w:rPr>
        <w:t xml:space="preserve"> </w:t>
      </w:r>
      <w:r>
        <w:rPr>
          <w:rFonts w:ascii="Arial" w:hAnsi="Arial" w:cs="Arial"/>
        </w:rPr>
        <w:t>одобрена</w:t>
      </w:r>
      <w:r>
        <w:rPr>
          <w:rFonts w:ascii="Arial" w:hAnsi="Arial" w:cs="Arial"/>
          <w:spacing w:val="-6"/>
        </w:rPr>
        <w:t xml:space="preserve"> </w:t>
      </w:r>
      <w:r>
        <w:rPr>
          <w:rFonts w:ascii="Arial" w:hAnsi="Arial" w:cs="Arial"/>
        </w:rPr>
        <w:t xml:space="preserve">средства за финансирање програма биће објављена на интернет </w:t>
      </w:r>
      <w:r>
        <w:rPr>
          <w:rFonts w:ascii="Arial" w:hAnsi="Arial" w:cs="Arial"/>
          <w:spacing w:val="-2"/>
        </w:rPr>
        <w:t xml:space="preserve">страници: </w:t>
      </w:r>
      <w:r>
        <w:fldChar w:fldCharType="begin"/>
      </w:r>
      <w:r>
        <w:instrText xml:space="preserve"> HYPERLINK "http://www.cicevac.rs./" \h </w:instrText>
      </w:r>
      <w:r>
        <w:fldChar w:fldCharType="separate"/>
      </w:r>
      <w:r>
        <w:rPr>
          <w:rStyle w:val="51"/>
          <w:rFonts w:ascii="Arial" w:hAnsi="Arial" w:cs="Arial"/>
          <w:spacing w:val="-2"/>
          <w:lang w:val="en-US"/>
        </w:rPr>
        <w:t>www.cicevac.rs</w:t>
      </w:r>
      <w:r>
        <w:rPr>
          <w:rStyle w:val="51"/>
          <w:rFonts w:ascii="Arial" w:hAnsi="Arial" w:cs="Arial"/>
          <w:spacing w:val="-10"/>
        </w:rPr>
        <w:t>.</w:t>
      </w:r>
      <w:r>
        <w:rPr>
          <w:rStyle w:val="51"/>
          <w:rFonts w:ascii="Arial" w:hAnsi="Arial" w:cs="Arial"/>
          <w:spacing w:val="-10"/>
        </w:rPr>
        <w:fldChar w:fldCharType="end"/>
      </w:r>
    </w:p>
    <w:p w14:paraId="43354F78">
      <w:pPr>
        <w:spacing w:line="240" w:lineRule="auto"/>
        <w:ind w:firstLine="360"/>
        <w:jc w:val="both"/>
        <w:rPr>
          <w:rFonts w:ascii="Arial" w:hAnsi="Arial" w:cs="Arial"/>
          <w:spacing w:val="-10"/>
        </w:rPr>
      </w:pPr>
    </w:p>
    <w:p w14:paraId="7558AC61">
      <w:pPr>
        <w:spacing w:before="5" w:after="0"/>
        <w:rPr>
          <w:rFonts w:ascii="Arial" w:hAnsi="Arial" w:cs="Arial"/>
          <w:lang w:val="zh-CN"/>
        </w:rPr>
      </w:pPr>
    </w:p>
    <w:p w14:paraId="161A3A44">
      <w:pPr>
        <w:spacing w:before="5" w:after="0"/>
        <w:rPr>
          <w:rFonts w:ascii="Arial" w:hAnsi="Arial" w:cs="Arial"/>
          <w:lang w:val="zh-CN"/>
        </w:rPr>
      </w:pPr>
    </w:p>
    <w:p w14:paraId="0B08AE44">
      <w:pPr>
        <w:spacing w:before="5" w:after="0"/>
        <w:rPr>
          <w:rFonts w:ascii="Arial" w:hAnsi="Arial" w:cs="Arial"/>
          <w:lang w:val="zh-CN"/>
        </w:rPr>
      </w:pPr>
    </w:p>
    <w:p w14:paraId="5E4875A0">
      <w:pPr>
        <w:spacing w:before="5" w:after="0"/>
        <w:rPr>
          <w:rFonts w:ascii="Arial" w:hAnsi="Arial" w:cs="Arial"/>
          <w:lang w:val="zh-CN"/>
        </w:rPr>
      </w:pPr>
    </w:p>
    <w:p w14:paraId="07D9DB7A">
      <w:pPr>
        <w:spacing w:before="5" w:after="0"/>
        <w:rPr>
          <w:rFonts w:ascii="Arial" w:hAnsi="Arial" w:cs="Arial"/>
          <w:lang w:val="zh-CN"/>
        </w:rPr>
      </w:pPr>
    </w:p>
    <w:p w14:paraId="02BCAE1C">
      <w:pPr>
        <w:spacing w:before="5" w:after="0"/>
        <w:rPr>
          <w:rFonts w:ascii="Arial" w:hAnsi="Arial" w:cs="Arial"/>
          <w:lang w:val="zh-CN"/>
        </w:rPr>
      </w:pPr>
    </w:p>
    <w:p w14:paraId="37344431">
      <w:pPr>
        <w:spacing w:before="5" w:after="0"/>
        <w:rPr>
          <w:rFonts w:ascii="Arial" w:hAnsi="Arial" w:cs="Arial"/>
          <w:lang w:val="zh-CN"/>
        </w:rPr>
      </w:pPr>
    </w:p>
    <w:p w14:paraId="5550F861">
      <w:pPr>
        <w:spacing w:before="5" w:after="0"/>
        <w:rPr>
          <w:rFonts w:ascii="Arial" w:hAnsi="Arial" w:cs="Arial"/>
          <w:lang w:val="zh-CN"/>
        </w:rPr>
      </w:pPr>
    </w:p>
    <w:p w14:paraId="12654B55">
      <w:pPr>
        <w:spacing w:before="5" w:after="0"/>
        <w:rPr>
          <w:rFonts w:ascii="Arial" w:hAnsi="Arial" w:cs="Arial"/>
          <w:lang w:val="zh-CN"/>
        </w:rPr>
      </w:pPr>
    </w:p>
    <w:p w14:paraId="5B5CDA65">
      <w:pPr>
        <w:spacing w:before="5" w:after="0"/>
        <w:rPr>
          <w:rFonts w:ascii="Arial" w:hAnsi="Arial" w:cs="Arial"/>
          <w:lang w:val="zh-CN"/>
        </w:rPr>
      </w:pPr>
    </w:p>
    <w:p w14:paraId="308D161E">
      <w:pPr>
        <w:spacing w:before="5" w:after="0"/>
        <w:rPr>
          <w:rFonts w:ascii="Arial" w:hAnsi="Arial" w:cs="Arial"/>
          <w:lang w:val="zh-CN"/>
        </w:rPr>
      </w:pPr>
    </w:p>
    <w:p w14:paraId="19BAB7D1">
      <w:pPr>
        <w:jc w:val="center"/>
        <w:rPr>
          <w:rFonts w:ascii="Arial" w:hAnsi="Arial" w:cs="Arial"/>
          <w:b/>
          <w:sz w:val="28"/>
        </w:rPr>
      </w:pPr>
      <w:r>
        <w:rPr>
          <w:rFonts w:ascii="Arial" w:hAnsi="Arial" w:cs="Arial"/>
          <w:b/>
          <w:bCs/>
          <w:sz w:val="28"/>
          <w:szCs w:val="28"/>
        </w:rPr>
        <w:t>XV</w:t>
      </w:r>
      <w:r>
        <w:rPr>
          <w:rFonts w:ascii="Arial" w:hAnsi="Arial" w:cs="Arial"/>
          <w:b/>
          <w:bCs/>
          <w:sz w:val="28"/>
          <w:szCs w:val="28"/>
          <w:lang w:val="sr-Latn-CS"/>
        </w:rPr>
        <w:t>I</w:t>
      </w:r>
      <w:r>
        <w:rPr>
          <w:rFonts w:ascii="Arial" w:hAnsi="Arial" w:cs="Arial"/>
          <w:b/>
          <w:sz w:val="28"/>
        </w:rPr>
        <w:t>. НАЧИН</w:t>
      </w:r>
      <w:r>
        <w:rPr>
          <w:rFonts w:ascii="Arial" w:hAnsi="Arial" w:cs="Arial"/>
          <w:b/>
          <w:spacing w:val="-11"/>
          <w:sz w:val="28"/>
        </w:rPr>
        <w:t xml:space="preserve"> </w:t>
      </w:r>
      <w:r>
        <w:rPr>
          <w:rFonts w:ascii="Arial" w:hAnsi="Arial" w:cs="Arial"/>
          <w:b/>
          <w:sz w:val="28"/>
        </w:rPr>
        <w:t>РЕАЛИЗАЦИЈЕ</w:t>
      </w:r>
      <w:r>
        <w:rPr>
          <w:rFonts w:ascii="Arial" w:hAnsi="Arial" w:cs="Arial"/>
          <w:b/>
          <w:spacing w:val="-8"/>
          <w:sz w:val="28"/>
        </w:rPr>
        <w:t xml:space="preserve"> </w:t>
      </w:r>
      <w:r>
        <w:rPr>
          <w:rFonts w:ascii="Arial" w:hAnsi="Arial" w:cs="Arial"/>
          <w:b/>
          <w:sz w:val="28"/>
        </w:rPr>
        <w:t>ДОДЕЉЕНИХ</w:t>
      </w:r>
      <w:r>
        <w:rPr>
          <w:rFonts w:ascii="Arial" w:hAnsi="Arial" w:cs="Arial"/>
          <w:b/>
          <w:spacing w:val="-8"/>
          <w:sz w:val="28"/>
        </w:rPr>
        <w:t xml:space="preserve"> </w:t>
      </w:r>
      <w:r>
        <w:rPr>
          <w:rFonts w:ascii="Arial" w:hAnsi="Arial" w:cs="Arial"/>
          <w:b/>
          <w:spacing w:val="-2"/>
          <w:sz w:val="28"/>
        </w:rPr>
        <w:t>СРЕДСТАВА</w:t>
      </w:r>
    </w:p>
    <w:p w14:paraId="2F0148F3">
      <w:pPr>
        <w:spacing w:before="4" w:after="0"/>
        <w:rPr>
          <w:rFonts w:ascii="Arial" w:hAnsi="Arial" w:cs="Arial"/>
          <w:b/>
        </w:rPr>
      </w:pPr>
    </w:p>
    <w:p w14:paraId="6504690D">
      <w:pPr>
        <w:spacing w:line="242" w:lineRule="auto"/>
        <w:ind w:firstLine="360"/>
        <w:jc w:val="both"/>
        <w:rPr>
          <w:rFonts w:ascii="Arial" w:hAnsi="Arial" w:cs="Arial"/>
        </w:rPr>
      </w:pPr>
      <w:r>
        <w:rPr>
          <w:rFonts w:ascii="Arial" w:hAnsi="Arial" w:cs="Arial"/>
        </w:rPr>
        <w:t>Комисија</w:t>
      </w:r>
      <w:r>
        <w:rPr>
          <w:rFonts w:ascii="Arial" w:hAnsi="Arial" w:cs="Arial"/>
          <w:spacing w:val="-11"/>
        </w:rPr>
        <w:t xml:space="preserve"> </w:t>
      </w:r>
      <w:r>
        <w:rPr>
          <w:rFonts w:ascii="Arial" w:hAnsi="Arial" w:cs="Arial"/>
        </w:rPr>
        <w:t>ће</w:t>
      </w:r>
      <w:r>
        <w:rPr>
          <w:rFonts w:ascii="Arial" w:hAnsi="Arial" w:cs="Arial"/>
          <w:spacing w:val="-9"/>
        </w:rPr>
        <w:t xml:space="preserve"> </w:t>
      </w:r>
      <w:r>
        <w:rPr>
          <w:rFonts w:ascii="Arial" w:hAnsi="Arial" w:cs="Arial"/>
        </w:rPr>
        <w:t>обезбедити</w:t>
      </w:r>
      <w:r>
        <w:rPr>
          <w:rFonts w:ascii="Arial" w:hAnsi="Arial" w:cs="Arial"/>
          <w:spacing w:val="-10"/>
        </w:rPr>
        <w:t xml:space="preserve"> </w:t>
      </w:r>
      <w:r>
        <w:rPr>
          <w:rFonts w:ascii="Arial" w:hAnsi="Arial" w:cs="Arial"/>
        </w:rPr>
        <w:t>активну</w:t>
      </w:r>
      <w:r>
        <w:rPr>
          <w:rFonts w:ascii="Arial" w:hAnsi="Arial" w:cs="Arial"/>
          <w:spacing w:val="-9"/>
        </w:rPr>
        <w:t xml:space="preserve"> </w:t>
      </w:r>
      <w:r>
        <w:rPr>
          <w:rFonts w:ascii="Arial" w:hAnsi="Arial" w:cs="Arial"/>
        </w:rPr>
        <w:t>комуникацију</w:t>
      </w:r>
      <w:r>
        <w:rPr>
          <w:rFonts w:ascii="Arial" w:hAnsi="Arial" w:cs="Arial"/>
          <w:spacing w:val="-11"/>
        </w:rPr>
        <w:t xml:space="preserve"> </w:t>
      </w:r>
      <w:r>
        <w:rPr>
          <w:rFonts w:ascii="Arial" w:hAnsi="Arial" w:cs="Arial"/>
        </w:rPr>
        <w:t>са</w:t>
      </w:r>
      <w:r>
        <w:rPr>
          <w:rFonts w:ascii="Arial" w:hAnsi="Arial" w:cs="Arial"/>
          <w:spacing w:val="-10"/>
        </w:rPr>
        <w:t xml:space="preserve"> </w:t>
      </w:r>
      <w:r>
        <w:rPr>
          <w:rFonts w:ascii="Arial" w:hAnsi="Arial" w:cs="Arial"/>
        </w:rPr>
        <w:t>ЈИП</w:t>
      </w:r>
      <w:r>
        <w:rPr>
          <w:rFonts w:ascii="Arial" w:hAnsi="Arial" w:cs="Arial"/>
          <w:spacing w:val="-11"/>
        </w:rPr>
        <w:t xml:space="preserve"> </w:t>
      </w:r>
      <w:r>
        <w:rPr>
          <w:rFonts w:ascii="Arial" w:hAnsi="Arial" w:cs="Arial"/>
        </w:rPr>
        <w:t>и</w:t>
      </w:r>
      <w:r>
        <w:rPr>
          <w:rFonts w:ascii="Arial" w:hAnsi="Arial" w:cs="Arial"/>
          <w:spacing w:val="-10"/>
        </w:rPr>
        <w:t xml:space="preserve"> </w:t>
      </w:r>
      <w:r>
        <w:rPr>
          <w:rFonts w:ascii="Arial" w:hAnsi="Arial" w:cs="Arial"/>
        </w:rPr>
        <w:t>одговарати</w:t>
      </w:r>
      <w:r>
        <w:rPr>
          <w:rFonts w:ascii="Arial" w:hAnsi="Arial" w:cs="Arial"/>
          <w:spacing w:val="-11"/>
        </w:rPr>
        <w:t xml:space="preserve"> </w:t>
      </w:r>
      <w:r>
        <w:rPr>
          <w:rFonts w:ascii="Arial" w:hAnsi="Arial" w:cs="Arial"/>
        </w:rPr>
        <w:t>на</w:t>
      </w:r>
      <w:r>
        <w:rPr>
          <w:rFonts w:ascii="Arial" w:hAnsi="Arial" w:cs="Arial"/>
          <w:spacing w:val="-11"/>
        </w:rPr>
        <w:t xml:space="preserve"> </w:t>
      </w:r>
      <w:r>
        <w:rPr>
          <w:rFonts w:ascii="Arial" w:hAnsi="Arial" w:cs="Arial"/>
        </w:rPr>
        <w:t>захтеве</w:t>
      </w:r>
      <w:r>
        <w:rPr>
          <w:rFonts w:ascii="Arial" w:hAnsi="Arial" w:cs="Arial"/>
          <w:spacing w:val="-11"/>
        </w:rPr>
        <w:t xml:space="preserve"> </w:t>
      </w:r>
      <w:r>
        <w:rPr>
          <w:rFonts w:ascii="Arial" w:hAnsi="Arial" w:cs="Arial"/>
        </w:rPr>
        <w:t>у смислу обезбеђивања примене стандарда Међународне банке за обнову и развој у испуњавању</w:t>
      </w:r>
      <w:r>
        <w:rPr>
          <w:rFonts w:ascii="Arial" w:hAnsi="Arial" w:cs="Arial"/>
          <w:spacing w:val="-10"/>
        </w:rPr>
        <w:t xml:space="preserve"> </w:t>
      </w:r>
      <w:r>
        <w:rPr>
          <w:rFonts w:ascii="Arial" w:hAnsi="Arial" w:cs="Arial"/>
        </w:rPr>
        <w:t>обавеза</w:t>
      </w:r>
      <w:r>
        <w:rPr>
          <w:rFonts w:ascii="Arial" w:hAnsi="Arial" w:cs="Arial"/>
          <w:spacing w:val="-13"/>
        </w:rPr>
        <w:t xml:space="preserve"> </w:t>
      </w:r>
      <w:r>
        <w:rPr>
          <w:rFonts w:ascii="Arial" w:hAnsi="Arial" w:cs="Arial"/>
        </w:rPr>
        <w:t>јединице</w:t>
      </w:r>
      <w:r>
        <w:rPr>
          <w:rFonts w:ascii="Arial" w:hAnsi="Arial" w:cs="Arial"/>
          <w:spacing w:val="-10"/>
        </w:rPr>
        <w:t xml:space="preserve"> </w:t>
      </w:r>
      <w:r>
        <w:rPr>
          <w:rFonts w:ascii="Arial" w:hAnsi="Arial" w:cs="Arial"/>
        </w:rPr>
        <w:t>локалне</w:t>
      </w:r>
      <w:r>
        <w:rPr>
          <w:rFonts w:ascii="Arial" w:hAnsi="Arial" w:cs="Arial"/>
          <w:spacing w:val="-10"/>
        </w:rPr>
        <w:t xml:space="preserve"> </w:t>
      </w:r>
      <w:r>
        <w:rPr>
          <w:rFonts w:ascii="Arial" w:hAnsi="Arial" w:cs="Arial"/>
        </w:rPr>
        <w:t>самоуправе</w:t>
      </w:r>
      <w:r>
        <w:rPr>
          <w:rFonts w:ascii="Arial" w:hAnsi="Arial" w:cs="Arial"/>
          <w:spacing w:val="-9"/>
        </w:rPr>
        <w:t xml:space="preserve"> </w:t>
      </w:r>
      <w:r>
        <w:rPr>
          <w:rFonts w:ascii="Arial" w:hAnsi="Arial" w:cs="Arial"/>
        </w:rPr>
        <w:t>(градске</w:t>
      </w:r>
      <w:r>
        <w:rPr>
          <w:rFonts w:ascii="Arial" w:hAnsi="Arial" w:cs="Arial"/>
          <w:spacing w:val="-10"/>
        </w:rPr>
        <w:t xml:space="preserve"> </w:t>
      </w:r>
      <w:r>
        <w:rPr>
          <w:rFonts w:ascii="Arial" w:hAnsi="Arial" w:cs="Arial"/>
        </w:rPr>
        <w:t>општине)</w:t>
      </w:r>
      <w:r>
        <w:rPr>
          <w:rFonts w:ascii="Arial" w:hAnsi="Arial" w:cs="Arial"/>
          <w:spacing w:val="-10"/>
        </w:rPr>
        <w:t xml:space="preserve"> </w:t>
      </w:r>
      <w:r>
        <w:rPr>
          <w:rFonts w:ascii="Arial" w:hAnsi="Arial" w:cs="Arial"/>
        </w:rPr>
        <w:t>дефинисаних</w:t>
      </w:r>
      <w:r>
        <w:rPr>
          <w:rFonts w:ascii="Arial" w:hAnsi="Arial" w:cs="Arial"/>
          <w:spacing w:val="-11"/>
        </w:rPr>
        <w:t xml:space="preserve"> </w:t>
      </w:r>
      <w:r>
        <w:rPr>
          <w:rFonts w:ascii="Arial" w:hAnsi="Arial" w:cs="Arial"/>
        </w:rPr>
        <w:t>у следећим документима:</w:t>
      </w:r>
    </w:p>
    <w:p w14:paraId="4E3D4C57">
      <w:pPr>
        <w:pStyle w:val="114"/>
        <w:widowControl/>
        <w:numPr>
          <w:ilvl w:val="0"/>
          <w:numId w:val="11"/>
        </w:numPr>
        <w:tabs>
          <w:tab w:val="left" w:pos="1078"/>
        </w:tabs>
        <w:spacing w:line="259" w:lineRule="auto"/>
        <w:rPr>
          <w:rFonts w:ascii="Arial" w:hAnsi="Arial" w:cs="Arial"/>
        </w:rPr>
      </w:pPr>
      <w:r>
        <w:rPr>
          <w:rFonts w:ascii="Arial" w:hAnsi="Arial" w:cs="Arial"/>
        </w:rPr>
        <w:t>Правилник</w:t>
      </w:r>
      <w:r>
        <w:rPr>
          <w:rFonts w:ascii="Arial" w:hAnsi="Arial" w:cs="Arial"/>
          <w:spacing w:val="-7"/>
        </w:rPr>
        <w:t xml:space="preserve"> </w:t>
      </w:r>
      <w:r>
        <w:rPr>
          <w:rFonts w:ascii="Arial" w:hAnsi="Arial" w:cs="Arial"/>
        </w:rPr>
        <w:t>о</w:t>
      </w:r>
      <w:r>
        <w:rPr>
          <w:rFonts w:ascii="Arial" w:hAnsi="Arial" w:cs="Arial"/>
          <w:spacing w:val="-7"/>
        </w:rPr>
        <w:t xml:space="preserve"> </w:t>
      </w:r>
      <w:r>
        <w:rPr>
          <w:rFonts w:ascii="Arial" w:hAnsi="Arial" w:cs="Arial"/>
        </w:rPr>
        <w:t>раду</w:t>
      </w:r>
      <w:r>
        <w:rPr>
          <w:rFonts w:ascii="Arial" w:hAnsi="Arial" w:cs="Arial"/>
          <w:spacing w:val="-8"/>
        </w:rPr>
        <w:t xml:space="preserve"> </w:t>
      </w:r>
      <w:r>
        <w:rPr>
          <w:rFonts w:ascii="Arial" w:hAnsi="Arial" w:cs="Arial"/>
        </w:rPr>
        <w:t>на</w:t>
      </w:r>
      <w:r>
        <w:rPr>
          <w:rFonts w:ascii="Arial" w:hAnsi="Arial" w:cs="Arial"/>
          <w:spacing w:val="-8"/>
        </w:rPr>
        <w:t xml:space="preserve"> </w:t>
      </w:r>
      <w:r>
        <w:rPr>
          <w:rFonts w:ascii="Arial" w:hAnsi="Arial" w:cs="Arial"/>
          <w:spacing w:val="-2"/>
        </w:rPr>
        <w:t>пројекту“;</w:t>
      </w:r>
    </w:p>
    <w:p w14:paraId="18383843">
      <w:pPr>
        <w:pStyle w:val="114"/>
        <w:widowControl/>
        <w:numPr>
          <w:ilvl w:val="0"/>
          <w:numId w:val="11"/>
        </w:numPr>
        <w:tabs>
          <w:tab w:val="left" w:pos="1078"/>
        </w:tabs>
        <w:spacing w:line="259" w:lineRule="auto"/>
        <w:jc w:val="both"/>
        <w:rPr>
          <w:rFonts w:ascii="Arial" w:hAnsi="Arial" w:cs="Arial"/>
        </w:rPr>
      </w:pPr>
      <w:r>
        <w:rPr>
          <w:rFonts w:ascii="Arial" w:hAnsi="Arial" w:cs="Arial"/>
          <w:spacing w:val="-2"/>
        </w:rPr>
        <w:t>„План</w:t>
      </w:r>
      <w:r>
        <w:rPr>
          <w:rFonts w:ascii="Arial" w:hAnsi="Arial" w:cs="Arial"/>
          <w:spacing w:val="-1"/>
        </w:rPr>
        <w:t xml:space="preserve"> </w:t>
      </w:r>
      <w:r>
        <w:rPr>
          <w:rFonts w:ascii="Arial" w:hAnsi="Arial" w:cs="Arial"/>
          <w:spacing w:val="-2"/>
        </w:rPr>
        <w:t>ангажовања</w:t>
      </w:r>
      <w:r>
        <w:rPr>
          <w:rFonts w:ascii="Arial" w:hAnsi="Arial" w:cs="Arial"/>
        </w:rPr>
        <w:t xml:space="preserve"> </w:t>
      </w:r>
      <w:r>
        <w:rPr>
          <w:rFonts w:ascii="Arial" w:hAnsi="Arial" w:cs="Arial"/>
          <w:spacing w:val="-2"/>
        </w:rPr>
        <w:t>заинтересованих</w:t>
      </w:r>
      <w:r>
        <w:rPr>
          <w:rFonts w:ascii="Arial" w:hAnsi="Arial" w:cs="Arial"/>
          <w:spacing w:val="-1"/>
        </w:rPr>
        <w:t xml:space="preserve"> </w:t>
      </w:r>
      <w:r>
        <w:rPr>
          <w:rFonts w:ascii="Arial" w:hAnsi="Arial" w:cs="Arial"/>
          <w:spacing w:val="-2"/>
        </w:rPr>
        <w:t>страна“;</w:t>
      </w:r>
    </w:p>
    <w:p w14:paraId="3D76B77B">
      <w:pPr>
        <w:pStyle w:val="114"/>
        <w:widowControl/>
        <w:numPr>
          <w:ilvl w:val="0"/>
          <w:numId w:val="11"/>
        </w:numPr>
        <w:tabs>
          <w:tab w:val="left" w:pos="1078"/>
          <w:tab w:val="left" w:pos="1080"/>
        </w:tabs>
        <w:spacing w:line="264" w:lineRule="auto"/>
        <w:jc w:val="both"/>
        <w:rPr>
          <w:rFonts w:ascii="Arial" w:hAnsi="Arial" w:cs="Arial"/>
        </w:rPr>
      </w:pPr>
      <w:r>
        <w:rPr>
          <w:rFonts w:ascii="Arial" w:hAnsi="Arial" w:cs="Arial"/>
        </w:rPr>
        <w:t>„План</w:t>
      </w:r>
      <w:r>
        <w:rPr>
          <w:rFonts w:ascii="Arial" w:hAnsi="Arial" w:cs="Arial"/>
          <w:spacing w:val="40"/>
        </w:rPr>
        <w:t xml:space="preserve"> </w:t>
      </w:r>
      <w:r>
        <w:rPr>
          <w:rFonts w:ascii="Arial" w:hAnsi="Arial" w:cs="Arial"/>
        </w:rPr>
        <w:t>преузимања</w:t>
      </w:r>
      <w:r>
        <w:rPr>
          <w:rFonts w:ascii="Arial" w:hAnsi="Arial" w:cs="Arial"/>
          <w:spacing w:val="40"/>
        </w:rPr>
        <w:t xml:space="preserve"> </w:t>
      </w:r>
      <w:r>
        <w:rPr>
          <w:rFonts w:ascii="Arial" w:hAnsi="Arial" w:cs="Arial"/>
        </w:rPr>
        <w:t>обавеза</w:t>
      </w:r>
      <w:r>
        <w:rPr>
          <w:rFonts w:ascii="Arial" w:hAnsi="Arial" w:cs="Arial"/>
          <w:spacing w:val="40"/>
        </w:rPr>
        <w:t xml:space="preserve"> </w:t>
      </w:r>
      <w:r>
        <w:rPr>
          <w:rFonts w:ascii="Arial" w:hAnsi="Arial" w:cs="Arial"/>
        </w:rPr>
        <w:t>из</w:t>
      </w:r>
      <w:r>
        <w:rPr>
          <w:rFonts w:ascii="Arial" w:hAnsi="Arial" w:cs="Arial"/>
          <w:spacing w:val="40"/>
        </w:rPr>
        <w:t xml:space="preserve"> </w:t>
      </w:r>
      <w:r>
        <w:rPr>
          <w:rFonts w:ascii="Arial" w:hAnsi="Arial" w:cs="Arial"/>
        </w:rPr>
        <w:t>области</w:t>
      </w:r>
      <w:r>
        <w:rPr>
          <w:rFonts w:ascii="Arial" w:hAnsi="Arial" w:cs="Arial"/>
          <w:spacing w:val="40"/>
        </w:rPr>
        <w:t xml:space="preserve"> </w:t>
      </w:r>
      <w:r>
        <w:rPr>
          <w:rFonts w:ascii="Arial" w:hAnsi="Arial" w:cs="Arial"/>
        </w:rPr>
        <w:t>животне</w:t>
      </w:r>
      <w:r>
        <w:rPr>
          <w:rFonts w:ascii="Arial" w:hAnsi="Arial" w:cs="Arial"/>
          <w:spacing w:val="40"/>
        </w:rPr>
        <w:t xml:space="preserve"> </w:t>
      </w:r>
      <w:r>
        <w:rPr>
          <w:rFonts w:ascii="Arial" w:hAnsi="Arial" w:cs="Arial"/>
        </w:rPr>
        <w:t>средине</w:t>
      </w:r>
      <w:r>
        <w:rPr>
          <w:rFonts w:ascii="Arial" w:hAnsi="Arial" w:cs="Arial"/>
          <w:spacing w:val="40"/>
        </w:rPr>
        <w:t xml:space="preserve"> </w:t>
      </w:r>
      <w:r>
        <w:rPr>
          <w:rFonts w:ascii="Arial" w:hAnsi="Arial" w:cs="Arial"/>
        </w:rPr>
        <w:t>и</w:t>
      </w:r>
      <w:r>
        <w:rPr>
          <w:rFonts w:ascii="Arial" w:hAnsi="Arial" w:cs="Arial"/>
          <w:spacing w:val="40"/>
        </w:rPr>
        <w:t xml:space="preserve"> </w:t>
      </w:r>
      <w:r>
        <w:rPr>
          <w:rFonts w:ascii="Arial" w:hAnsi="Arial" w:cs="Arial"/>
        </w:rPr>
        <w:t>социјалних</w:t>
      </w:r>
      <w:r>
        <w:rPr>
          <w:rFonts w:ascii="Arial" w:hAnsi="Arial" w:cs="Arial"/>
          <w:spacing w:val="40"/>
        </w:rPr>
        <w:t xml:space="preserve"> </w:t>
      </w:r>
      <w:r>
        <w:rPr>
          <w:rFonts w:ascii="Arial" w:hAnsi="Arial" w:cs="Arial"/>
        </w:rPr>
        <w:t xml:space="preserve">питања </w:t>
      </w:r>
      <w:r>
        <w:rPr>
          <w:rFonts w:ascii="Arial" w:hAnsi="Arial" w:cs="Arial"/>
          <w:spacing w:val="-2"/>
        </w:rPr>
        <w:t>(ESCP)“;</w:t>
      </w:r>
    </w:p>
    <w:p w14:paraId="3312D15E">
      <w:pPr>
        <w:pStyle w:val="114"/>
        <w:widowControl/>
        <w:numPr>
          <w:ilvl w:val="0"/>
          <w:numId w:val="11"/>
        </w:numPr>
        <w:tabs>
          <w:tab w:val="left" w:pos="1078"/>
          <w:tab w:val="left" w:pos="1080"/>
        </w:tabs>
        <w:spacing w:line="264" w:lineRule="auto"/>
        <w:rPr>
          <w:rFonts w:ascii="Arial" w:hAnsi="Arial" w:cs="Arial"/>
        </w:rPr>
      </w:pPr>
      <w:r>
        <w:rPr>
          <w:rFonts w:ascii="Arial" w:hAnsi="Arial" w:cs="Arial"/>
        </w:rPr>
        <w:t>Оквир</w:t>
      </w:r>
      <w:r>
        <w:rPr>
          <w:rFonts w:ascii="Arial" w:hAnsi="Arial" w:cs="Arial" w:eastAsiaTheme="minorHAnsi"/>
          <w:spacing w:val="-6"/>
          <w:kern w:val="2"/>
          <w14:ligatures w14:val="standardContextual"/>
        </w:rPr>
        <w:t xml:space="preserve"> </w:t>
      </w:r>
      <w:r>
        <w:rPr>
          <w:rFonts w:ascii="Arial" w:hAnsi="Arial" w:cs="Arial"/>
        </w:rPr>
        <w:t>за</w:t>
      </w:r>
      <w:r>
        <w:rPr>
          <w:rFonts w:ascii="Arial" w:hAnsi="Arial" w:cs="Arial" w:eastAsiaTheme="minorHAnsi"/>
          <w:spacing w:val="-4"/>
          <w:kern w:val="2"/>
          <w14:ligatures w14:val="standardContextual"/>
        </w:rPr>
        <w:t xml:space="preserve"> </w:t>
      </w:r>
      <w:r>
        <w:rPr>
          <w:rFonts w:ascii="Arial" w:hAnsi="Arial" w:cs="Arial"/>
        </w:rPr>
        <w:t>управљање</w:t>
      </w:r>
      <w:r>
        <w:rPr>
          <w:rFonts w:ascii="Arial" w:hAnsi="Arial" w:cs="Arial" w:eastAsiaTheme="minorHAnsi"/>
          <w:spacing w:val="-5"/>
          <w:kern w:val="2"/>
          <w14:ligatures w14:val="standardContextual"/>
        </w:rPr>
        <w:t xml:space="preserve"> </w:t>
      </w:r>
      <w:r>
        <w:rPr>
          <w:rFonts w:ascii="Arial" w:hAnsi="Arial" w:cs="Arial"/>
        </w:rPr>
        <w:t>заштитом</w:t>
      </w:r>
      <w:r>
        <w:rPr>
          <w:rFonts w:ascii="Arial" w:hAnsi="Arial" w:cs="Arial" w:eastAsiaTheme="minorHAnsi"/>
          <w:spacing w:val="-4"/>
          <w:kern w:val="2"/>
          <w14:ligatures w14:val="standardContextual"/>
        </w:rPr>
        <w:t xml:space="preserve"> </w:t>
      </w:r>
      <w:r>
        <w:rPr>
          <w:rFonts w:ascii="Arial" w:hAnsi="Arial" w:cs="Arial"/>
        </w:rPr>
        <w:t>животне</w:t>
      </w:r>
      <w:r>
        <w:rPr>
          <w:rFonts w:ascii="Arial" w:hAnsi="Arial" w:cs="Arial" w:eastAsiaTheme="minorHAnsi"/>
          <w:spacing w:val="-3"/>
          <w:kern w:val="2"/>
          <w14:ligatures w14:val="standardContextual"/>
        </w:rPr>
        <w:t xml:space="preserve"> </w:t>
      </w:r>
      <w:r>
        <w:rPr>
          <w:rFonts w:ascii="Arial" w:hAnsi="Arial" w:cs="Arial"/>
        </w:rPr>
        <w:t>средине</w:t>
      </w:r>
      <w:r>
        <w:rPr>
          <w:rFonts w:ascii="Arial" w:hAnsi="Arial" w:cs="Arial" w:eastAsiaTheme="minorHAnsi"/>
          <w:spacing w:val="-3"/>
          <w:kern w:val="2"/>
          <w14:ligatures w14:val="standardContextual"/>
        </w:rPr>
        <w:t xml:space="preserve"> </w:t>
      </w:r>
      <w:r>
        <w:rPr>
          <w:rFonts w:ascii="Arial" w:hAnsi="Arial" w:cs="Arial"/>
        </w:rPr>
        <w:t>и</w:t>
      </w:r>
      <w:r>
        <w:rPr>
          <w:rFonts w:ascii="Arial" w:hAnsi="Arial" w:cs="Arial" w:eastAsiaTheme="minorHAnsi"/>
          <w:spacing w:val="-4"/>
          <w:kern w:val="2"/>
          <w14:ligatures w14:val="standardContextual"/>
        </w:rPr>
        <w:t xml:space="preserve"> </w:t>
      </w:r>
      <w:r>
        <w:rPr>
          <w:rFonts w:ascii="Arial" w:hAnsi="Arial" w:cs="Arial"/>
        </w:rPr>
        <w:t>социјалним</w:t>
      </w:r>
      <w:r>
        <w:rPr>
          <w:rFonts w:ascii="Arial" w:hAnsi="Arial" w:cs="Arial" w:eastAsiaTheme="minorHAnsi"/>
          <w:spacing w:val="-4"/>
          <w:kern w:val="2"/>
          <w14:ligatures w14:val="standardContextual"/>
        </w:rPr>
        <w:t xml:space="preserve"> </w:t>
      </w:r>
      <w:r>
        <w:rPr>
          <w:rFonts w:ascii="Arial" w:hAnsi="Arial" w:cs="Arial"/>
        </w:rPr>
        <w:t>утицајима</w:t>
      </w:r>
      <w:r>
        <w:rPr>
          <w:rFonts w:ascii="Arial" w:hAnsi="Arial" w:cs="Arial" w:eastAsiaTheme="minorHAnsi"/>
          <w:spacing w:val="-4"/>
          <w:kern w:val="2"/>
          <w14:ligatures w14:val="standardContextual"/>
        </w:rPr>
        <w:t xml:space="preserve"> </w:t>
      </w:r>
      <w:r>
        <w:rPr>
          <w:rFonts w:ascii="Arial" w:hAnsi="Arial" w:cs="Arial"/>
        </w:rPr>
        <w:t>пројекта (ESMF)“ и</w:t>
      </w:r>
    </w:p>
    <w:p w14:paraId="6D4BC1CF">
      <w:pPr>
        <w:pStyle w:val="114"/>
        <w:widowControl/>
        <w:numPr>
          <w:ilvl w:val="0"/>
          <w:numId w:val="11"/>
        </w:numPr>
        <w:tabs>
          <w:tab w:val="left" w:pos="1078"/>
          <w:tab w:val="left" w:pos="1080"/>
        </w:tabs>
        <w:spacing w:line="259" w:lineRule="auto"/>
        <w:jc w:val="both"/>
        <w:rPr>
          <w:rFonts w:ascii="Arial" w:hAnsi="Arial" w:cs="Arial"/>
          <w:spacing w:val="-2"/>
        </w:rPr>
      </w:pPr>
      <w:r>
        <w:rPr>
          <w:rFonts w:ascii="Arial" w:hAnsi="Arial" w:cs="Arial"/>
        </w:rPr>
        <w:t>„Контролна</w:t>
      </w:r>
      <w:r>
        <w:rPr>
          <w:rFonts w:ascii="Arial" w:hAnsi="Arial" w:cs="Arial"/>
          <w:spacing w:val="-15"/>
        </w:rPr>
        <w:t xml:space="preserve"> </w:t>
      </w:r>
      <w:r>
        <w:rPr>
          <w:rFonts w:ascii="Arial" w:hAnsi="Arial" w:cs="Arial"/>
        </w:rPr>
        <w:t>листа</w:t>
      </w:r>
      <w:r>
        <w:rPr>
          <w:rFonts w:ascii="Arial" w:hAnsi="Arial" w:cs="Arial"/>
          <w:spacing w:val="-15"/>
        </w:rPr>
        <w:t xml:space="preserve"> </w:t>
      </w:r>
      <w:r>
        <w:rPr>
          <w:rFonts w:ascii="Arial" w:hAnsi="Arial" w:cs="Arial"/>
        </w:rPr>
        <w:t>плана</w:t>
      </w:r>
      <w:r>
        <w:rPr>
          <w:rFonts w:ascii="Arial" w:hAnsi="Arial" w:cs="Arial"/>
          <w:spacing w:val="-14"/>
        </w:rPr>
        <w:t xml:space="preserve"> </w:t>
      </w:r>
      <w:r>
        <w:rPr>
          <w:rFonts w:ascii="Arial" w:hAnsi="Arial" w:cs="Arial"/>
        </w:rPr>
        <w:t>за</w:t>
      </w:r>
      <w:r>
        <w:rPr>
          <w:rFonts w:ascii="Arial" w:hAnsi="Arial" w:cs="Arial"/>
          <w:spacing w:val="-15"/>
        </w:rPr>
        <w:t xml:space="preserve"> </w:t>
      </w:r>
      <w:r>
        <w:rPr>
          <w:rFonts w:ascii="Arial" w:hAnsi="Arial" w:cs="Arial"/>
        </w:rPr>
        <w:t>управљање</w:t>
      </w:r>
      <w:r>
        <w:rPr>
          <w:rFonts w:ascii="Arial" w:hAnsi="Arial" w:cs="Arial"/>
          <w:spacing w:val="-15"/>
        </w:rPr>
        <w:t xml:space="preserve"> </w:t>
      </w:r>
      <w:r>
        <w:rPr>
          <w:rFonts w:ascii="Arial" w:hAnsi="Arial" w:cs="Arial"/>
        </w:rPr>
        <w:t>животном</w:t>
      </w:r>
      <w:r>
        <w:rPr>
          <w:rFonts w:ascii="Arial" w:hAnsi="Arial" w:cs="Arial"/>
          <w:spacing w:val="-14"/>
        </w:rPr>
        <w:t xml:space="preserve"> </w:t>
      </w:r>
      <w:r>
        <w:rPr>
          <w:rFonts w:ascii="Arial" w:hAnsi="Arial" w:cs="Arial"/>
        </w:rPr>
        <w:t>средином</w:t>
      </w:r>
      <w:r>
        <w:rPr>
          <w:rFonts w:ascii="Arial" w:hAnsi="Arial" w:cs="Arial"/>
          <w:spacing w:val="-15"/>
        </w:rPr>
        <w:t xml:space="preserve"> </w:t>
      </w:r>
      <w:r>
        <w:rPr>
          <w:rFonts w:ascii="Arial" w:hAnsi="Arial" w:cs="Arial"/>
        </w:rPr>
        <w:t>и</w:t>
      </w:r>
      <w:r>
        <w:rPr>
          <w:rFonts w:ascii="Arial" w:hAnsi="Arial" w:cs="Arial"/>
          <w:spacing w:val="-14"/>
        </w:rPr>
        <w:t xml:space="preserve"> </w:t>
      </w:r>
      <w:r>
        <w:rPr>
          <w:rFonts w:ascii="Arial" w:hAnsi="Arial" w:cs="Arial"/>
        </w:rPr>
        <w:t>социјалним</w:t>
      </w:r>
      <w:r>
        <w:rPr>
          <w:rFonts w:ascii="Arial" w:hAnsi="Arial" w:cs="Arial"/>
          <w:spacing w:val="-15"/>
        </w:rPr>
        <w:t xml:space="preserve"> </w:t>
      </w:r>
      <w:r>
        <w:rPr>
          <w:rFonts w:ascii="Arial" w:hAnsi="Arial" w:cs="Arial"/>
        </w:rPr>
        <w:t xml:space="preserve">питањима </w:t>
      </w:r>
      <w:r>
        <w:rPr>
          <w:rFonts w:ascii="Arial" w:hAnsi="Arial" w:cs="Arial"/>
          <w:spacing w:val="-2"/>
        </w:rPr>
        <w:t>(ESMP)“;</w:t>
      </w:r>
    </w:p>
    <w:p w14:paraId="2DA8D4F5">
      <w:pPr>
        <w:pStyle w:val="114"/>
        <w:widowControl/>
        <w:numPr>
          <w:ilvl w:val="0"/>
          <w:numId w:val="11"/>
        </w:numPr>
        <w:tabs>
          <w:tab w:val="left" w:pos="1078"/>
          <w:tab w:val="left" w:pos="1080"/>
        </w:tabs>
        <w:spacing w:line="259" w:lineRule="auto"/>
        <w:jc w:val="both"/>
        <w:rPr>
          <w:rFonts w:ascii="Arial" w:hAnsi="Arial" w:cs="Arial"/>
        </w:rPr>
      </w:pPr>
      <w:r>
        <w:rPr>
          <w:rFonts w:ascii="Arial" w:hAnsi="Arial" w:cs="Arial"/>
          <w:spacing w:val="-2"/>
        </w:rPr>
        <w:t xml:space="preserve">Жалбени механизам </w:t>
      </w:r>
      <w:r>
        <w:rPr>
          <w:rFonts w:ascii="Arial" w:hAnsi="Arial" w:cs="Arial"/>
          <w:spacing w:val="-2"/>
          <w:lang w:val="zh-CN"/>
        </w:rPr>
        <w:t>з</w:t>
      </w:r>
      <w:r>
        <w:rPr>
          <w:rFonts w:ascii="Arial" w:hAnsi="Arial" w:cs="Arial"/>
          <w:spacing w:val="-2"/>
        </w:rPr>
        <w:t>а пројек</w:t>
      </w:r>
      <w:r>
        <w:rPr>
          <w:rFonts w:ascii="Arial" w:hAnsi="Arial" w:cs="Arial"/>
          <w:spacing w:val="-2"/>
          <w:lang w:val="zh-CN"/>
        </w:rPr>
        <w:t>а</w:t>
      </w:r>
      <w:r>
        <w:rPr>
          <w:rFonts w:ascii="Arial" w:hAnsi="Arial" w:cs="Arial"/>
          <w:spacing w:val="-2"/>
        </w:rPr>
        <w:t>т.</w:t>
      </w:r>
    </w:p>
    <w:p w14:paraId="41DD77CF">
      <w:pPr>
        <w:ind w:firstLine="360"/>
        <w:jc w:val="both"/>
        <w:rPr>
          <w:rFonts w:ascii="Arial" w:hAnsi="Arial" w:cs="Arial"/>
          <w:lang w:val="zh-CN"/>
        </w:rPr>
      </w:pPr>
    </w:p>
    <w:p w14:paraId="737564D7">
      <w:pPr>
        <w:ind w:firstLine="360"/>
        <w:jc w:val="both"/>
        <w:rPr>
          <w:rFonts w:ascii="Arial" w:hAnsi="Arial" w:cs="Arial"/>
        </w:rPr>
      </w:pPr>
      <w:r>
        <w:rPr>
          <w:rFonts w:ascii="Arial" w:hAnsi="Arial" w:cs="Arial"/>
        </w:rPr>
        <w:t>Сва</w:t>
      </w:r>
      <w:r>
        <w:rPr>
          <w:rFonts w:ascii="Arial" w:hAnsi="Arial" w:cs="Arial"/>
          <w:spacing w:val="-6"/>
        </w:rPr>
        <w:t xml:space="preserve"> </w:t>
      </w:r>
      <w:r>
        <w:rPr>
          <w:rFonts w:ascii="Arial" w:hAnsi="Arial" w:cs="Arial"/>
        </w:rPr>
        <w:t>документа</w:t>
      </w:r>
      <w:r>
        <w:rPr>
          <w:rFonts w:ascii="Arial" w:hAnsi="Arial" w:cs="Arial"/>
          <w:spacing w:val="-5"/>
        </w:rPr>
        <w:t xml:space="preserve"> </w:t>
      </w:r>
      <w:r>
        <w:rPr>
          <w:rFonts w:ascii="Arial" w:hAnsi="Arial" w:cs="Arial"/>
        </w:rPr>
        <w:t>су</w:t>
      </w:r>
      <w:r>
        <w:rPr>
          <w:rFonts w:ascii="Arial" w:hAnsi="Arial" w:cs="Arial"/>
          <w:spacing w:val="-9"/>
        </w:rPr>
        <w:t xml:space="preserve"> </w:t>
      </w:r>
      <w:r>
        <w:rPr>
          <w:rFonts w:ascii="Arial" w:hAnsi="Arial" w:cs="Arial"/>
        </w:rPr>
        <w:t>доступна</w:t>
      </w:r>
      <w:r>
        <w:rPr>
          <w:rFonts w:ascii="Arial" w:hAnsi="Arial" w:cs="Arial"/>
          <w:spacing w:val="-7"/>
        </w:rPr>
        <w:t xml:space="preserve"> </w:t>
      </w:r>
      <w:r>
        <w:rPr>
          <w:rFonts w:ascii="Arial" w:hAnsi="Arial" w:cs="Arial"/>
        </w:rPr>
        <w:t>на</w:t>
      </w:r>
      <w:r>
        <w:rPr>
          <w:rFonts w:ascii="Arial" w:hAnsi="Arial" w:cs="Arial"/>
          <w:spacing w:val="-5"/>
        </w:rPr>
        <w:t xml:space="preserve"> </w:t>
      </w:r>
      <w:r>
        <w:rPr>
          <w:rFonts w:ascii="Arial" w:hAnsi="Arial" w:cs="Arial"/>
        </w:rPr>
        <w:t>интернет</w:t>
      </w:r>
      <w:r>
        <w:rPr>
          <w:rFonts w:ascii="Arial" w:hAnsi="Arial" w:cs="Arial"/>
          <w:spacing w:val="-5"/>
        </w:rPr>
        <w:t xml:space="preserve"> </w:t>
      </w:r>
      <w:r>
        <w:rPr>
          <w:rFonts w:ascii="Arial" w:hAnsi="Arial" w:cs="Arial"/>
        </w:rPr>
        <w:t>страници</w:t>
      </w:r>
      <w:r>
        <w:rPr>
          <w:rFonts w:ascii="Arial" w:hAnsi="Arial" w:cs="Arial"/>
          <w:spacing w:val="-7"/>
        </w:rPr>
        <w:t xml:space="preserve"> </w:t>
      </w:r>
      <w:r>
        <w:rPr>
          <w:rFonts w:ascii="Arial" w:hAnsi="Arial" w:cs="Arial"/>
          <w:spacing w:val="-2"/>
        </w:rPr>
        <w:t>Министарства</w:t>
      </w:r>
    </w:p>
    <w:p w14:paraId="15171A4B">
      <w:pPr>
        <w:spacing w:line="240" w:lineRule="auto"/>
        <w:ind w:firstLine="360"/>
        <w:jc w:val="both"/>
        <w:rPr>
          <w:rFonts w:ascii="Arial" w:hAnsi="Arial" w:cs="Arial"/>
        </w:rPr>
      </w:pPr>
      <w:r>
        <w:rPr>
          <w:rFonts w:ascii="Arial" w:hAnsi="Arial" w:cs="Arial"/>
        </w:rPr>
        <w:t>Након</w:t>
      </w:r>
      <w:r>
        <w:rPr>
          <w:rFonts w:ascii="Arial" w:hAnsi="Arial" w:cs="Arial"/>
          <w:spacing w:val="40"/>
        </w:rPr>
        <w:t xml:space="preserve"> </w:t>
      </w:r>
      <w:r>
        <w:rPr>
          <w:rFonts w:ascii="Arial" w:hAnsi="Arial" w:cs="Arial"/>
        </w:rPr>
        <w:t>донетог</w:t>
      </w:r>
      <w:r>
        <w:rPr>
          <w:rFonts w:ascii="Arial" w:hAnsi="Arial" w:cs="Arial"/>
          <w:spacing w:val="-4"/>
        </w:rPr>
        <w:t xml:space="preserve"> </w:t>
      </w:r>
      <w:r>
        <w:rPr>
          <w:rFonts w:ascii="Arial" w:hAnsi="Arial" w:cs="Arial"/>
        </w:rPr>
        <w:t>решења</w:t>
      </w:r>
      <w:r>
        <w:rPr>
          <w:rFonts w:ascii="Arial" w:hAnsi="Arial" w:cs="Arial"/>
          <w:spacing w:val="-6"/>
        </w:rPr>
        <w:t xml:space="preserve"> </w:t>
      </w:r>
      <w:r>
        <w:rPr>
          <w:rFonts w:ascii="Arial" w:hAnsi="Arial" w:cs="Arial"/>
        </w:rPr>
        <w:t>из</w:t>
      </w:r>
      <w:r>
        <w:rPr>
          <w:rFonts w:ascii="Arial" w:hAnsi="Arial" w:cs="Arial"/>
          <w:spacing w:val="-5"/>
        </w:rPr>
        <w:t xml:space="preserve"> </w:t>
      </w:r>
      <w:r>
        <w:rPr>
          <w:rFonts w:ascii="Arial" w:hAnsi="Arial" w:cs="Arial"/>
        </w:rPr>
        <w:t>поглавља</w:t>
      </w:r>
      <w:r>
        <w:rPr>
          <w:rFonts w:ascii="Arial" w:hAnsi="Arial" w:cs="Arial"/>
          <w:spacing w:val="-3"/>
        </w:rPr>
        <w:t xml:space="preserve"> </w:t>
      </w:r>
      <w:r>
        <w:rPr>
          <w:rFonts w:ascii="Arial" w:hAnsi="Arial" w:cs="Arial"/>
        </w:rPr>
        <w:t>X.</w:t>
      </w:r>
      <w:r>
        <w:rPr>
          <w:rFonts w:ascii="Arial" w:hAnsi="Arial" w:cs="Arial"/>
          <w:spacing w:val="-9"/>
        </w:rPr>
        <w:t xml:space="preserve"> </w:t>
      </w:r>
      <w:r>
        <w:rPr>
          <w:rFonts w:ascii="Arial" w:hAnsi="Arial" w:cs="Arial"/>
        </w:rPr>
        <w:t>став</w:t>
      </w:r>
      <w:r>
        <w:rPr>
          <w:rFonts w:ascii="Arial" w:hAnsi="Arial" w:cs="Arial"/>
          <w:spacing w:val="-6"/>
        </w:rPr>
        <w:t xml:space="preserve"> </w:t>
      </w:r>
      <w:r>
        <w:rPr>
          <w:rFonts w:ascii="Arial" w:hAnsi="Arial" w:cs="Arial"/>
        </w:rPr>
        <w:t>1.</w:t>
      </w:r>
      <w:r>
        <w:rPr>
          <w:rFonts w:ascii="Arial" w:hAnsi="Arial" w:cs="Arial"/>
          <w:spacing w:val="-6"/>
        </w:rPr>
        <w:t xml:space="preserve"> </w:t>
      </w:r>
      <w:r>
        <w:rPr>
          <w:rFonts w:ascii="Arial" w:hAnsi="Arial" w:cs="Arial"/>
        </w:rPr>
        <w:t>Јавног</w:t>
      </w:r>
      <w:r>
        <w:rPr>
          <w:rFonts w:ascii="Arial" w:hAnsi="Arial" w:cs="Arial"/>
          <w:spacing w:val="-6"/>
        </w:rPr>
        <w:t xml:space="preserve"> </w:t>
      </w:r>
      <w:r>
        <w:rPr>
          <w:rFonts w:ascii="Arial" w:hAnsi="Arial" w:cs="Arial"/>
        </w:rPr>
        <w:t>позива</w:t>
      </w:r>
      <w:r>
        <w:rPr>
          <w:rFonts w:ascii="Arial" w:hAnsi="Arial" w:cs="Arial"/>
          <w:spacing w:val="-5"/>
        </w:rPr>
        <w:t xml:space="preserve"> </w:t>
      </w:r>
      <w:r>
        <w:rPr>
          <w:rFonts w:ascii="Arial" w:hAnsi="Arial" w:cs="Arial"/>
        </w:rPr>
        <w:t>којим</w:t>
      </w:r>
      <w:r>
        <w:rPr>
          <w:rFonts w:ascii="Arial" w:hAnsi="Arial" w:cs="Arial"/>
          <w:spacing w:val="-5"/>
        </w:rPr>
        <w:t xml:space="preserve"> </w:t>
      </w:r>
      <w:r>
        <w:rPr>
          <w:rFonts w:ascii="Arial" w:hAnsi="Arial" w:cs="Arial"/>
        </w:rPr>
        <w:t>се</w:t>
      </w:r>
      <w:r>
        <w:rPr>
          <w:rFonts w:ascii="Arial" w:hAnsi="Arial" w:cs="Arial"/>
          <w:spacing w:val="-7"/>
        </w:rPr>
        <w:t xml:space="preserve"> </w:t>
      </w:r>
      <w:r>
        <w:rPr>
          <w:rFonts w:ascii="Arial" w:hAnsi="Arial" w:cs="Arial"/>
        </w:rPr>
        <w:t>одобравају средства за финансирање пројеката енергетске санације потписује се тројни уговори између</w:t>
      </w:r>
      <w:r>
        <w:rPr>
          <w:rFonts w:ascii="Arial" w:hAnsi="Arial" w:cs="Arial"/>
          <w:spacing w:val="-12"/>
        </w:rPr>
        <w:t xml:space="preserve"> </w:t>
      </w:r>
      <w:r>
        <w:rPr>
          <w:rFonts w:ascii="Arial" w:hAnsi="Arial" w:cs="Arial"/>
        </w:rPr>
        <w:t>општине/града,</w:t>
      </w:r>
      <w:r>
        <w:rPr>
          <w:rFonts w:ascii="Arial" w:hAnsi="Arial" w:cs="Arial"/>
          <w:spacing w:val="-12"/>
        </w:rPr>
        <w:t xml:space="preserve"> </w:t>
      </w:r>
      <w:r>
        <w:rPr>
          <w:rFonts w:ascii="Arial" w:hAnsi="Arial" w:cs="Arial"/>
        </w:rPr>
        <w:t>привредног</w:t>
      </w:r>
      <w:r>
        <w:rPr>
          <w:rFonts w:ascii="Arial" w:hAnsi="Arial" w:cs="Arial"/>
          <w:spacing w:val="-12"/>
        </w:rPr>
        <w:t xml:space="preserve"> </w:t>
      </w:r>
      <w:r>
        <w:rPr>
          <w:rFonts w:ascii="Arial" w:hAnsi="Arial" w:cs="Arial"/>
        </w:rPr>
        <w:t>субјекта</w:t>
      </w:r>
      <w:r>
        <w:rPr>
          <w:rFonts w:ascii="Arial" w:hAnsi="Arial" w:cs="Arial"/>
          <w:spacing w:val="-12"/>
        </w:rPr>
        <w:t xml:space="preserve"> </w:t>
      </w:r>
      <w:r>
        <w:rPr>
          <w:rFonts w:ascii="Arial" w:hAnsi="Arial" w:cs="Arial"/>
        </w:rPr>
        <w:t>и</w:t>
      </w:r>
      <w:r>
        <w:rPr>
          <w:rFonts w:ascii="Arial" w:hAnsi="Arial" w:cs="Arial"/>
          <w:spacing w:val="-14"/>
        </w:rPr>
        <w:t xml:space="preserve"> </w:t>
      </w:r>
      <w:r>
        <w:rPr>
          <w:rFonts w:ascii="Arial" w:hAnsi="Arial" w:cs="Arial"/>
        </w:rPr>
        <w:t>домаћинства</w:t>
      </w:r>
      <w:r>
        <w:rPr>
          <w:rFonts w:ascii="Arial" w:hAnsi="Arial" w:cs="Arial"/>
          <w:spacing w:val="-12"/>
        </w:rPr>
        <w:t xml:space="preserve"> </w:t>
      </w:r>
      <w:r>
        <w:rPr>
          <w:rFonts w:ascii="Arial" w:hAnsi="Arial" w:cs="Arial"/>
        </w:rPr>
        <w:t>о</w:t>
      </w:r>
      <w:r>
        <w:rPr>
          <w:rFonts w:ascii="Arial" w:hAnsi="Arial" w:cs="Arial"/>
          <w:spacing w:val="-14"/>
        </w:rPr>
        <w:t xml:space="preserve"> </w:t>
      </w:r>
      <w:r>
        <w:rPr>
          <w:rFonts w:ascii="Arial" w:hAnsi="Arial" w:cs="Arial"/>
        </w:rPr>
        <w:t>реализацији</w:t>
      </w:r>
      <w:r>
        <w:rPr>
          <w:rFonts w:ascii="Arial" w:hAnsi="Arial" w:cs="Arial"/>
          <w:spacing w:val="-12"/>
        </w:rPr>
        <w:t xml:space="preserve"> </w:t>
      </w:r>
      <w:r>
        <w:rPr>
          <w:rFonts w:ascii="Arial" w:hAnsi="Arial" w:cs="Arial"/>
        </w:rPr>
        <w:t>пројекта енергетске санације.</w:t>
      </w:r>
    </w:p>
    <w:p w14:paraId="53D43804">
      <w:pPr>
        <w:spacing w:line="240" w:lineRule="auto"/>
        <w:ind w:firstLine="360"/>
        <w:jc w:val="both"/>
        <w:rPr>
          <w:rFonts w:ascii="Arial" w:hAnsi="Arial" w:cs="Arial"/>
        </w:rPr>
      </w:pPr>
      <w:r>
        <w:rPr>
          <w:rFonts w:ascii="Arial" w:hAnsi="Arial" w:cs="Arial"/>
        </w:rPr>
        <w:t>Општина</w:t>
      </w:r>
      <w:r>
        <w:rPr>
          <w:rFonts w:ascii="Arial" w:hAnsi="Arial" w:cs="Arial"/>
          <w:spacing w:val="-7"/>
        </w:rPr>
        <w:t xml:space="preserve"> </w:t>
      </w:r>
      <w:r>
        <w:rPr>
          <w:rFonts w:ascii="Arial" w:hAnsi="Arial" w:cs="Arial"/>
        </w:rPr>
        <w:t>ће</w:t>
      </w:r>
      <w:r>
        <w:rPr>
          <w:rFonts w:ascii="Arial" w:hAnsi="Arial" w:cs="Arial"/>
          <w:spacing w:val="-8"/>
        </w:rPr>
        <w:t xml:space="preserve"> </w:t>
      </w:r>
      <w:r>
        <w:rPr>
          <w:rFonts w:ascii="Arial" w:hAnsi="Arial" w:cs="Arial"/>
        </w:rPr>
        <w:t>вршити</w:t>
      </w:r>
      <w:r>
        <w:rPr>
          <w:rFonts w:ascii="Arial" w:hAnsi="Arial" w:cs="Arial"/>
          <w:spacing w:val="-7"/>
        </w:rPr>
        <w:t xml:space="preserve"> </w:t>
      </w:r>
      <w:r>
        <w:rPr>
          <w:rFonts w:ascii="Arial" w:hAnsi="Arial" w:cs="Arial"/>
        </w:rPr>
        <w:t>пренос</w:t>
      </w:r>
      <w:r>
        <w:rPr>
          <w:rFonts w:ascii="Arial" w:hAnsi="Arial" w:cs="Arial"/>
          <w:spacing w:val="-7"/>
        </w:rPr>
        <w:t xml:space="preserve"> </w:t>
      </w:r>
      <w:r>
        <w:rPr>
          <w:rFonts w:ascii="Arial" w:hAnsi="Arial" w:cs="Arial"/>
        </w:rPr>
        <w:t>средстава</w:t>
      </w:r>
      <w:r>
        <w:rPr>
          <w:rFonts w:ascii="Arial" w:hAnsi="Arial" w:cs="Arial"/>
          <w:spacing w:val="-7"/>
        </w:rPr>
        <w:t xml:space="preserve"> </w:t>
      </w:r>
      <w:r>
        <w:rPr>
          <w:rFonts w:ascii="Arial" w:hAnsi="Arial" w:cs="Arial"/>
        </w:rPr>
        <w:t>искључиво</w:t>
      </w:r>
      <w:r>
        <w:rPr>
          <w:rFonts w:ascii="Arial" w:hAnsi="Arial" w:cs="Arial"/>
          <w:spacing w:val="-6"/>
        </w:rPr>
        <w:t xml:space="preserve"> </w:t>
      </w:r>
      <w:r>
        <w:rPr>
          <w:rFonts w:ascii="Arial" w:hAnsi="Arial" w:cs="Arial"/>
        </w:rPr>
        <w:t>привредним</w:t>
      </w:r>
      <w:r>
        <w:rPr>
          <w:rFonts w:ascii="Arial" w:hAnsi="Arial" w:cs="Arial"/>
          <w:spacing w:val="-8"/>
        </w:rPr>
        <w:t xml:space="preserve"> </w:t>
      </w:r>
      <w:r>
        <w:rPr>
          <w:rFonts w:ascii="Arial" w:hAnsi="Arial" w:cs="Arial"/>
        </w:rPr>
        <w:t>субјектима,</w:t>
      </w:r>
      <w:r>
        <w:rPr>
          <w:rFonts w:ascii="Arial" w:hAnsi="Arial" w:cs="Arial"/>
          <w:spacing w:val="-7"/>
        </w:rPr>
        <w:t xml:space="preserve"> </w:t>
      </w:r>
      <w:r>
        <w:rPr>
          <w:rFonts w:ascii="Arial" w:hAnsi="Arial" w:cs="Arial"/>
        </w:rPr>
        <w:t>а</w:t>
      </w:r>
      <w:r>
        <w:rPr>
          <w:rFonts w:ascii="Arial" w:hAnsi="Arial" w:cs="Arial"/>
          <w:spacing w:val="-7"/>
        </w:rPr>
        <w:t xml:space="preserve"> </w:t>
      </w:r>
      <w:r>
        <w:rPr>
          <w:rFonts w:ascii="Arial" w:hAnsi="Arial" w:cs="Arial"/>
        </w:rPr>
        <w:t>не домаћинствима, након што домаћинство уплати привредном субјекту целокупну</w:t>
      </w:r>
      <w:r>
        <w:rPr>
          <w:rFonts w:ascii="Arial" w:hAnsi="Arial" w:cs="Arial"/>
          <w:spacing w:val="40"/>
        </w:rPr>
        <w:t xml:space="preserve"> </w:t>
      </w:r>
      <w:r>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38B6C28A">
      <w:pPr>
        <w:ind w:firstLine="360"/>
        <w:jc w:val="both"/>
      </w:pPr>
      <w:r>
        <w:rPr>
          <w:rFonts w:ascii="Arial" w:hAnsi="Arial" w:cs="Arial"/>
        </w:rPr>
        <w:t>Услов</w:t>
      </w:r>
      <w:r>
        <w:rPr>
          <w:rFonts w:ascii="Arial" w:hAnsi="Arial" w:cs="Arial"/>
          <w:spacing w:val="-5"/>
        </w:rPr>
        <w:t xml:space="preserve"> </w:t>
      </w:r>
      <w:r>
        <w:rPr>
          <w:rFonts w:ascii="Arial" w:hAnsi="Arial" w:cs="Arial"/>
        </w:rPr>
        <w:t>да</w:t>
      </w:r>
      <w:r>
        <w:rPr>
          <w:rFonts w:ascii="Arial" w:hAnsi="Arial" w:cs="Arial"/>
          <w:spacing w:val="-4"/>
        </w:rPr>
        <w:t xml:space="preserve"> </w:t>
      </w:r>
      <w:r>
        <w:rPr>
          <w:rFonts w:ascii="Arial" w:hAnsi="Arial" w:cs="Arial"/>
        </w:rPr>
        <w:t>се</w:t>
      </w:r>
      <w:r>
        <w:rPr>
          <w:rFonts w:ascii="Arial" w:hAnsi="Arial" w:cs="Arial"/>
          <w:spacing w:val="-4"/>
        </w:rPr>
        <w:t xml:space="preserve"> </w:t>
      </w:r>
      <w:r>
        <w:rPr>
          <w:rFonts w:ascii="Arial" w:hAnsi="Arial" w:cs="Arial"/>
        </w:rPr>
        <w:t>пренесу</w:t>
      </w:r>
      <w:r>
        <w:rPr>
          <w:rFonts w:ascii="Arial" w:hAnsi="Arial" w:cs="Arial"/>
          <w:spacing w:val="-5"/>
        </w:rPr>
        <w:t xml:space="preserve"> </w:t>
      </w:r>
      <w:r>
        <w:rPr>
          <w:rFonts w:ascii="Arial" w:hAnsi="Arial" w:cs="Arial"/>
        </w:rPr>
        <w:t>средства</w:t>
      </w:r>
      <w:r>
        <w:rPr>
          <w:rFonts w:ascii="Arial" w:hAnsi="Arial" w:cs="Arial"/>
          <w:spacing w:val="-5"/>
        </w:rPr>
        <w:t xml:space="preserve"> </w:t>
      </w:r>
      <w:r>
        <w:rPr>
          <w:rFonts w:ascii="Arial" w:hAnsi="Arial" w:cs="Arial"/>
        </w:rPr>
        <w:t>привредном</w:t>
      </w:r>
      <w:r>
        <w:rPr>
          <w:rFonts w:ascii="Arial" w:hAnsi="Arial" w:cs="Arial"/>
          <w:spacing w:val="-5"/>
        </w:rPr>
        <w:t xml:space="preserve"> </w:t>
      </w:r>
      <w:r>
        <w:rPr>
          <w:rFonts w:ascii="Arial" w:hAnsi="Arial" w:cs="Arial"/>
        </w:rPr>
        <w:t>субјекту</w:t>
      </w:r>
      <w:r>
        <w:rPr>
          <w:rFonts w:ascii="Arial" w:hAnsi="Arial" w:cs="Arial"/>
          <w:spacing w:val="-3"/>
        </w:rPr>
        <w:t xml:space="preserve"> </w:t>
      </w:r>
      <w:r>
        <w:rPr>
          <w:rFonts w:ascii="Arial" w:hAnsi="Arial" w:cs="Arial"/>
        </w:rPr>
        <w:t>из</w:t>
      </w:r>
      <w:r>
        <w:rPr>
          <w:rFonts w:ascii="Arial" w:hAnsi="Arial" w:cs="Arial"/>
          <w:spacing w:val="-5"/>
        </w:rPr>
        <w:t xml:space="preserve"> </w:t>
      </w:r>
      <w:r>
        <w:rPr>
          <w:rFonts w:ascii="Arial" w:hAnsi="Arial" w:cs="Arial"/>
        </w:rPr>
        <w:t>става</w:t>
      </w:r>
      <w:r>
        <w:rPr>
          <w:rFonts w:ascii="Arial" w:hAnsi="Arial" w:cs="Arial"/>
          <w:spacing w:val="-5"/>
        </w:rPr>
        <w:t xml:space="preserve"> </w:t>
      </w:r>
      <w:r>
        <w:rPr>
          <w:rFonts w:ascii="Arial" w:hAnsi="Arial" w:cs="Arial"/>
        </w:rPr>
        <w:t>4.</w:t>
      </w:r>
      <w:r>
        <w:rPr>
          <w:rFonts w:ascii="Arial" w:hAnsi="Arial" w:cs="Arial"/>
          <w:spacing w:val="-4"/>
        </w:rPr>
        <w:t xml:space="preserve"> </w:t>
      </w:r>
      <w:r>
        <w:rPr>
          <w:rFonts w:ascii="Arial" w:hAnsi="Arial" w:cs="Arial"/>
        </w:rPr>
        <w:t>овог</w:t>
      </w:r>
      <w:r>
        <w:rPr>
          <w:rFonts w:ascii="Arial" w:hAnsi="Arial" w:cs="Arial"/>
          <w:spacing w:val="-2"/>
        </w:rPr>
        <w:t xml:space="preserve"> </w:t>
      </w:r>
      <w:r>
        <w:rPr>
          <w:rFonts w:ascii="Arial" w:hAnsi="Arial" w:cs="Arial"/>
        </w:rPr>
        <w:t>поглавља</w:t>
      </w:r>
      <w:r>
        <w:rPr>
          <w:rFonts w:ascii="Arial" w:hAnsi="Arial" w:cs="Arial"/>
          <w:spacing w:val="-6"/>
        </w:rPr>
        <w:t xml:space="preserve"> </w:t>
      </w:r>
      <w:r>
        <w:rPr>
          <w:rFonts w:ascii="Arial" w:hAnsi="Arial" w:cs="Arial"/>
        </w:rPr>
        <w:t>је</w:t>
      </w:r>
      <w:r>
        <w:rPr>
          <w:rFonts w:ascii="Arial" w:hAnsi="Arial" w:cs="Arial"/>
          <w:spacing w:val="-6"/>
        </w:rPr>
        <w:t xml:space="preserve"> </w:t>
      </w:r>
      <w:r>
        <w:rPr>
          <w:rFonts w:ascii="Arial" w:hAnsi="Arial" w:cs="Arial"/>
        </w:rPr>
        <w:t>извештај Комисије о обиласку објекта након завршених радова који треба да утврди да ли су радови</w:t>
      </w:r>
      <w:r>
        <w:rPr>
          <w:rFonts w:ascii="Arial" w:hAnsi="Arial" w:cs="Arial"/>
          <w:spacing w:val="-10"/>
        </w:rPr>
        <w:t xml:space="preserve"> </w:t>
      </w:r>
      <w:r>
        <w:rPr>
          <w:rFonts w:ascii="Arial" w:hAnsi="Arial" w:cs="Arial"/>
        </w:rPr>
        <w:t>изведени</w:t>
      </w:r>
      <w:r>
        <w:rPr>
          <w:rFonts w:ascii="Arial" w:hAnsi="Arial" w:cs="Arial"/>
          <w:spacing w:val="-10"/>
        </w:rPr>
        <w:t xml:space="preserve"> </w:t>
      </w:r>
      <w:r>
        <w:rPr>
          <w:rFonts w:ascii="Arial" w:hAnsi="Arial" w:cs="Arial"/>
        </w:rPr>
        <w:t>како</w:t>
      </w:r>
      <w:r>
        <w:rPr>
          <w:rFonts w:ascii="Arial" w:hAnsi="Arial" w:cs="Arial"/>
          <w:spacing w:val="-12"/>
        </w:rPr>
        <w:t xml:space="preserve"> </w:t>
      </w:r>
      <w:r>
        <w:rPr>
          <w:rFonts w:ascii="Arial" w:hAnsi="Arial" w:cs="Arial"/>
        </w:rPr>
        <w:t>је</w:t>
      </w:r>
      <w:r>
        <w:rPr>
          <w:rFonts w:ascii="Arial" w:hAnsi="Arial" w:cs="Arial"/>
          <w:spacing w:val="-10"/>
        </w:rPr>
        <w:t xml:space="preserve"> </w:t>
      </w:r>
      <w:r>
        <w:rPr>
          <w:rFonts w:ascii="Arial" w:hAnsi="Arial" w:cs="Arial"/>
        </w:rPr>
        <w:t>предвиђено</w:t>
      </w:r>
      <w:r>
        <w:rPr>
          <w:rFonts w:ascii="Arial" w:hAnsi="Arial" w:cs="Arial"/>
          <w:spacing w:val="-11"/>
        </w:rPr>
        <w:t xml:space="preserve"> </w:t>
      </w:r>
      <w:r>
        <w:rPr>
          <w:rFonts w:ascii="Arial" w:hAnsi="Arial" w:cs="Arial"/>
        </w:rPr>
        <w:t>предмером</w:t>
      </w:r>
      <w:r>
        <w:rPr>
          <w:rFonts w:ascii="Arial" w:hAnsi="Arial" w:cs="Arial"/>
          <w:spacing w:val="-10"/>
        </w:rPr>
        <w:t xml:space="preserve"> </w:t>
      </w:r>
      <w:r>
        <w:rPr>
          <w:rFonts w:ascii="Arial" w:hAnsi="Arial" w:cs="Arial"/>
        </w:rPr>
        <w:t>и</w:t>
      </w:r>
      <w:r>
        <w:rPr>
          <w:rFonts w:ascii="Arial" w:hAnsi="Arial" w:cs="Arial"/>
          <w:spacing w:val="-10"/>
        </w:rPr>
        <w:t xml:space="preserve"> </w:t>
      </w:r>
      <w:r>
        <w:rPr>
          <w:rFonts w:ascii="Arial" w:hAnsi="Arial" w:cs="Arial"/>
        </w:rPr>
        <w:t>предрачуном</w:t>
      </w:r>
      <w:r>
        <w:rPr>
          <w:rFonts w:ascii="Arial" w:hAnsi="Arial" w:cs="Arial"/>
          <w:spacing w:val="-10"/>
        </w:rPr>
        <w:t xml:space="preserve"> </w:t>
      </w:r>
      <w:r>
        <w:rPr>
          <w:rFonts w:ascii="Arial" w:hAnsi="Arial" w:cs="Arial"/>
        </w:rPr>
        <w:t>који</w:t>
      </w:r>
      <w:r>
        <w:rPr>
          <w:rFonts w:ascii="Arial" w:hAnsi="Arial" w:cs="Arial"/>
          <w:spacing w:val="-12"/>
        </w:rPr>
        <w:t xml:space="preserve"> </w:t>
      </w:r>
      <w:r>
        <w:rPr>
          <w:rFonts w:ascii="Arial" w:hAnsi="Arial" w:cs="Arial"/>
        </w:rPr>
        <w:t>је</w:t>
      </w:r>
      <w:r>
        <w:rPr>
          <w:rFonts w:ascii="Arial" w:hAnsi="Arial" w:cs="Arial"/>
          <w:spacing w:val="-10"/>
        </w:rPr>
        <w:t xml:space="preserve"> </w:t>
      </w:r>
      <w:r>
        <w:rPr>
          <w:rFonts w:ascii="Arial" w:hAnsi="Arial" w:cs="Arial"/>
        </w:rPr>
        <w:t>домаћинство предало приликом пријаве на овај јавни позив.</w:t>
      </w:r>
    </w:p>
    <w:sectPr>
      <w:headerReference r:id="rId9" w:type="default"/>
      <w:footerReference r:id="rId10" w:type="default"/>
      <w:pgSz w:w="11906" w:h="16838"/>
      <w:pgMar w:top="1440" w:right="1440" w:bottom="1440" w:left="1440" w:header="720" w:footer="72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roman"/>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000" w:csb1="00000000"/>
  </w:font>
  <w:font w:name="Aptos">
    <w:altName w:val="Liberation Mono"/>
    <w:panose1 w:val="00000000000000000000"/>
    <w:charset w:val="00"/>
    <w:family w:val="auto"/>
    <w:pitch w:val="default"/>
    <w:sig w:usb0="00000000" w:usb1="00000000" w:usb2="00000000" w:usb3="00000000" w:csb0="00000000" w:csb1="00000000"/>
  </w:font>
  <w:font w:name="Microsoft Sans Serif">
    <w:panose1 w:val="020B0604020202020204"/>
    <w:charset w:val="00"/>
    <w:family w:val="roman"/>
    <w:pitch w:val="default"/>
    <w:sig w:usb0="E5002EFF" w:usb1="C000605B" w:usb2="00000029" w:usb3="00000000" w:csb0="200101FF" w:csb1="20280000"/>
  </w:font>
  <w:font w:name="Aptos Display">
    <w:altName w:val="Liberation Mono"/>
    <w:panose1 w:val="00000000000000000000"/>
    <w:charset w:val="00"/>
    <w:family w:val="roman"/>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roman"/>
    <w:pitch w:val="default"/>
    <w:sig w:usb0="E4002EFF" w:usb1="C000E47F" w:usb2="00000009" w:usb3="00000000" w:csb0="200001FF" w:csb1="00000000"/>
  </w:font>
  <w:font w:name="Yu Gothic">
    <w:panose1 w:val="020B0400000000000000"/>
    <w:charset w:val="80"/>
    <w:family w:val="auto"/>
    <w:pitch w:val="default"/>
    <w:sig w:usb0="E00002FF" w:usb1="2AC7FDFF" w:usb2="00000016" w:usb3="00000000" w:csb0="2002009F"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roman"/>
    <w:pitch w:val="default"/>
    <w:sig w:usb0="E1002EFF" w:usb1="C000605B" w:usb2="00000029" w:usb3="00000000" w:csb0="200101FF" w:csb1="20280000"/>
  </w:font>
  <w:font w:name="Arial Unicode MS">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roman"/>
    <w:pitch w:val="default"/>
    <w:sig w:usb0="A00006FF" w:usb1="4000205B" w:usb2="00000010" w:usb3="00000000" w:csb0="2000019F" w:csb1="00000000"/>
  </w:font>
  <w:font w:name="MS UI Gothic">
    <w:panose1 w:val="020B0600070205080204"/>
    <w:charset w:val="80"/>
    <w:family w:val="auto"/>
    <w:pitch w:val="default"/>
    <w:sig w:usb0="E00002FF" w:usb1="6AC7FDFB" w:usb2="08000012" w:usb3="00000000" w:csb0="4002009F" w:csb1="DFD70000"/>
  </w:font>
  <w:font w:name="Arial MT">
    <w:altName w:val="Arial"/>
    <w:panose1 w:val="00000000000000000000"/>
    <w:charset w:val="01"/>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A6F5">
    <w:pPr>
      <w:pStyle w:val="14"/>
      <w:spacing w:line="12" w:lineRule="auto"/>
      <w:ind w:left="0" w:firstLine="0"/>
      <w:rPr>
        <w:sz w:val="20"/>
      </w:rPr>
    </w:pPr>
    <w:r>
      <w:rPr>
        <w:sz w:val="20"/>
      </w:rPr>
      <mc:AlternateContent>
        <mc:Choice Requires="wps">
          <w:drawing>
            <wp:anchor distT="0" distB="0" distL="0" distR="0" simplePos="0" relativeHeight="251659264" behindDoc="1" locked="0" layoutInCell="1" allowOverlap="1">
              <wp:simplePos x="0" y="0"/>
              <wp:positionH relativeFrom="page">
                <wp:posOffset>6617335</wp:posOffset>
              </wp:positionH>
              <wp:positionV relativeFrom="page">
                <wp:posOffset>9420225</wp:posOffset>
              </wp:positionV>
              <wp:extent cx="292735" cy="194945"/>
              <wp:effectExtent l="0" t="0" r="0" b="0"/>
              <wp:wrapNone/>
              <wp:docPr id="1" name="Textbox 1"/>
              <wp:cNvGraphicFramePr/>
              <a:graphic xmlns:a="http://schemas.openxmlformats.org/drawingml/2006/main">
                <a:graphicData uri="http://schemas.microsoft.com/office/word/2010/wordprocessingShape">
                  <wps:wsp>
                    <wps:cNvSpPr/>
                    <wps:spPr>
                      <a:xfrm>
                        <a:off x="0" y="0"/>
                        <a:ext cx="291960" cy="194400"/>
                      </a:xfrm>
                      <a:prstGeom prst="rect">
                        <a:avLst/>
                      </a:prstGeom>
                      <a:noFill/>
                      <a:ln>
                        <a:noFill/>
                      </a:ln>
                    </wps:spPr>
                    <wps:style>
                      <a:lnRef idx="0">
                        <a:srgbClr val="FFFFFF"/>
                      </a:lnRef>
                      <a:fillRef idx="0">
                        <a:srgbClr val="FFFFFF"/>
                      </a:fillRef>
                      <a:effectRef idx="0">
                        <a:srgbClr val="FFFFFF"/>
                      </a:effectRef>
                      <a:fontRef idx="minor"/>
                    </wps:style>
                    <wps:txbx>
                      <w:txbxContent>
                        <w:p w14:paraId="7E37B091">
                          <w:pPr>
                            <w:pStyle w:val="242"/>
                            <w:spacing w:before="10" w:after="0"/>
                            <w:rPr>
                              <w:rFonts w:ascii="Times New Roman" w:hAnsi="Times New Roman"/>
                              <w:sz w:val="24"/>
                              <w:lang w:val="zh-CN"/>
                            </w:rPr>
                          </w:pPr>
                        </w:p>
                      </w:txbxContent>
                    </wps:txbx>
                    <wps:bodyPr lIns="0" tIns="0" rIns="0" bIns="0">
                      <a:noAutofit/>
                    </wps:bodyPr>
                  </wps:wsp>
                </a:graphicData>
              </a:graphic>
            </wp:anchor>
          </w:drawing>
        </mc:Choice>
        <mc:Fallback>
          <w:pict>
            <v:rect id="Textbox 1" o:spid="_x0000_s1026" o:spt="1" style="position:absolute;left:0pt;margin-left:521.05pt;margin-top:741.75pt;height:15.35pt;width:23.05pt;mso-position-horizontal-relative:page;mso-position-vertical-relative:page;z-index:-251657216;mso-width-relative:page;mso-height-relative:page;" filled="f" stroked="f" coordsize="21600,21600" o:gfxdata="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uxWbcAAAA&#10;DwEAAA8AAAAAAAAAAQAgAAAAIgAAAGRycy9kb3ducmV2LnhtbFBLAQIUABQAAAAIAIdO4kAPzZMM&#10;pwEAAHMDAAAOAAAAAAAAAAEAIAAAACsBAABkcnMvZTJvRG9jLnhtbFBLBQYAAAAABgAGAFkBAABE&#10;BQAAAAA=&#10;">
              <v:fill on="f" focussize="0,0"/>
              <v:stroke on="f"/>
              <v:imagedata o:title=""/>
              <o:lock v:ext="edit" aspectratio="f"/>
              <v:textbox inset="0mm,0mm,0mm,0mm">
                <w:txbxContent>
                  <w:p w14:paraId="7E37B091">
                    <w:pPr>
                      <w:pStyle w:val="242"/>
                      <w:spacing w:before="10" w:after="0"/>
                      <w:rPr>
                        <w:rFonts w:ascii="Times New Roman" w:hAnsi="Times New Roman"/>
                        <w:sz w:val="24"/>
                        <w:lang w:val="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2D8A">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F7B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081" w:type="dxa"/>
      <w:tblInd w:w="0" w:type="dxa"/>
      <w:tblLayout w:type="autofit"/>
      <w:tblCellMar>
        <w:top w:w="0" w:type="dxa"/>
        <w:left w:w="108" w:type="dxa"/>
        <w:bottom w:w="0" w:type="dxa"/>
        <w:right w:w="108" w:type="dxa"/>
      </w:tblCellMar>
    </w:tblPr>
    <w:tblGrid>
      <w:gridCol w:w="3360"/>
      <w:gridCol w:w="3361"/>
      <w:gridCol w:w="3360"/>
    </w:tblGrid>
    <w:tr w14:paraId="44730EF7">
      <w:tblPrEx>
        <w:tblCellMar>
          <w:top w:w="0" w:type="dxa"/>
          <w:left w:w="108" w:type="dxa"/>
          <w:bottom w:w="0" w:type="dxa"/>
          <w:right w:w="108" w:type="dxa"/>
        </w:tblCellMar>
      </w:tblPrEx>
      <w:trPr>
        <w:trHeight w:val="300" w:hRule="atLeast"/>
      </w:trPr>
      <w:tc>
        <w:tcPr>
          <w:tcW w:w="3360" w:type="dxa"/>
          <w:shd w:val="clear" w:color="auto" w:fill="auto"/>
        </w:tcPr>
        <w:p w14:paraId="2343D83D">
          <w:pPr>
            <w:pStyle w:val="27"/>
            <w:ind w:left="-115" w:firstLine="0"/>
          </w:pPr>
        </w:p>
      </w:tc>
      <w:tc>
        <w:tcPr>
          <w:tcW w:w="3361" w:type="dxa"/>
          <w:shd w:val="clear" w:color="auto" w:fill="auto"/>
        </w:tcPr>
        <w:p w14:paraId="6A7EDC78">
          <w:pPr>
            <w:pStyle w:val="27"/>
            <w:jc w:val="center"/>
          </w:pPr>
        </w:p>
      </w:tc>
      <w:tc>
        <w:tcPr>
          <w:tcW w:w="3360" w:type="dxa"/>
          <w:shd w:val="clear" w:color="auto" w:fill="auto"/>
        </w:tcPr>
        <w:p w14:paraId="029CA786">
          <w:pPr>
            <w:pStyle w:val="27"/>
            <w:ind w:right="-115" w:firstLine="0"/>
            <w:jc w:val="right"/>
          </w:pPr>
        </w:p>
      </w:tc>
    </w:tr>
  </w:tbl>
  <w:p w14:paraId="7589B550">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081" w:type="dxa"/>
      <w:tblInd w:w="0" w:type="dxa"/>
      <w:tblLayout w:type="autofit"/>
      <w:tblCellMar>
        <w:top w:w="0" w:type="dxa"/>
        <w:left w:w="108" w:type="dxa"/>
        <w:bottom w:w="0" w:type="dxa"/>
        <w:right w:w="108" w:type="dxa"/>
      </w:tblCellMar>
    </w:tblPr>
    <w:tblGrid>
      <w:gridCol w:w="3360"/>
      <w:gridCol w:w="3361"/>
      <w:gridCol w:w="3360"/>
    </w:tblGrid>
    <w:tr w14:paraId="33158F51">
      <w:tblPrEx>
        <w:tblCellMar>
          <w:top w:w="0" w:type="dxa"/>
          <w:left w:w="108" w:type="dxa"/>
          <w:bottom w:w="0" w:type="dxa"/>
          <w:right w:w="108" w:type="dxa"/>
        </w:tblCellMar>
      </w:tblPrEx>
      <w:trPr>
        <w:trHeight w:val="300" w:hRule="atLeast"/>
      </w:trPr>
      <w:tc>
        <w:tcPr>
          <w:tcW w:w="3360" w:type="dxa"/>
          <w:shd w:val="clear" w:color="auto" w:fill="auto"/>
        </w:tcPr>
        <w:p w14:paraId="474F3F93">
          <w:pPr>
            <w:pStyle w:val="27"/>
            <w:ind w:left="-115" w:firstLine="0"/>
          </w:pPr>
        </w:p>
      </w:tc>
      <w:tc>
        <w:tcPr>
          <w:tcW w:w="3361" w:type="dxa"/>
          <w:shd w:val="clear" w:color="auto" w:fill="auto"/>
        </w:tcPr>
        <w:p w14:paraId="29EB7901">
          <w:pPr>
            <w:pStyle w:val="27"/>
            <w:jc w:val="center"/>
          </w:pPr>
        </w:p>
      </w:tc>
      <w:tc>
        <w:tcPr>
          <w:tcW w:w="3360" w:type="dxa"/>
          <w:shd w:val="clear" w:color="auto" w:fill="auto"/>
        </w:tcPr>
        <w:p w14:paraId="5D416D49">
          <w:pPr>
            <w:pStyle w:val="27"/>
            <w:ind w:right="-115" w:firstLine="0"/>
            <w:jc w:val="right"/>
          </w:pPr>
        </w:p>
      </w:tc>
    </w:tr>
  </w:tbl>
  <w:p w14:paraId="4C9FF74D">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014" w:type="dxa"/>
      <w:tblInd w:w="0" w:type="dxa"/>
      <w:tblLayout w:type="autofit"/>
      <w:tblCellMar>
        <w:top w:w="0" w:type="dxa"/>
        <w:left w:w="108" w:type="dxa"/>
        <w:bottom w:w="0" w:type="dxa"/>
        <w:right w:w="108" w:type="dxa"/>
      </w:tblCellMar>
    </w:tblPr>
    <w:tblGrid>
      <w:gridCol w:w="3004"/>
      <w:gridCol w:w="3005"/>
      <w:gridCol w:w="3005"/>
    </w:tblGrid>
    <w:tr w14:paraId="0DC2C3B6">
      <w:tblPrEx>
        <w:tblCellMar>
          <w:top w:w="0" w:type="dxa"/>
          <w:left w:w="108" w:type="dxa"/>
          <w:bottom w:w="0" w:type="dxa"/>
          <w:right w:w="108" w:type="dxa"/>
        </w:tblCellMar>
      </w:tblPrEx>
      <w:trPr>
        <w:trHeight w:val="300" w:hRule="atLeast"/>
      </w:trPr>
      <w:tc>
        <w:tcPr>
          <w:tcW w:w="3004" w:type="dxa"/>
          <w:shd w:val="clear" w:color="auto" w:fill="auto"/>
        </w:tcPr>
        <w:p w14:paraId="304168A9">
          <w:pPr>
            <w:pStyle w:val="27"/>
            <w:ind w:left="-115" w:firstLine="0"/>
          </w:pPr>
        </w:p>
      </w:tc>
      <w:tc>
        <w:tcPr>
          <w:tcW w:w="3005" w:type="dxa"/>
          <w:shd w:val="clear" w:color="auto" w:fill="auto"/>
        </w:tcPr>
        <w:p w14:paraId="1A4AC187">
          <w:pPr>
            <w:pStyle w:val="27"/>
            <w:jc w:val="center"/>
          </w:pPr>
        </w:p>
      </w:tc>
      <w:tc>
        <w:tcPr>
          <w:tcW w:w="3005" w:type="dxa"/>
          <w:shd w:val="clear" w:color="auto" w:fill="auto"/>
        </w:tcPr>
        <w:p w14:paraId="31C7507D">
          <w:pPr>
            <w:pStyle w:val="27"/>
            <w:ind w:right="-115" w:firstLine="0"/>
            <w:jc w:val="right"/>
          </w:pPr>
        </w:p>
      </w:tc>
    </w:tr>
  </w:tbl>
  <w:p w14:paraId="51433361">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B5E306ED"/>
    <w:multiLevelType w:val="multilevel"/>
    <w:tmpl w:val="B5E306ED"/>
    <w:lvl w:ilvl="0" w:tentative="0">
      <w:start w:val="1"/>
      <w:numFmt w:val="decimal"/>
      <w:lvlText w:val="%1)"/>
      <w:lvlJc w:val="left"/>
      <w:pPr>
        <w:ind w:left="720" w:hanging="360"/>
      </w:pPr>
      <w:rPr>
        <w:rFonts w:ascii="Arial" w:hAnsi="Arial" w:eastAsia="Times New Roman" w:cs="Times New Roman"/>
        <w:b w:val="0"/>
        <w:bCs w:val="0"/>
        <w:i w:val="0"/>
        <w:iCs w:val="0"/>
        <w:spacing w:val="0"/>
        <w:w w:val="100"/>
        <w:sz w:val="24"/>
        <w:szCs w:val="24"/>
        <w:lang w:eastAsia="en-US" w:bidi="ar-SA"/>
      </w:rPr>
    </w:lvl>
    <w:lvl w:ilvl="1" w:tentative="0">
      <w:start w:val="1"/>
      <w:numFmt w:val="decimal"/>
      <w:lvlText w:val="(%2)"/>
      <w:lvlJc w:val="left"/>
      <w:pPr>
        <w:ind w:left="1212" w:hanging="456"/>
      </w:pPr>
      <w:rPr>
        <w:rFonts w:ascii="Arial" w:hAnsi="Arial" w:eastAsia="Arial MT" w:cs="Arial MT"/>
        <w:b w:val="0"/>
        <w:bCs w:val="0"/>
        <w:i w:val="0"/>
        <w:iCs w:val="0"/>
        <w:spacing w:val="0"/>
        <w:w w:val="99"/>
        <w:sz w:val="24"/>
        <w:szCs w:val="24"/>
        <w:lang w:eastAsia="en-US" w:bidi="ar-SA"/>
      </w:rPr>
    </w:lvl>
    <w:lvl w:ilvl="2" w:tentative="0">
      <w:start w:val="0"/>
      <w:numFmt w:val="bullet"/>
      <w:lvlText w:val=""/>
      <w:lvlJc w:val="left"/>
      <w:pPr>
        <w:ind w:left="2204" w:hanging="456"/>
      </w:pPr>
      <w:rPr>
        <w:rFonts w:hint="default" w:ascii="Symbol" w:hAnsi="Symbol" w:cs="Symbol"/>
        <w:lang w:eastAsia="en-US" w:bidi="ar-SA"/>
      </w:rPr>
    </w:lvl>
    <w:lvl w:ilvl="3" w:tentative="0">
      <w:start w:val="0"/>
      <w:numFmt w:val="bullet"/>
      <w:lvlText w:val=""/>
      <w:lvlJc w:val="left"/>
      <w:pPr>
        <w:ind w:left="3188" w:hanging="456"/>
      </w:pPr>
      <w:rPr>
        <w:rFonts w:hint="default" w:ascii="Symbol" w:hAnsi="Symbol" w:cs="Symbol"/>
        <w:lang w:eastAsia="en-US" w:bidi="ar-SA"/>
      </w:rPr>
    </w:lvl>
    <w:lvl w:ilvl="4" w:tentative="0">
      <w:start w:val="0"/>
      <w:numFmt w:val="bullet"/>
      <w:lvlText w:val=""/>
      <w:lvlJc w:val="left"/>
      <w:pPr>
        <w:ind w:left="4173" w:hanging="456"/>
      </w:pPr>
      <w:rPr>
        <w:rFonts w:hint="default" w:ascii="Symbol" w:hAnsi="Symbol" w:cs="Symbol"/>
        <w:lang w:eastAsia="en-US" w:bidi="ar-SA"/>
      </w:rPr>
    </w:lvl>
    <w:lvl w:ilvl="5" w:tentative="0">
      <w:start w:val="0"/>
      <w:numFmt w:val="bullet"/>
      <w:lvlText w:val=""/>
      <w:lvlJc w:val="left"/>
      <w:pPr>
        <w:ind w:left="5157" w:hanging="456"/>
      </w:pPr>
      <w:rPr>
        <w:rFonts w:hint="default" w:ascii="Symbol" w:hAnsi="Symbol" w:cs="Symbol"/>
        <w:lang w:eastAsia="en-US" w:bidi="ar-SA"/>
      </w:rPr>
    </w:lvl>
    <w:lvl w:ilvl="6" w:tentative="0">
      <w:start w:val="0"/>
      <w:numFmt w:val="bullet"/>
      <w:lvlText w:val=""/>
      <w:lvlJc w:val="left"/>
      <w:pPr>
        <w:ind w:left="6142" w:hanging="456"/>
      </w:pPr>
      <w:rPr>
        <w:rFonts w:hint="default" w:ascii="Symbol" w:hAnsi="Symbol" w:cs="Symbol"/>
        <w:lang w:eastAsia="en-US" w:bidi="ar-SA"/>
      </w:rPr>
    </w:lvl>
    <w:lvl w:ilvl="7" w:tentative="0">
      <w:start w:val="0"/>
      <w:numFmt w:val="bullet"/>
      <w:lvlText w:val=""/>
      <w:lvlJc w:val="left"/>
      <w:pPr>
        <w:ind w:left="7126" w:hanging="456"/>
      </w:pPr>
      <w:rPr>
        <w:rFonts w:hint="default" w:ascii="Symbol" w:hAnsi="Symbol" w:cs="Symbol"/>
        <w:lang w:eastAsia="en-US" w:bidi="ar-SA"/>
      </w:rPr>
    </w:lvl>
    <w:lvl w:ilvl="8" w:tentative="0">
      <w:start w:val="0"/>
      <w:numFmt w:val="bullet"/>
      <w:lvlText w:val=""/>
      <w:lvlJc w:val="left"/>
      <w:pPr>
        <w:ind w:left="8111" w:hanging="456"/>
      </w:pPr>
      <w:rPr>
        <w:rFonts w:hint="default" w:ascii="Symbol" w:hAnsi="Symbol" w:cs="Symbol"/>
        <w:lang w:eastAsia="en-US" w:bidi="ar-SA"/>
      </w:rPr>
    </w:lvl>
  </w:abstractNum>
  <w:abstractNum w:abstractNumId="2">
    <w:nsid w:val="BF205925"/>
    <w:multiLevelType w:val="multilevel"/>
    <w:tmpl w:val="BF205925"/>
    <w:lvl w:ilvl="0" w:tentative="0">
      <w:start w:val="0"/>
      <w:numFmt w:val="bullet"/>
      <w:lvlText w:val="-"/>
      <w:lvlJc w:val="left"/>
      <w:pPr>
        <w:ind w:left="778" w:hanging="303"/>
      </w:pPr>
      <w:rPr>
        <w:rFonts w:hint="default" w:ascii="Times New Roman" w:hAnsi="Times New Roman" w:cs="Times New Roman"/>
        <w:b w:val="0"/>
        <w:bCs w:val="0"/>
        <w:i w:val="0"/>
        <w:iCs w:val="0"/>
        <w:spacing w:val="0"/>
        <w:w w:val="100"/>
        <w:sz w:val="22"/>
        <w:szCs w:val="22"/>
        <w:lang w:eastAsia="en-US" w:bidi="ar-SA"/>
      </w:rPr>
    </w:lvl>
    <w:lvl w:ilvl="1" w:tentative="0">
      <w:start w:val="0"/>
      <w:numFmt w:val="bullet"/>
      <w:lvlText w:val=""/>
      <w:lvlJc w:val="left"/>
      <w:pPr>
        <w:ind w:left="1710" w:hanging="303"/>
      </w:pPr>
      <w:rPr>
        <w:rFonts w:hint="default" w:ascii="Symbol" w:hAnsi="Symbol" w:cs="Symbol"/>
        <w:lang w:eastAsia="en-US" w:bidi="ar-SA"/>
      </w:rPr>
    </w:lvl>
    <w:lvl w:ilvl="2" w:tentative="0">
      <w:start w:val="0"/>
      <w:numFmt w:val="bullet"/>
      <w:lvlText w:val=""/>
      <w:lvlJc w:val="left"/>
      <w:pPr>
        <w:ind w:left="2640" w:hanging="303"/>
      </w:pPr>
      <w:rPr>
        <w:rFonts w:hint="default" w:ascii="Symbol" w:hAnsi="Symbol" w:cs="Symbol"/>
        <w:lang w:eastAsia="en-US" w:bidi="ar-SA"/>
      </w:rPr>
    </w:lvl>
    <w:lvl w:ilvl="3" w:tentative="0">
      <w:start w:val="0"/>
      <w:numFmt w:val="bullet"/>
      <w:lvlText w:val=""/>
      <w:lvlJc w:val="left"/>
      <w:pPr>
        <w:ind w:left="3570" w:hanging="303"/>
      </w:pPr>
      <w:rPr>
        <w:rFonts w:hint="default" w:ascii="Symbol" w:hAnsi="Symbol" w:cs="Symbol"/>
        <w:lang w:eastAsia="en-US" w:bidi="ar-SA"/>
      </w:rPr>
    </w:lvl>
    <w:lvl w:ilvl="4" w:tentative="0">
      <w:start w:val="0"/>
      <w:numFmt w:val="bullet"/>
      <w:lvlText w:val=""/>
      <w:lvlJc w:val="left"/>
      <w:pPr>
        <w:ind w:left="4500" w:hanging="303"/>
      </w:pPr>
      <w:rPr>
        <w:rFonts w:hint="default" w:ascii="Symbol" w:hAnsi="Symbol" w:cs="Symbol"/>
        <w:lang w:eastAsia="en-US" w:bidi="ar-SA"/>
      </w:rPr>
    </w:lvl>
    <w:lvl w:ilvl="5" w:tentative="0">
      <w:start w:val="0"/>
      <w:numFmt w:val="bullet"/>
      <w:lvlText w:val=""/>
      <w:lvlJc w:val="left"/>
      <w:pPr>
        <w:ind w:left="5430" w:hanging="303"/>
      </w:pPr>
      <w:rPr>
        <w:rFonts w:hint="default" w:ascii="Symbol" w:hAnsi="Symbol" w:cs="Symbol"/>
        <w:lang w:eastAsia="en-US" w:bidi="ar-SA"/>
      </w:rPr>
    </w:lvl>
    <w:lvl w:ilvl="6" w:tentative="0">
      <w:start w:val="0"/>
      <w:numFmt w:val="bullet"/>
      <w:lvlText w:val=""/>
      <w:lvlJc w:val="left"/>
      <w:pPr>
        <w:ind w:left="6360" w:hanging="303"/>
      </w:pPr>
      <w:rPr>
        <w:rFonts w:hint="default" w:ascii="Symbol" w:hAnsi="Symbol" w:cs="Symbol"/>
        <w:lang w:eastAsia="en-US" w:bidi="ar-SA"/>
      </w:rPr>
    </w:lvl>
    <w:lvl w:ilvl="7" w:tentative="0">
      <w:start w:val="0"/>
      <w:numFmt w:val="bullet"/>
      <w:lvlText w:val=""/>
      <w:lvlJc w:val="left"/>
      <w:pPr>
        <w:ind w:left="7290" w:hanging="303"/>
      </w:pPr>
      <w:rPr>
        <w:rFonts w:hint="default" w:ascii="Symbol" w:hAnsi="Symbol" w:cs="Symbol"/>
        <w:lang w:eastAsia="en-US" w:bidi="ar-SA"/>
      </w:rPr>
    </w:lvl>
    <w:lvl w:ilvl="8" w:tentative="0">
      <w:start w:val="0"/>
      <w:numFmt w:val="bullet"/>
      <w:lvlText w:val=""/>
      <w:lvlJc w:val="left"/>
      <w:pPr>
        <w:ind w:left="8220" w:hanging="303"/>
      </w:pPr>
      <w:rPr>
        <w:rFonts w:hint="default" w:ascii="Symbol" w:hAnsi="Symbol" w:cs="Symbol"/>
        <w:lang w:eastAsia="en-US" w:bidi="ar-SA"/>
      </w:rPr>
    </w:lvl>
  </w:abstractNum>
  <w:abstractNum w:abstractNumId="3">
    <w:nsid w:val="CF092B84"/>
    <w:multiLevelType w:val="multilevel"/>
    <w:tmpl w:val="CF092B84"/>
    <w:lvl w:ilvl="0" w:tentative="0">
      <w:start w:val="1"/>
      <w:numFmt w:val="decimal"/>
      <w:lvlText w:val="%1)"/>
      <w:lvlJc w:val="left"/>
      <w:pPr>
        <w:ind w:left="1610" w:hanging="260"/>
      </w:pPr>
      <w:rPr>
        <w:rFonts w:eastAsia="Arial" w:cs="Arial"/>
        <w:b/>
        <w:bCs/>
        <w:i w:val="0"/>
        <w:iCs w:val="0"/>
        <w:spacing w:val="-1"/>
        <w:w w:val="90"/>
        <w:sz w:val="22"/>
        <w:szCs w:val="22"/>
        <w:u w:val="single" w:color="000000"/>
        <w:lang w:eastAsia="en-US" w:bidi="ar-SA"/>
      </w:rPr>
    </w:lvl>
    <w:lvl w:ilvl="1" w:tentative="0">
      <w:start w:val="0"/>
      <w:numFmt w:val="bullet"/>
      <w:lvlText w:val="-"/>
      <w:lvlJc w:val="left"/>
      <w:pPr>
        <w:ind w:left="1440" w:hanging="135"/>
      </w:pPr>
      <w:rPr>
        <w:rFonts w:hint="default" w:ascii="Arial MT" w:hAnsi="Arial MT" w:cs="Arial MT"/>
        <w:b w:val="0"/>
        <w:bCs w:val="0"/>
        <w:i w:val="0"/>
        <w:iCs w:val="0"/>
        <w:spacing w:val="0"/>
        <w:w w:val="100"/>
        <w:sz w:val="18"/>
        <w:szCs w:val="22"/>
        <w:lang w:eastAsia="en-US" w:bidi="ar-SA"/>
      </w:rPr>
    </w:lvl>
    <w:lvl w:ilvl="2" w:tentative="0">
      <w:start w:val="0"/>
      <w:numFmt w:val="bullet"/>
      <w:lvlText w:val=""/>
      <w:lvlJc w:val="left"/>
      <w:pPr>
        <w:ind w:left="2524" w:hanging="135"/>
      </w:pPr>
      <w:rPr>
        <w:rFonts w:hint="default" w:ascii="Symbol" w:hAnsi="Symbol" w:cs="Symbol"/>
        <w:lang w:eastAsia="en-US" w:bidi="ar-SA"/>
      </w:rPr>
    </w:lvl>
    <w:lvl w:ilvl="3" w:tentative="0">
      <w:start w:val="0"/>
      <w:numFmt w:val="bullet"/>
      <w:lvlText w:val=""/>
      <w:lvlJc w:val="left"/>
      <w:pPr>
        <w:ind w:left="3468" w:hanging="135"/>
      </w:pPr>
      <w:rPr>
        <w:rFonts w:hint="default" w:ascii="Symbol" w:hAnsi="Symbol" w:cs="Symbol"/>
        <w:lang w:eastAsia="en-US" w:bidi="ar-SA"/>
      </w:rPr>
    </w:lvl>
    <w:lvl w:ilvl="4" w:tentative="0">
      <w:start w:val="0"/>
      <w:numFmt w:val="bullet"/>
      <w:lvlText w:val=""/>
      <w:lvlJc w:val="left"/>
      <w:pPr>
        <w:ind w:left="4413" w:hanging="135"/>
      </w:pPr>
      <w:rPr>
        <w:rFonts w:hint="default" w:ascii="Symbol" w:hAnsi="Symbol" w:cs="Symbol"/>
        <w:lang w:eastAsia="en-US" w:bidi="ar-SA"/>
      </w:rPr>
    </w:lvl>
    <w:lvl w:ilvl="5" w:tentative="0">
      <w:start w:val="0"/>
      <w:numFmt w:val="bullet"/>
      <w:lvlText w:val=""/>
      <w:lvlJc w:val="left"/>
      <w:pPr>
        <w:ind w:left="5357" w:hanging="135"/>
      </w:pPr>
      <w:rPr>
        <w:rFonts w:hint="default" w:ascii="Symbol" w:hAnsi="Symbol" w:cs="Symbol"/>
        <w:lang w:eastAsia="en-US" w:bidi="ar-SA"/>
      </w:rPr>
    </w:lvl>
    <w:lvl w:ilvl="6" w:tentative="0">
      <w:start w:val="0"/>
      <w:numFmt w:val="bullet"/>
      <w:lvlText w:val=""/>
      <w:lvlJc w:val="left"/>
      <w:pPr>
        <w:ind w:left="6302" w:hanging="135"/>
      </w:pPr>
      <w:rPr>
        <w:rFonts w:hint="default" w:ascii="Symbol" w:hAnsi="Symbol" w:cs="Symbol"/>
        <w:lang w:eastAsia="en-US" w:bidi="ar-SA"/>
      </w:rPr>
    </w:lvl>
    <w:lvl w:ilvl="7" w:tentative="0">
      <w:start w:val="0"/>
      <w:numFmt w:val="bullet"/>
      <w:lvlText w:val=""/>
      <w:lvlJc w:val="left"/>
      <w:pPr>
        <w:ind w:left="7246" w:hanging="135"/>
      </w:pPr>
      <w:rPr>
        <w:rFonts w:hint="default" w:ascii="Symbol" w:hAnsi="Symbol" w:cs="Symbol"/>
        <w:lang w:eastAsia="en-US" w:bidi="ar-SA"/>
      </w:rPr>
    </w:lvl>
    <w:lvl w:ilvl="8" w:tentative="0">
      <w:start w:val="0"/>
      <w:numFmt w:val="bullet"/>
      <w:lvlText w:val=""/>
      <w:lvlJc w:val="left"/>
      <w:pPr>
        <w:ind w:left="8191" w:hanging="135"/>
      </w:pPr>
      <w:rPr>
        <w:rFonts w:hint="default" w:ascii="Symbol" w:hAnsi="Symbol" w:cs="Symbol"/>
        <w:lang w:eastAsia="en-US" w:bidi="ar-SA"/>
      </w:rPr>
    </w:lvl>
  </w:abstractNum>
  <w:abstractNum w:abstractNumId="4">
    <w:nsid w:val="0053208E"/>
    <w:multiLevelType w:val="multilevel"/>
    <w:tmpl w:val="0053208E"/>
    <w:lvl w:ilvl="0" w:tentative="0">
      <w:start w:val="1"/>
      <w:numFmt w:val="decimal"/>
      <w:lvlText w:val="%1)"/>
      <w:lvlJc w:val="left"/>
      <w:pPr>
        <w:ind w:left="1500" w:hanging="260"/>
      </w:pPr>
      <w:rPr>
        <w:rFonts w:ascii="Arial" w:hAnsi="Arial" w:eastAsia="Microsoft Sans Serif" w:cs="Microsoft Sans Serif"/>
        <w:b w:val="0"/>
        <w:bCs w:val="0"/>
        <w:i w:val="0"/>
        <w:iCs w:val="0"/>
        <w:spacing w:val="0"/>
        <w:w w:val="100"/>
        <w:sz w:val="22"/>
        <w:szCs w:val="22"/>
        <w:lang w:eastAsia="en-US" w:bidi="ar-SA"/>
      </w:rPr>
    </w:lvl>
    <w:lvl w:ilvl="1" w:tentative="0">
      <w:start w:val="0"/>
      <w:numFmt w:val="bullet"/>
      <w:lvlText w:val="-"/>
      <w:lvlJc w:val="left"/>
      <w:pPr>
        <w:ind w:left="1500" w:hanging="137"/>
      </w:pPr>
      <w:rPr>
        <w:rFonts w:hint="default" w:ascii="Arial MT" w:hAnsi="Arial MT" w:cs="Arial MT"/>
        <w:b w:val="0"/>
        <w:bCs w:val="0"/>
        <w:i w:val="0"/>
        <w:iCs w:val="0"/>
        <w:spacing w:val="0"/>
        <w:w w:val="100"/>
        <w:sz w:val="22"/>
        <w:szCs w:val="22"/>
        <w:lang w:eastAsia="en-US" w:bidi="ar-SA"/>
      </w:rPr>
    </w:lvl>
    <w:lvl w:ilvl="2" w:tentative="0">
      <w:start w:val="0"/>
      <w:numFmt w:val="bullet"/>
      <w:lvlText w:val=""/>
      <w:lvlJc w:val="left"/>
      <w:pPr>
        <w:ind w:left="3216" w:hanging="137"/>
      </w:pPr>
      <w:rPr>
        <w:rFonts w:hint="default" w:ascii="Symbol" w:hAnsi="Symbol" w:cs="Symbol"/>
        <w:lang w:eastAsia="en-US" w:bidi="ar-SA"/>
      </w:rPr>
    </w:lvl>
    <w:lvl w:ilvl="3" w:tentative="0">
      <w:start w:val="0"/>
      <w:numFmt w:val="bullet"/>
      <w:lvlText w:val=""/>
      <w:lvlJc w:val="left"/>
      <w:pPr>
        <w:ind w:left="4074" w:hanging="137"/>
      </w:pPr>
      <w:rPr>
        <w:rFonts w:hint="default" w:ascii="Symbol" w:hAnsi="Symbol" w:cs="Symbol"/>
        <w:lang w:eastAsia="en-US" w:bidi="ar-SA"/>
      </w:rPr>
    </w:lvl>
    <w:lvl w:ilvl="4" w:tentative="0">
      <w:start w:val="0"/>
      <w:numFmt w:val="bullet"/>
      <w:lvlText w:val=""/>
      <w:lvlJc w:val="left"/>
      <w:pPr>
        <w:ind w:left="4932" w:hanging="137"/>
      </w:pPr>
      <w:rPr>
        <w:rFonts w:hint="default" w:ascii="Symbol" w:hAnsi="Symbol" w:cs="Symbol"/>
        <w:lang w:eastAsia="en-US" w:bidi="ar-SA"/>
      </w:rPr>
    </w:lvl>
    <w:lvl w:ilvl="5" w:tentative="0">
      <w:start w:val="0"/>
      <w:numFmt w:val="bullet"/>
      <w:lvlText w:val=""/>
      <w:lvlJc w:val="left"/>
      <w:pPr>
        <w:ind w:left="5790" w:hanging="137"/>
      </w:pPr>
      <w:rPr>
        <w:rFonts w:hint="default" w:ascii="Symbol" w:hAnsi="Symbol" w:cs="Symbol"/>
        <w:lang w:eastAsia="en-US" w:bidi="ar-SA"/>
      </w:rPr>
    </w:lvl>
    <w:lvl w:ilvl="6" w:tentative="0">
      <w:start w:val="0"/>
      <w:numFmt w:val="bullet"/>
      <w:lvlText w:val=""/>
      <w:lvlJc w:val="left"/>
      <w:pPr>
        <w:ind w:left="6648" w:hanging="137"/>
      </w:pPr>
      <w:rPr>
        <w:rFonts w:hint="default" w:ascii="Symbol" w:hAnsi="Symbol" w:cs="Symbol"/>
        <w:lang w:eastAsia="en-US" w:bidi="ar-SA"/>
      </w:rPr>
    </w:lvl>
    <w:lvl w:ilvl="7" w:tentative="0">
      <w:start w:val="0"/>
      <w:numFmt w:val="bullet"/>
      <w:lvlText w:val=""/>
      <w:lvlJc w:val="left"/>
      <w:pPr>
        <w:ind w:left="7506" w:hanging="137"/>
      </w:pPr>
      <w:rPr>
        <w:rFonts w:hint="default" w:ascii="Symbol" w:hAnsi="Symbol" w:cs="Symbol"/>
        <w:lang w:eastAsia="en-US" w:bidi="ar-SA"/>
      </w:rPr>
    </w:lvl>
    <w:lvl w:ilvl="8" w:tentative="0">
      <w:start w:val="0"/>
      <w:numFmt w:val="bullet"/>
      <w:lvlText w:val=""/>
      <w:lvlJc w:val="left"/>
      <w:pPr>
        <w:ind w:left="8364" w:hanging="137"/>
      </w:pPr>
      <w:rPr>
        <w:rFonts w:hint="default" w:ascii="Symbol" w:hAnsi="Symbol" w:cs="Symbol"/>
        <w:lang w:eastAsia="en-US" w:bidi="ar-SA"/>
      </w:rPr>
    </w:lvl>
  </w:abstractNum>
  <w:abstractNum w:abstractNumId="5">
    <w:nsid w:val="0248C179"/>
    <w:multiLevelType w:val="multilevel"/>
    <w:tmpl w:val="0248C179"/>
    <w:lvl w:ilvl="0" w:tentative="0">
      <w:start w:val="1"/>
      <w:numFmt w:val="decimal"/>
      <w:lvlText w:val="%1)"/>
      <w:lvlJc w:val="left"/>
      <w:pPr>
        <w:ind w:left="360" w:hanging="361"/>
      </w:pPr>
      <w:rPr>
        <w:rFonts w:eastAsia="Arial MT" w:cs="Arial MT"/>
        <w:b w:val="0"/>
        <w:bCs w:val="0"/>
        <w:i w:val="0"/>
        <w:iCs w:val="0"/>
        <w:spacing w:val="-1"/>
        <w:w w:val="100"/>
        <w:sz w:val="22"/>
        <w:szCs w:val="22"/>
        <w:lang w:eastAsia="en-US" w:bidi="ar-SA"/>
      </w:rPr>
    </w:lvl>
    <w:lvl w:ilvl="1" w:tentative="0">
      <w:start w:val="1"/>
      <w:numFmt w:val="decimal"/>
      <w:lvlText w:val="%2)"/>
      <w:lvlJc w:val="left"/>
      <w:pPr>
        <w:ind w:left="720" w:hanging="360"/>
      </w:pPr>
      <w:rPr>
        <w:rFonts w:ascii="Arial" w:hAnsi="Arial" w:eastAsia="Arial MT" w:cs="Arial MT"/>
        <w:b w:val="0"/>
        <w:bCs w:val="0"/>
        <w:i w:val="0"/>
        <w:iCs w:val="0"/>
        <w:spacing w:val="-1"/>
        <w:w w:val="100"/>
        <w:sz w:val="24"/>
        <w:szCs w:val="22"/>
        <w:lang w:eastAsia="en-US" w:bidi="ar-SA"/>
      </w:rPr>
    </w:lvl>
    <w:lvl w:ilvl="2" w:tentative="0">
      <w:start w:val="1"/>
      <w:numFmt w:val="decimal"/>
      <w:lvlText w:val="(%3)"/>
      <w:lvlJc w:val="left"/>
      <w:pPr>
        <w:ind w:left="1116" w:hanging="360"/>
      </w:pPr>
      <w:rPr>
        <w:rFonts w:ascii="Arial" w:hAnsi="Arial" w:eastAsia="Arial MT" w:cs="Arial MT"/>
        <w:b w:val="0"/>
        <w:bCs w:val="0"/>
        <w:i w:val="0"/>
        <w:iCs w:val="0"/>
        <w:spacing w:val="0"/>
        <w:w w:val="100"/>
        <w:sz w:val="22"/>
        <w:szCs w:val="22"/>
        <w:lang w:eastAsia="en-US" w:bidi="ar-SA"/>
      </w:rPr>
    </w:lvl>
    <w:lvl w:ilvl="3" w:tentative="0">
      <w:start w:val="0"/>
      <w:numFmt w:val="bullet"/>
      <w:lvlText w:val=""/>
      <w:lvlJc w:val="left"/>
      <w:pPr>
        <w:ind w:left="1120" w:hanging="360"/>
      </w:pPr>
      <w:rPr>
        <w:rFonts w:hint="default" w:ascii="Symbol" w:hAnsi="Symbol" w:cs="Symbol"/>
        <w:lang w:eastAsia="en-US" w:bidi="ar-SA"/>
      </w:rPr>
    </w:lvl>
    <w:lvl w:ilvl="4" w:tentative="0">
      <w:start w:val="0"/>
      <w:numFmt w:val="bullet"/>
      <w:lvlText w:val=""/>
      <w:lvlJc w:val="left"/>
      <w:pPr>
        <w:ind w:left="2400" w:hanging="360"/>
      </w:pPr>
      <w:rPr>
        <w:rFonts w:hint="default" w:ascii="Symbol" w:hAnsi="Symbol" w:cs="Symbol"/>
        <w:lang w:eastAsia="en-US" w:bidi="ar-SA"/>
      </w:rPr>
    </w:lvl>
    <w:lvl w:ilvl="5" w:tentative="0">
      <w:start w:val="0"/>
      <w:numFmt w:val="bullet"/>
      <w:lvlText w:val=""/>
      <w:lvlJc w:val="left"/>
      <w:pPr>
        <w:ind w:left="3680" w:hanging="360"/>
      </w:pPr>
      <w:rPr>
        <w:rFonts w:hint="default" w:ascii="Symbol" w:hAnsi="Symbol" w:cs="Symbol"/>
        <w:lang w:eastAsia="en-US" w:bidi="ar-SA"/>
      </w:rPr>
    </w:lvl>
    <w:lvl w:ilvl="6" w:tentative="0">
      <w:start w:val="0"/>
      <w:numFmt w:val="bullet"/>
      <w:lvlText w:val=""/>
      <w:lvlJc w:val="left"/>
      <w:pPr>
        <w:ind w:left="4960" w:hanging="360"/>
      </w:pPr>
      <w:rPr>
        <w:rFonts w:hint="default" w:ascii="Symbol" w:hAnsi="Symbol" w:cs="Symbol"/>
        <w:lang w:eastAsia="en-US" w:bidi="ar-SA"/>
      </w:rPr>
    </w:lvl>
    <w:lvl w:ilvl="7" w:tentative="0">
      <w:start w:val="0"/>
      <w:numFmt w:val="bullet"/>
      <w:lvlText w:val=""/>
      <w:lvlJc w:val="left"/>
      <w:pPr>
        <w:ind w:left="6240" w:hanging="360"/>
      </w:pPr>
      <w:rPr>
        <w:rFonts w:hint="default" w:ascii="Symbol" w:hAnsi="Symbol" w:cs="Symbol"/>
        <w:lang w:eastAsia="en-US" w:bidi="ar-SA"/>
      </w:rPr>
    </w:lvl>
    <w:lvl w:ilvl="8" w:tentative="0">
      <w:start w:val="0"/>
      <w:numFmt w:val="bullet"/>
      <w:lvlText w:val=""/>
      <w:lvlJc w:val="left"/>
      <w:pPr>
        <w:ind w:left="7520" w:hanging="360"/>
      </w:pPr>
      <w:rPr>
        <w:rFonts w:hint="default" w:ascii="Symbol" w:hAnsi="Symbol" w:cs="Symbol"/>
        <w:lang w:eastAsia="en-US" w:bidi="ar-SA"/>
      </w:rPr>
    </w:lvl>
  </w:abstractNum>
  <w:abstractNum w:abstractNumId="6">
    <w:nsid w:val="03D62ECE"/>
    <w:multiLevelType w:val="multilevel"/>
    <w:tmpl w:val="03D62ECE"/>
    <w:lvl w:ilvl="0" w:tentative="0">
      <w:start w:val="1"/>
      <w:numFmt w:val="decimal"/>
      <w:lvlText w:val="%1)"/>
      <w:lvlJc w:val="left"/>
      <w:pPr>
        <w:ind w:left="1080" w:hanging="360"/>
      </w:pPr>
      <w:rPr>
        <w:rFonts w:ascii="Arial" w:hAnsi="Arial" w:eastAsia="Arial MT" w:cs="Arial MT"/>
        <w:b w:val="0"/>
        <w:bCs w:val="0"/>
        <w:i w:val="0"/>
        <w:iCs w:val="0"/>
        <w:spacing w:val="-1"/>
        <w:w w:val="100"/>
        <w:sz w:val="22"/>
        <w:szCs w:val="22"/>
        <w:lang w:eastAsia="en-US" w:bidi="ar-SA"/>
      </w:rPr>
    </w:lvl>
    <w:lvl w:ilvl="1" w:tentative="0">
      <w:start w:val="0"/>
      <w:numFmt w:val="bullet"/>
      <w:lvlText w:val=""/>
      <w:lvlJc w:val="left"/>
      <w:pPr>
        <w:ind w:left="1980" w:hanging="360"/>
      </w:pPr>
      <w:rPr>
        <w:rFonts w:hint="default" w:ascii="Symbol" w:hAnsi="Symbol" w:cs="Symbol"/>
        <w:lang w:eastAsia="en-US" w:bidi="ar-SA"/>
      </w:rPr>
    </w:lvl>
    <w:lvl w:ilvl="2" w:tentative="0">
      <w:start w:val="0"/>
      <w:numFmt w:val="bullet"/>
      <w:lvlText w:val=""/>
      <w:lvlJc w:val="left"/>
      <w:pPr>
        <w:ind w:left="2880" w:hanging="360"/>
      </w:pPr>
      <w:rPr>
        <w:rFonts w:hint="default" w:ascii="Symbol" w:hAnsi="Symbol" w:cs="Symbol"/>
        <w:lang w:eastAsia="en-US" w:bidi="ar-SA"/>
      </w:rPr>
    </w:lvl>
    <w:lvl w:ilvl="3" w:tentative="0">
      <w:start w:val="0"/>
      <w:numFmt w:val="bullet"/>
      <w:lvlText w:val=""/>
      <w:lvlJc w:val="left"/>
      <w:pPr>
        <w:ind w:left="3780" w:hanging="360"/>
      </w:pPr>
      <w:rPr>
        <w:rFonts w:hint="default" w:ascii="Symbol" w:hAnsi="Symbol" w:cs="Symbol"/>
        <w:lang w:eastAsia="en-US" w:bidi="ar-SA"/>
      </w:rPr>
    </w:lvl>
    <w:lvl w:ilvl="4" w:tentative="0">
      <w:start w:val="0"/>
      <w:numFmt w:val="bullet"/>
      <w:lvlText w:val=""/>
      <w:lvlJc w:val="left"/>
      <w:pPr>
        <w:ind w:left="4680" w:hanging="360"/>
      </w:pPr>
      <w:rPr>
        <w:rFonts w:hint="default" w:ascii="Symbol" w:hAnsi="Symbol" w:cs="Symbol"/>
        <w:lang w:eastAsia="en-US" w:bidi="ar-SA"/>
      </w:rPr>
    </w:lvl>
    <w:lvl w:ilvl="5" w:tentative="0">
      <w:start w:val="0"/>
      <w:numFmt w:val="bullet"/>
      <w:lvlText w:val=""/>
      <w:lvlJc w:val="left"/>
      <w:pPr>
        <w:ind w:left="5580" w:hanging="360"/>
      </w:pPr>
      <w:rPr>
        <w:rFonts w:hint="default" w:ascii="Symbol" w:hAnsi="Symbol" w:cs="Symbol"/>
        <w:lang w:eastAsia="en-US" w:bidi="ar-SA"/>
      </w:rPr>
    </w:lvl>
    <w:lvl w:ilvl="6" w:tentative="0">
      <w:start w:val="0"/>
      <w:numFmt w:val="bullet"/>
      <w:lvlText w:val=""/>
      <w:lvlJc w:val="left"/>
      <w:pPr>
        <w:ind w:left="6480" w:hanging="360"/>
      </w:pPr>
      <w:rPr>
        <w:rFonts w:hint="default" w:ascii="Symbol" w:hAnsi="Symbol" w:cs="Symbol"/>
        <w:lang w:eastAsia="en-US" w:bidi="ar-SA"/>
      </w:rPr>
    </w:lvl>
    <w:lvl w:ilvl="7" w:tentative="0">
      <w:start w:val="0"/>
      <w:numFmt w:val="bullet"/>
      <w:lvlText w:val=""/>
      <w:lvlJc w:val="left"/>
      <w:pPr>
        <w:ind w:left="7380" w:hanging="360"/>
      </w:pPr>
      <w:rPr>
        <w:rFonts w:hint="default" w:ascii="Symbol" w:hAnsi="Symbol" w:cs="Symbol"/>
        <w:lang w:eastAsia="en-US" w:bidi="ar-SA"/>
      </w:rPr>
    </w:lvl>
    <w:lvl w:ilvl="8" w:tentative="0">
      <w:start w:val="0"/>
      <w:numFmt w:val="bullet"/>
      <w:lvlText w:val=""/>
      <w:lvlJc w:val="left"/>
      <w:pPr>
        <w:ind w:left="8280" w:hanging="360"/>
      </w:pPr>
      <w:rPr>
        <w:rFonts w:hint="default" w:ascii="Symbol" w:hAnsi="Symbol" w:cs="Symbol"/>
        <w:lang w:eastAsia="en-US" w:bidi="ar-SA"/>
      </w:rPr>
    </w:lvl>
  </w:abstractNum>
  <w:abstractNum w:abstractNumId="7">
    <w:nsid w:val="25B654F3"/>
    <w:multiLevelType w:val="multilevel"/>
    <w:tmpl w:val="25B654F3"/>
    <w:lvl w:ilvl="0" w:tentative="0">
      <w:start w:val="1"/>
      <w:numFmt w:val="decimal"/>
      <w:lvlText w:val="%1)"/>
      <w:lvlJc w:val="left"/>
      <w:pPr>
        <w:ind w:left="720" w:hanging="360"/>
      </w:pPr>
      <w:rPr>
        <w:rFonts w:ascii="Arial" w:hAnsi="Arial" w:eastAsia="Times New Roman" w:cs="Times New Roman"/>
        <w:b w:val="0"/>
        <w:bCs w:val="0"/>
        <w:i w:val="0"/>
        <w:iCs w:val="0"/>
        <w:spacing w:val="0"/>
        <w:w w:val="100"/>
        <w:sz w:val="24"/>
        <w:szCs w:val="24"/>
        <w:lang w:eastAsia="en-US" w:bidi="ar-SA"/>
      </w:rPr>
    </w:lvl>
    <w:lvl w:ilvl="1" w:tentative="0">
      <w:start w:val="1"/>
      <w:numFmt w:val="decimal"/>
      <w:lvlText w:val="(%2)"/>
      <w:lvlJc w:val="left"/>
      <w:pPr>
        <w:ind w:left="1212" w:hanging="456"/>
      </w:pPr>
      <w:rPr>
        <w:rFonts w:ascii="Arial" w:hAnsi="Arial" w:eastAsia="Arial MT" w:cs="Arial MT"/>
        <w:b w:val="0"/>
        <w:bCs w:val="0"/>
        <w:i w:val="0"/>
        <w:iCs w:val="0"/>
        <w:spacing w:val="0"/>
        <w:w w:val="99"/>
        <w:sz w:val="24"/>
        <w:szCs w:val="24"/>
        <w:lang w:eastAsia="en-US" w:bidi="ar-SA"/>
      </w:rPr>
    </w:lvl>
    <w:lvl w:ilvl="2" w:tentative="0">
      <w:start w:val="0"/>
      <w:numFmt w:val="bullet"/>
      <w:lvlText w:val=""/>
      <w:lvlJc w:val="left"/>
      <w:pPr>
        <w:ind w:left="2204" w:hanging="456"/>
      </w:pPr>
      <w:rPr>
        <w:rFonts w:hint="default" w:ascii="Symbol" w:hAnsi="Symbol" w:cs="Symbol"/>
        <w:lang w:eastAsia="en-US" w:bidi="ar-SA"/>
      </w:rPr>
    </w:lvl>
    <w:lvl w:ilvl="3" w:tentative="0">
      <w:start w:val="0"/>
      <w:numFmt w:val="bullet"/>
      <w:lvlText w:val=""/>
      <w:lvlJc w:val="left"/>
      <w:pPr>
        <w:ind w:left="3188" w:hanging="456"/>
      </w:pPr>
      <w:rPr>
        <w:rFonts w:hint="default" w:ascii="Symbol" w:hAnsi="Symbol" w:cs="Symbol"/>
        <w:lang w:eastAsia="en-US" w:bidi="ar-SA"/>
      </w:rPr>
    </w:lvl>
    <w:lvl w:ilvl="4" w:tentative="0">
      <w:start w:val="0"/>
      <w:numFmt w:val="bullet"/>
      <w:lvlText w:val=""/>
      <w:lvlJc w:val="left"/>
      <w:pPr>
        <w:ind w:left="4173" w:hanging="456"/>
      </w:pPr>
      <w:rPr>
        <w:rFonts w:hint="default" w:ascii="Symbol" w:hAnsi="Symbol" w:cs="Symbol"/>
        <w:lang w:eastAsia="en-US" w:bidi="ar-SA"/>
      </w:rPr>
    </w:lvl>
    <w:lvl w:ilvl="5" w:tentative="0">
      <w:start w:val="0"/>
      <w:numFmt w:val="bullet"/>
      <w:lvlText w:val=""/>
      <w:lvlJc w:val="left"/>
      <w:pPr>
        <w:ind w:left="5157" w:hanging="456"/>
      </w:pPr>
      <w:rPr>
        <w:rFonts w:hint="default" w:ascii="Symbol" w:hAnsi="Symbol" w:cs="Symbol"/>
        <w:lang w:eastAsia="en-US" w:bidi="ar-SA"/>
      </w:rPr>
    </w:lvl>
    <w:lvl w:ilvl="6" w:tentative="0">
      <w:start w:val="0"/>
      <w:numFmt w:val="bullet"/>
      <w:lvlText w:val=""/>
      <w:lvlJc w:val="left"/>
      <w:pPr>
        <w:ind w:left="6142" w:hanging="456"/>
      </w:pPr>
      <w:rPr>
        <w:rFonts w:hint="default" w:ascii="Symbol" w:hAnsi="Symbol" w:cs="Symbol"/>
        <w:lang w:eastAsia="en-US" w:bidi="ar-SA"/>
      </w:rPr>
    </w:lvl>
    <w:lvl w:ilvl="7" w:tentative="0">
      <w:start w:val="0"/>
      <w:numFmt w:val="bullet"/>
      <w:lvlText w:val=""/>
      <w:lvlJc w:val="left"/>
      <w:pPr>
        <w:ind w:left="7126" w:hanging="456"/>
      </w:pPr>
      <w:rPr>
        <w:rFonts w:hint="default" w:ascii="Symbol" w:hAnsi="Symbol" w:cs="Symbol"/>
        <w:lang w:eastAsia="en-US" w:bidi="ar-SA"/>
      </w:rPr>
    </w:lvl>
    <w:lvl w:ilvl="8" w:tentative="0">
      <w:start w:val="0"/>
      <w:numFmt w:val="bullet"/>
      <w:lvlText w:val=""/>
      <w:lvlJc w:val="left"/>
      <w:pPr>
        <w:ind w:left="8111" w:hanging="456"/>
      </w:pPr>
      <w:rPr>
        <w:rFonts w:hint="default" w:ascii="Symbol" w:hAnsi="Symbol" w:cs="Symbol"/>
        <w:lang w:eastAsia="en-US" w:bidi="ar-SA"/>
      </w:rPr>
    </w:lvl>
  </w:abstractNum>
  <w:abstractNum w:abstractNumId="8">
    <w:nsid w:val="2A8F537B"/>
    <w:multiLevelType w:val="multilevel"/>
    <w:tmpl w:val="2A8F537B"/>
    <w:lvl w:ilvl="0" w:tentative="0">
      <w:start w:val="1"/>
      <w:numFmt w:val="decimal"/>
      <w:lvlText w:val="%1)"/>
      <w:lvlJc w:val="left"/>
      <w:pPr>
        <w:ind w:left="720" w:hanging="360"/>
      </w:pPr>
      <w:rPr>
        <w:rFonts w:ascii="Arial" w:hAnsi="Arial"/>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9ADCABA"/>
    <w:multiLevelType w:val="multilevel"/>
    <w:tmpl w:val="59ADCABA"/>
    <w:lvl w:ilvl="0" w:tentative="0">
      <w:start w:val="0"/>
      <w:numFmt w:val="bullet"/>
      <w:lvlText w:val="-"/>
      <w:lvlJc w:val="left"/>
      <w:pPr>
        <w:ind w:left="778" w:hanging="360"/>
      </w:pPr>
      <w:rPr>
        <w:rFonts w:hint="default" w:ascii="Times New Roman" w:hAnsi="Times New Roman" w:cs="Times New Roman"/>
        <w:b w:val="0"/>
        <w:bCs w:val="0"/>
        <w:i w:val="0"/>
        <w:iCs w:val="0"/>
        <w:spacing w:val="0"/>
        <w:w w:val="100"/>
        <w:sz w:val="22"/>
        <w:szCs w:val="22"/>
        <w:lang w:eastAsia="en-US" w:bidi="ar-SA"/>
      </w:rPr>
    </w:lvl>
    <w:lvl w:ilvl="1" w:tentative="0">
      <w:start w:val="0"/>
      <w:numFmt w:val="bullet"/>
      <w:lvlText w:val=""/>
      <w:lvlJc w:val="left"/>
      <w:pPr>
        <w:ind w:left="1710" w:hanging="360"/>
      </w:pPr>
      <w:rPr>
        <w:rFonts w:hint="default" w:ascii="Symbol" w:hAnsi="Symbol" w:cs="Symbol"/>
        <w:lang w:eastAsia="en-US" w:bidi="ar-SA"/>
      </w:rPr>
    </w:lvl>
    <w:lvl w:ilvl="2" w:tentative="0">
      <w:start w:val="0"/>
      <w:numFmt w:val="bullet"/>
      <w:lvlText w:val=""/>
      <w:lvlJc w:val="left"/>
      <w:pPr>
        <w:ind w:left="2640" w:hanging="360"/>
      </w:pPr>
      <w:rPr>
        <w:rFonts w:hint="default" w:ascii="Symbol" w:hAnsi="Symbol" w:cs="Symbol"/>
        <w:lang w:eastAsia="en-US" w:bidi="ar-SA"/>
      </w:rPr>
    </w:lvl>
    <w:lvl w:ilvl="3" w:tentative="0">
      <w:start w:val="0"/>
      <w:numFmt w:val="bullet"/>
      <w:lvlText w:val=""/>
      <w:lvlJc w:val="left"/>
      <w:pPr>
        <w:ind w:left="3570" w:hanging="360"/>
      </w:pPr>
      <w:rPr>
        <w:rFonts w:hint="default" w:ascii="Symbol" w:hAnsi="Symbol" w:cs="Symbol"/>
        <w:lang w:eastAsia="en-US" w:bidi="ar-SA"/>
      </w:rPr>
    </w:lvl>
    <w:lvl w:ilvl="4" w:tentative="0">
      <w:start w:val="0"/>
      <w:numFmt w:val="bullet"/>
      <w:lvlText w:val=""/>
      <w:lvlJc w:val="left"/>
      <w:pPr>
        <w:ind w:left="4500" w:hanging="360"/>
      </w:pPr>
      <w:rPr>
        <w:rFonts w:hint="default" w:ascii="Symbol" w:hAnsi="Symbol" w:cs="Symbol"/>
        <w:lang w:eastAsia="en-US" w:bidi="ar-SA"/>
      </w:rPr>
    </w:lvl>
    <w:lvl w:ilvl="5" w:tentative="0">
      <w:start w:val="0"/>
      <w:numFmt w:val="bullet"/>
      <w:lvlText w:val=""/>
      <w:lvlJc w:val="left"/>
      <w:pPr>
        <w:ind w:left="5430" w:hanging="360"/>
      </w:pPr>
      <w:rPr>
        <w:rFonts w:hint="default" w:ascii="Symbol" w:hAnsi="Symbol" w:cs="Symbol"/>
        <w:lang w:eastAsia="en-US" w:bidi="ar-SA"/>
      </w:rPr>
    </w:lvl>
    <w:lvl w:ilvl="6" w:tentative="0">
      <w:start w:val="0"/>
      <w:numFmt w:val="bullet"/>
      <w:lvlText w:val=""/>
      <w:lvlJc w:val="left"/>
      <w:pPr>
        <w:ind w:left="6360" w:hanging="360"/>
      </w:pPr>
      <w:rPr>
        <w:rFonts w:hint="default" w:ascii="Symbol" w:hAnsi="Symbol" w:cs="Symbol"/>
        <w:lang w:eastAsia="en-US" w:bidi="ar-SA"/>
      </w:rPr>
    </w:lvl>
    <w:lvl w:ilvl="7" w:tentative="0">
      <w:start w:val="0"/>
      <w:numFmt w:val="bullet"/>
      <w:lvlText w:val=""/>
      <w:lvlJc w:val="left"/>
      <w:pPr>
        <w:ind w:left="7290" w:hanging="360"/>
      </w:pPr>
      <w:rPr>
        <w:rFonts w:hint="default" w:ascii="Symbol" w:hAnsi="Symbol" w:cs="Symbol"/>
        <w:lang w:eastAsia="en-US" w:bidi="ar-SA"/>
      </w:rPr>
    </w:lvl>
    <w:lvl w:ilvl="8" w:tentative="0">
      <w:start w:val="0"/>
      <w:numFmt w:val="bullet"/>
      <w:lvlText w:val=""/>
      <w:lvlJc w:val="left"/>
      <w:pPr>
        <w:ind w:left="8220" w:hanging="360"/>
      </w:pPr>
      <w:rPr>
        <w:rFonts w:hint="default" w:ascii="Symbol" w:hAnsi="Symbol" w:cs="Symbol"/>
        <w:lang w:eastAsia="en-US" w:bidi="ar-SA"/>
      </w:rPr>
    </w:lvl>
  </w:abstractNum>
  <w:abstractNum w:abstractNumId="10">
    <w:nsid w:val="72183CF9"/>
    <w:multiLevelType w:val="multilevel"/>
    <w:tmpl w:val="72183CF9"/>
    <w:lvl w:ilvl="0" w:tentative="0">
      <w:start w:val="4"/>
      <w:numFmt w:val="decimal"/>
      <w:lvlText w:val="%1)"/>
      <w:lvlJc w:val="left"/>
      <w:pPr>
        <w:ind w:left="720" w:hanging="360"/>
      </w:pPr>
      <w:rPr>
        <w:rFonts w:ascii="Arial" w:hAnsi="Arial" w:eastAsia="Times New Roman" w:cs="Times New Roman"/>
        <w:b w:val="0"/>
        <w:bCs w:val="0"/>
        <w:i w:val="0"/>
        <w:iCs w:val="0"/>
        <w:spacing w:val="0"/>
        <w:w w:val="100"/>
        <w:sz w:val="24"/>
        <w:szCs w:val="24"/>
        <w:lang w:eastAsia="en-US" w:bidi="ar-SA"/>
      </w:rPr>
    </w:lvl>
    <w:lvl w:ilvl="1" w:tentative="0">
      <w:start w:val="0"/>
      <w:numFmt w:val="bullet"/>
      <w:lvlText w:val=""/>
      <w:lvlJc w:val="left"/>
      <w:pPr>
        <w:ind w:left="1656" w:hanging="360"/>
      </w:pPr>
      <w:rPr>
        <w:rFonts w:hint="default" w:ascii="Symbol" w:hAnsi="Symbol" w:cs="Symbol"/>
        <w:lang w:eastAsia="en-US" w:bidi="ar-SA"/>
      </w:rPr>
    </w:lvl>
    <w:lvl w:ilvl="2" w:tentative="0">
      <w:start w:val="0"/>
      <w:numFmt w:val="bullet"/>
      <w:lvlText w:val=""/>
      <w:lvlJc w:val="left"/>
      <w:pPr>
        <w:ind w:left="2592" w:hanging="360"/>
      </w:pPr>
      <w:rPr>
        <w:rFonts w:hint="default" w:ascii="Symbol" w:hAnsi="Symbol" w:cs="Symbol"/>
        <w:lang w:eastAsia="en-US" w:bidi="ar-SA"/>
      </w:rPr>
    </w:lvl>
    <w:lvl w:ilvl="3" w:tentative="0">
      <w:start w:val="0"/>
      <w:numFmt w:val="bullet"/>
      <w:lvlText w:val=""/>
      <w:lvlJc w:val="left"/>
      <w:pPr>
        <w:ind w:left="3528" w:hanging="360"/>
      </w:pPr>
      <w:rPr>
        <w:rFonts w:hint="default" w:ascii="Symbol" w:hAnsi="Symbol" w:cs="Symbol"/>
        <w:lang w:eastAsia="en-US" w:bidi="ar-SA"/>
      </w:rPr>
    </w:lvl>
    <w:lvl w:ilvl="4" w:tentative="0">
      <w:start w:val="0"/>
      <w:numFmt w:val="bullet"/>
      <w:lvlText w:val=""/>
      <w:lvlJc w:val="left"/>
      <w:pPr>
        <w:ind w:left="4464" w:hanging="360"/>
      </w:pPr>
      <w:rPr>
        <w:rFonts w:hint="default" w:ascii="Symbol" w:hAnsi="Symbol" w:cs="Symbol"/>
        <w:lang w:eastAsia="en-US" w:bidi="ar-SA"/>
      </w:rPr>
    </w:lvl>
    <w:lvl w:ilvl="5" w:tentative="0">
      <w:start w:val="0"/>
      <w:numFmt w:val="bullet"/>
      <w:lvlText w:val=""/>
      <w:lvlJc w:val="left"/>
      <w:pPr>
        <w:ind w:left="5400" w:hanging="360"/>
      </w:pPr>
      <w:rPr>
        <w:rFonts w:hint="default" w:ascii="Symbol" w:hAnsi="Symbol" w:cs="Symbol"/>
        <w:lang w:eastAsia="en-US" w:bidi="ar-SA"/>
      </w:rPr>
    </w:lvl>
    <w:lvl w:ilvl="6" w:tentative="0">
      <w:start w:val="0"/>
      <w:numFmt w:val="bullet"/>
      <w:lvlText w:val=""/>
      <w:lvlJc w:val="left"/>
      <w:pPr>
        <w:ind w:left="6336" w:hanging="360"/>
      </w:pPr>
      <w:rPr>
        <w:rFonts w:hint="default" w:ascii="Symbol" w:hAnsi="Symbol" w:cs="Symbol"/>
        <w:lang w:eastAsia="en-US" w:bidi="ar-SA"/>
      </w:rPr>
    </w:lvl>
    <w:lvl w:ilvl="7" w:tentative="0">
      <w:start w:val="0"/>
      <w:numFmt w:val="bullet"/>
      <w:lvlText w:val=""/>
      <w:lvlJc w:val="left"/>
      <w:pPr>
        <w:ind w:left="7272" w:hanging="360"/>
      </w:pPr>
      <w:rPr>
        <w:rFonts w:hint="default" w:ascii="Symbol" w:hAnsi="Symbol" w:cs="Symbol"/>
        <w:lang w:eastAsia="en-US" w:bidi="ar-SA"/>
      </w:rPr>
    </w:lvl>
    <w:lvl w:ilvl="8" w:tentative="0">
      <w:start w:val="0"/>
      <w:numFmt w:val="bullet"/>
      <w:lvlText w:val=""/>
      <w:lvlJc w:val="left"/>
      <w:pPr>
        <w:ind w:left="8208" w:hanging="360"/>
      </w:pPr>
      <w:rPr>
        <w:rFonts w:hint="default" w:ascii="Symbol" w:hAnsi="Symbol" w:cs="Symbol"/>
        <w:lang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81197C"/>
    <w:rsid w:val="299A67D7"/>
    <w:rsid w:val="2F446C86"/>
    <w:rsid w:val="5A5162B5"/>
    <w:rsid w:val="7EE9575C"/>
  </w:rsids>
  <m:mathPr>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qFormat="1" w:unhideWhenUsed="0" w:uiPriority="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before="0" w:after="0" w:line="240" w:lineRule="auto"/>
      <w:jc w:val="left"/>
    </w:pPr>
    <w:rPr>
      <w:rFonts w:ascii="Microsoft Sans Serif" w:hAnsi="Microsoft Sans Serif" w:eastAsia="Microsoft Sans Serif" w:cs="Microsoft Sans Serif"/>
      <w:color w:val="auto"/>
      <w:kern w:val="0"/>
      <w:sz w:val="22"/>
      <w:szCs w:val="22"/>
      <w:lang w:val="zh-CN" w:eastAsia="en-US" w:bidi="ar-SA"/>
      <w14:ligatures w14:val="none"/>
    </w:rPr>
  </w:style>
  <w:style w:type="paragraph" w:styleId="2">
    <w:name w:val="heading 1"/>
    <w:basedOn w:val="1"/>
    <w:next w:val="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unhideWhenUsed/>
    <w:qFormat/>
    <w:uiPriority w:val="0"/>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unhideWhenUsed/>
    <w:qFormat/>
    <w:uiPriority w:val="0"/>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unhideWhenUsed/>
    <w:qFormat/>
    <w:uiPriority w:val="0"/>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unhideWhenUsed/>
    <w:qFormat/>
    <w:uiPriority w:val="99"/>
    <w:pPr>
      <w:widowControl/>
    </w:pPr>
    <w:rPr>
      <w:rFonts w:ascii="Segoe UI" w:hAnsi="Segoe UI" w:eastAsia="Times New Roman" w:cs="Segoe UI"/>
      <w:sz w:val="18"/>
      <w:szCs w:val="18"/>
      <w:lang w:val="en-US"/>
    </w:rPr>
  </w:style>
  <w:style w:type="paragraph" w:styleId="14">
    <w:name w:val="Body Text"/>
    <w:basedOn w:val="1"/>
    <w:qFormat/>
    <w:uiPriority w:val="0"/>
    <w:pPr>
      <w:ind w:left="360" w:firstLine="0"/>
    </w:pPr>
  </w:style>
  <w:style w:type="paragraph" w:styleId="15">
    <w:name w:val="Body Text 2"/>
    <w:basedOn w:val="1"/>
    <w:qFormat/>
    <w:uiPriority w:val="0"/>
    <w:pPr>
      <w:widowControl/>
      <w:spacing w:before="0" w:after="120" w:line="480" w:lineRule="auto"/>
    </w:pPr>
    <w:rPr>
      <w:rFonts w:ascii="Times New Roman" w:hAnsi="Times New Roman" w:eastAsia="Times New Roman" w:cs="Times New Roman"/>
      <w:sz w:val="24"/>
      <w:szCs w:val="24"/>
      <w:lang w:val="sv-SE" w:eastAsia="sv-SE"/>
    </w:rPr>
  </w:style>
  <w:style w:type="paragraph" w:styleId="16">
    <w:name w:val="Body Text 3"/>
    <w:basedOn w:val="1"/>
    <w:qFormat/>
    <w:uiPriority w:val="0"/>
    <w:pPr>
      <w:widowControl/>
      <w:spacing w:before="0" w:after="120"/>
    </w:pPr>
    <w:rPr>
      <w:rFonts w:ascii="Times New Roman" w:hAnsi="Times New Roman" w:eastAsia="Times New Roman" w:cs="Times New Roman"/>
      <w:sz w:val="16"/>
      <w:szCs w:val="16"/>
      <w:lang w:val="en-US"/>
    </w:rPr>
  </w:style>
  <w:style w:type="paragraph" w:styleId="17">
    <w:name w:val="Body Text Indent"/>
    <w:basedOn w:val="1"/>
    <w:qFormat/>
    <w:uiPriority w:val="0"/>
    <w:pPr>
      <w:widowControl/>
      <w:spacing w:before="0" w:after="120"/>
      <w:ind w:left="360" w:firstLine="0"/>
    </w:pPr>
    <w:rPr>
      <w:rFonts w:ascii="Times New Roman" w:hAnsi="Times New Roman" w:eastAsia="Times New Roman" w:cs="Times New Roman"/>
      <w:sz w:val="24"/>
      <w:szCs w:val="24"/>
      <w:lang w:val="sr-Latn-CS"/>
    </w:rPr>
  </w:style>
  <w:style w:type="paragraph" w:styleId="18">
    <w:name w:val="caption"/>
    <w:basedOn w:val="1"/>
    <w:qFormat/>
    <w:uiPriority w:val="35"/>
    <w:pPr>
      <w:widowControl/>
    </w:pPr>
    <w:rPr>
      <w:rFonts w:ascii="Times New Roman" w:hAnsi="Times New Roman" w:eastAsia="Times New Roman" w:cs="Times New Roman"/>
      <w:b/>
      <w:bCs/>
      <w:sz w:val="20"/>
      <w:szCs w:val="20"/>
      <w:lang w:val="en-US"/>
    </w:rPr>
  </w:style>
  <w:style w:type="character" w:styleId="19">
    <w:name w:val="annotation reference"/>
    <w:basedOn w:val="11"/>
    <w:unhideWhenUsed/>
    <w:qFormat/>
    <w:uiPriority w:val="99"/>
    <w:rPr>
      <w:sz w:val="16"/>
      <w:szCs w:val="16"/>
    </w:rPr>
  </w:style>
  <w:style w:type="paragraph" w:styleId="20">
    <w:name w:val="annotation text"/>
    <w:basedOn w:val="1"/>
    <w:unhideWhenUsed/>
    <w:qFormat/>
    <w:uiPriority w:val="99"/>
    <w:rPr>
      <w:sz w:val="20"/>
      <w:szCs w:val="20"/>
    </w:rPr>
  </w:style>
  <w:style w:type="paragraph" w:styleId="21">
    <w:name w:val="annotation subject"/>
    <w:basedOn w:val="20"/>
    <w:next w:val="20"/>
    <w:unhideWhenUsed/>
    <w:qFormat/>
    <w:uiPriority w:val="99"/>
    <w:rPr>
      <w:b/>
      <w:bCs/>
    </w:rPr>
  </w:style>
  <w:style w:type="character" w:styleId="22">
    <w:name w:val="Emphasis"/>
    <w:basedOn w:val="11"/>
    <w:qFormat/>
    <w:uiPriority w:val="20"/>
    <w:rPr>
      <w:i/>
      <w:iCs/>
    </w:rPr>
  </w:style>
  <w:style w:type="paragraph" w:styleId="23">
    <w:name w:val="endnote text"/>
    <w:basedOn w:val="1"/>
    <w:semiHidden/>
    <w:unhideWhenUsed/>
    <w:qFormat/>
    <w:uiPriority w:val="99"/>
    <w:rPr>
      <w:sz w:val="20"/>
      <w:szCs w:val="20"/>
    </w:rPr>
  </w:style>
  <w:style w:type="character" w:styleId="24">
    <w:name w:val="FollowedHyperlink"/>
    <w:unhideWhenUsed/>
    <w:qFormat/>
    <w:uiPriority w:val="99"/>
    <w:rPr>
      <w:color w:val="954F72"/>
      <w:u w:val="single"/>
    </w:rPr>
  </w:style>
  <w:style w:type="paragraph" w:styleId="25">
    <w:name w:val="footer"/>
    <w:basedOn w:val="1"/>
    <w:unhideWhenUsed/>
    <w:qFormat/>
    <w:uiPriority w:val="99"/>
    <w:pPr>
      <w:tabs>
        <w:tab w:val="center" w:pos="4680"/>
        <w:tab w:val="right" w:pos="9360"/>
      </w:tabs>
    </w:pPr>
  </w:style>
  <w:style w:type="paragraph" w:styleId="26">
    <w:name w:val="footnote text"/>
    <w:basedOn w:val="1"/>
    <w:unhideWhenUsed/>
    <w:qFormat/>
    <w:uiPriority w:val="99"/>
    <w:rPr>
      <w:sz w:val="20"/>
      <w:szCs w:val="20"/>
      <w:lang w:val="en-US"/>
    </w:rPr>
  </w:style>
  <w:style w:type="paragraph" w:styleId="27">
    <w:name w:val="header"/>
    <w:basedOn w:val="1"/>
    <w:unhideWhenUsed/>
    <w:qFormat/>
    <w:uiPriority w:val="99"/>
    <w:pPr>
      <w:tabs>
        <w:tab w:val="center" w:pos="4680"/>
        <w:tab w:val="right" w:pos="9360"/>
      </w:tabs>
    </w:pPr>
  </w:style>
  <w:style w:type="paragraph" w:styleId="2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en-US"/>
    </w:rPr>
  </w:style>
  <w:style w:type="paragraph" w:styleId="29">
    <w:name w:val="List"/>
    <w:basedOn w:val="14"/>
    <w:uiPriority w:val="0"/>
    <w:rPr>
      <w:rFonts w:cs="Arial"/>
    </w:rPr>
  </w:style>
  <w:style w:type="paragraph" w:styleId="30">
    <w:name w:val="List Number"/>
    <w:basedOn w:val="1"/>
    <w:semiHidden/>
    <w:qFormat/>
    <w:uiPriority w:val="0"/>
    <w:pPr>
      <w:widowControl/>
      <w:spacing w:before="80" w:after="0" w:line="288" w:lineRule="auto"/>
      <w:jc w:val="both"/>
    </w:pPr>
    <w:rPr>
      <w:rFonts w:ascii="Times New Roman" w:hAnsi="Times New Roman" w:eastAsia="Times New Roman" w:cs="Times New Roman"/>
      <w:sz w:val="24"/>
      <w:szCs w:val="24"/>
      <w:lang w:val="sl-SI" w:eastAsia="sl-SI"/>
    </w:rPr>
  </w:style>
  <w:style w:type="paragraph" w:styleId="31">
    <w:name w:val="Normal (Web)"/>
    <w:basedOn w:val="1"/>
    <w:qFormat/>
    <w:uiPriority w:val="99"/>
    <w:pPr>
      <w:widowControl/>
      <w:spacing w:before="0" w:afterAutospacing="1"/>
    </w:pPr>
    <w:rPr>
      <w:rFonts w:ascii="Times New Roman" w:hAnsi="Times New Roman" w:eastAsia="Times New Roman" w:cs="Times New Roman"/>
      <w:sz w:val="24"/>
      <w:szCs w:val="24"/>
      <w:lang w:val="en-US"/>
    </w:rPr>
  </w:style>
  <w:style w:type="character" w:styleId="32">
    <w:name w:val="page number"/>
    <w:basedOn w:val="11"/>
    <w:qFormat/>
    <w:uiPriority w:val="0"/>
  </w:style>
  <w:style w:type="character" w:styleId="33">
    <w:name w:val="Strong"/>
    <w:qFormat/>
    <w:uiPriority w:val="22"/>
    <w:rPr>
      <w:b/>
    </w:rPr>
  </w:style>
  <w:style w:type="paragraph" w:styleId="34">
    <w:name w:val="Subtitle"/>
    <w:basedOn w:val="1"/>
    <w:next w:val="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35">
    <w:name w:val="Table Grid"/>
    <w:basedOn w:val="12"/>
    <w:qFormat/>
    <w:uiPriority w:val="39"/>
    <w:pPr>
      <w:spacing w:after="0" w:line="240" w:lineRule="auto"/>
    </w:pPr>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1"/>
    <w:basedOn w:val="12"/>
    <w:qFormat/>
    <w:uiPriority w:val="0"/>
    <w:pPr>
      <w:spacing w:after="0" w:line="240" w:lineRule="auto"/>
    </w:pPr>
    <w:rPr>
      <w:sz w:val="20"/>
      <w:szCs w:val="20"/>
      <w:lang w:val="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color="000000" w:sz="6" w:space="0"/>
          <w:tr2bl w:val="nil"/>
        </w:tcBorders>
      </w:tcPr>
    </w:tblStylePr>
  </w:style>
  <w:style w:type="paragraph" w:styleId="37">
    <w:name w:val="Title"/>
    <w:basedOn w:val="1"/>
    <w:next w:val="1"/>
    <w:qFormat/>
    <w:uiPriority w:val="0"/>
    <w:pPr>
      <w:spacing w:before="0" w:after="80"/>
      <w:contextualSpacing/>
    </w:pPr>
    <w:rPr>
      <w:rFonts w:asciiTheme="majorHAnsi" w:hAnsiTheme="majorHAnsi" w:eastAsiaTheme="majorEastAsia" w:cstheme="majorBidi"/>
      <w:spacing w:val="-10"/>
      <w:kern w:val="2"/>
      <w:sz w:val="56"/>
      <w:szCs w:val="56"/>
    </w:rPr>
  </w:style>
  <w:style w:type="paragraph" w:styleId="38">
    <w:name w:val="toc 1"/>
    <w:basedOn w:val="1"/>
    <w:next w:val="1"/>
    <w:autoRedefine/>
    <w:unhideWhenUsed/>
    <w:qFormat/>
    <w:uiPriority w:val="39"/>
    <w:pPr>
      <w:spacing w:before="0" w:after="100"/>
    </w:pPr>
  </w:style>
  <w:style w:type="paragraph" w:styleId="39">
    <w:name w:val="toc 2"/>
    <w:basedOn w:val="1"/>
    <w:next w:val="1"/>
    <w:autoRedefine/>
    <w:unhideWhenUsed/>
    <w:qFormat/>
    <w:uiPriority w:val="39"/>
    <w:pPr>
      <w:spacing w:before="0" w:after="100"/>
      <w:ind w:left="220" w:firstLine="0"/>
    </w:pPr>
  </w:style>
  <w:style w:type="paragraph" w:styleId="40">
    <w:name w:val="toc 3"/>
    <w:basedOn w:val="1"/>
    <w:next w:val="1"/>
    <w:autoRedefine/>
    <w:unhideWhenUsed/>
    <w:qFormat/>
    <w:uiPriority w:val="39"/>
    <w:pPr>
      <w:tabs>
        <w:tab w:val="right" w:leader="dot" w:pos="9350"/>
      </w:tabs>
      <w:spacing w:before="0" w:after="100"/>
      <w:ind w:left="440" w:firstLine="0"/>
      <w:jc w:val="both"/>
    </w:pPr>
  </w:style>
  <w:style w:type="paragraph" w:styleId="41">
    <w:name w:val="toc 4"/>
    <w:basedOn w:val="1"/>
    <w:next w:val="1"/>
    <w:autoRedefine/>
    <w:unhideWhenUsed/>
    <w:qFormat/>
    <w:uiPriority w:val="39"/>
    <w:pPr>
      <w:widowControl/>
      <w:spacing w:before="0" w:after="100" w:line="276" w:lineRule="auto"/>
      <w:ind w:left="720" w:firstLine="0"/>
    </w:pPr>
    <w:rPr>
      <w:rFonts w:asciiTheme="minorHAnsi" w:hAnsiTheme="minorHAnsi" w:eastAsiaTheme="minorEastAsia" w:cstheme="minorBidi"/>
      <w:kern w:val="2"/>
      <w:sz w:val="24"/>
      <w:szCs w:val="24"/>
      <w14:ligatures w14:val="standardContextual"/>
    </w:rPr>
  </w:style>
  <w:style w:type="paragraph" w:styleId="42">
    <w:name w:val="toc 5"/>
    <w:basedOn w:val="1"/>
    <w:next w:val="1"/>
    <w:autoRedefine/>
    <w:unhideWhenUsed/>
    <w:qFormat/>
    <w:uiPriority w:val="39"/>
    <w:pPr>
      <w:widowControl/>
      <w:spacing w:before="0" w:after="100" w:line="276" w:lineRule="auto"/>
      <w:ind w:left="960" w:firstLine="0"/>
    </w:pPr>
    <w:rPr>
      <w:rFonts w:asciiTheme="minorHAnsi" w:hAnsiTheme="minorHAnsi" w:eastAsiaTheme="minorEastAsia" w:cstheme="minorBidi"/>
      <w:kern w:val="2"/>
      <w:sz w:val="24"/>
      <w:szCs w:val="24"/>
      <w14:ligatures w14:val="standardContextual"/>
    </w:rPr>
  </w:style>
  <w:style w:type="paragraph" w:styleId="43">
    <w:name w:val="toc 6"/>
    <w:basedOn w:val="1"/>
    <w:next w:val="1"/>
    <w:autoRedefine/>
    <w:unhideWhenUsed/>
    <w:qFormat/>
    <w:uiPriority w:val="39"/>
    <w:pPr>
      <w:widowControl/>
      <w:spacing w:before="0" w:after="100" w:line="276" w:lineRule="auto"/>
      <w:ind w:left="1200" w:firstLine="0"/>
    </w:pPr>
    <w:rPr>
      <w:rFonts w:asciiTheme="minorHAnsi" w:hAnsiTheme="minorHAnsi" w:eastAsiaTheme="minorEastAsia" w:cstheme="minorBidi"/>
      <w:kern w:val="2"/>
      <w:sz w:val="24"/>
      <w:szCs w:val="24"/>
      <w14:ligatures w14:val="standardContextual"/>
    </w:rPr>
  </w:style>
  <w:style w:type="paragraph" w:styleId="44">
    <w:name w:val="toc 7"/>
    <w:basedOn w:val="1"/>
    <w:next w:val="1"/>
    <w:autoRedefine/>
    <w:unhideWhenUsed/>
    <w:qFormat/>
    <w:uiPriority w:val="39"/>
    <w:pPr>
      <w:widowControl/>
      <w:spacing w:before="0" w:after="100" w:line="276" w:lineRule="auto"/>
      <w:ind w:left="1440" w:firstLine="0"/>
    </w:pPr>
    <w:rPr>
      <w:rFonts w:asciiTheme="minorHAnsi" w:hAnsiTheme="minorHAnsi" w:eastAsiaTheme="minorEastAsia" w:cstheme="minorBidi"/>
      <w:kern w:val="2"/>
      <w:sz w:val="24"/>
      <w:szCs w:val="24"/>
      <w14:ligatures w14:val="standardContextual"/>
    </w:rPr>
  </w:style>
  <w:style w:type="paragraph" w:styleId="45">
    <w:name w:val="toc 8"/>
    <w:basedOn w:val="1"/>
    <w:next w:val="1"/>
    <w:autoRedefine/>
    <w:unhideWhenUsed/>
    <w:qFormat/>
    <w:uiPriority w:val="39"/>
    <w:pPr>
      <w:widowControl/>
      <w:spacing w:before="0" w:after="100" w:line="276" w:lineRule="auto"/>
      <w:ind w:left="1680" w:firstLine="0"/>
    </w:pPr>
    <w:rPr>
      <w:rFonts w:asciiTheme="minorHAnsi" w:hAnsiTheme="minorHAnsi" w:eastAsiaTheme="minorEastAsia" w:cstheme="minorBidi"/>
      <w:kern w:val="2"/>
      <w:sz w:val="24"/>
      <w:szCs w:val="24"/>
      <w14:ligatures w14:val="standardContextual"/>
    </w:rPr>
  </w:style>
  <w:style w:type="paragraph" w:styleId="46">
    <w:name w:val="toc 9"/>
    <w:basedOn w:val="1"/>
    <w:next w:val="1"/>
    <w:autoRedefine/>
    <w:unhideWhenUsed/>
    <w:qFormat/>
    <w:uiPriority w:val="39"/>
    <w:pPr>
      <w:widowControl/>
      <w:spacing w:before="0" w:after="100" w:line="276" w:lineRule="auto"/>
      <w:ind w:left="1920" w:firstLine="0"/>
    </w:pPr>
    <w:rPr>
      <w:rFonts w:asciiTheme="minorHAnsi" w:hAnsiTheme="minorHAnsi" w:eastAsiaTheme="minorEastAsia" w:cstheme="minorBidi"/>
      <w:kern w:val="2"/>
      <w:sz w:val="24"/>
      <w:szCs w:val="24"/>
      <w14:ligatures w14:val="standardContextual"/>
    </w:rPr>
  </w:style>
  <w:style w:type="character" w:customStyle="1" w:styleId="47">
    <w:name w:val="Endnote Characters"/>
    <w:basedOn w:val="11"/>
    <w:semiHidden/>
    <w:unhideWhenUsed/>
    <w:qFormat/>
    <w:uiPriority w:val="99"/>
    <w:rPr>
      <w:vertAlign w:val="superscript"/>
    </w:rPr>
  </w:style>
  <w:style w:type="character" w:customStyle="1" w:styleId="48">
    <w:name w:val="Endnote Anchor"/>
    <w:qFormat/>
    <w:uiPriority w:val="0"/>
    <w:rPr>
      <w:vertAlign w:val="superscript"/>
    </w:rPr>
  </w:style>
  <w:style w:type="character" w:customStyle="1" w:styleId="49">
    <w:name w:val="Footnote Characters"/>
    <w:basedOn w:val="11"/>
    <w:unhideWhenUsed/>
    <w:qFormat/>
    <w:uiPriority w:val="0"/>
    <w:rPr>
      <w:vertAlign w:val="superscript"/>
    </w:rPr>
  </w:style>
  <w:style w:type="character" w:customStyle="1" w:styleId="50">
    <w:name w:val="Footnote Anchor"/>
    <w:qFormat/>
    <w:uiPriority w:val="0"/>
    <w:rPr>
      <w:vertAlign w:val="superscript"/>
    </w:rPr>
  </w:style>
  <w:style w:type="character" w:customStyle="1" w:styleId="51">
    <w:name w:val="Internet Link"/>
    <w:qFormat/>
    <w:uiPriority w:val="0"/>
    <w:rPr>
      <w:color w:val="000080"/>
      <w:u w:val="single"/>
    </w:rPr>
  </w:style>
  <w:style w:type="character" w:customStyle="1" w:styleId="52">
    <w:name w:val="Heading 1 Char"/>
    <w:basedOn w:val="11"/>
    <w:qFormat/>
    <w:uiPriority w:val="9"/>
    <w:rPr>
      <w:rFonts w:asciiTheme="majorHAnsi" w:hAnsiTheme="majorHAnsi" w:eastAsiaTheme="majorEastAsia" w:cstheme="majorBidi"/>
      <w:color w:val="104862" w:themeColor="accent1" w:themeShade="BF"/>
      <w:sz w:val="40"/>
      <w:szCs w:val="40"/>
    </w:rPr>
  </w:style>
  <w:style w:type="character" w:customStyle="1" w:styleId="53">
    <w:name w:val="Heading 2 Char"/>
    <w:basedOn w:val="11"/>
    <w:qFormat/>
    <w:uiPriority w:val="9"/>
    <w:rPr>
      <w:rFonts w:asciiTheme="majorHAnsi" w:hAnsiTheme="majorHAnsi" w:eastAsiaTheme="majorEastAsia" w:cstheme="majorBidi"/>
      <w:color w:val="104862" w:themeColor="accent1" w:themeShade="BF"/>
      <w:sz w:val="32"/>
      <w:szCs w:val="32"/>
    </w:rPr>
  </w:style>
  <w:style w:type="character" w:customStyle="1" w:styleId="54">
    <w:name w:val="Heading 3 Char"/>
    <w:basedOn w:val="11"/>
    <w:qFormat/>
    <w:uiPriority w:val="0"/>
    <w:rPr>
      <w:rFonts w:eastAsiaTheme="majorEastAsia" w:cstheme="majorBidi"/>
      <w:color w:val="104862" w:themeColor="accent1" w:themeShade="BF"/>
      <w:sz w:val="28"/>
      <w:szCs w:val="28"/>
    </w:rPr>
  </w:style>
  <w:style w:type="character" w:customStyle="1" w:styleId="55">
    <w:name w:val="Heading 4 Char"/>
    <w:basedOn w:val="11"/>
    <w:qFormat/>
    <w:uiPriority w:val="0"/>
    <w:rPr>
      <w:rFonts w:eastAsiaTheme="majorEastAsia" w:cstheme="majorBidi"/>
      <w:i/>
      <w:iCs/>
      <w:color w:val="104862" w:themeColor="accent1" w:themeShade="BF"/>
    </w:rPr>
  </w:style>
  <w:style w:type="character" w:customStyle="1" w:styleId="56">
    <w:name w:val="Heading 5 Char"/>
    <w:basedOn w:val="11"/>
    <w:qFormat/>
    <w:uiPriority w:val="0"/>
    <w:rPr>
      <w:rFonts w:eastAsiaTheme="majorEastAsia" w:cstheme="majorBidi"/>
      <w:color w:val="104862" w:themeColor="accent1" w:themeShade="BF"/>
    </w:rPr>
  </w:style>
  <w:style w:type="character" w:customStyle="1" w:styleId="57">
    <w:name w:val="Heading 6 Char"/>
    <w:basedOn w:val="11"/>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58">
    <w:name w:val="Heading 7 Char"/>
    <w:basedOn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9">
    <w:name w:val="Heading 8 Char"/>
    <w:basedOn w:val="11"/>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60">
    <w:name w:val="Heading 9 Char"/>
    <w:basedOn w:val="11"/>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61">
    <w:name w:val="Title Char"/>
    <w:basedOn w:val="11"/>
    <w:qFormat/>
    <w:uiPriority w:val="0"/>
    <w:rPr>
      <w:rFonts w:asciiTheme="majorHAnsi" w:hAnsiTheme="majorHAnsi" w:eastAsiaTheme="majorEastAsia" w:cstheme="majorBidi"/>
      <w:spacing w:val="-10"/>
      <w:kern w:val="2"/>
      <w:sz w:val="56"/>
      <w:szCs w:val="56"/>
    </w:rPr>
  </w:style>
  <w:style w:type="character" w:customStyle="1" w:styleId="62">
    <w:name w:val="Subtitle Char"/>
    <w:basedOn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63">
    <w:name w:val="Quote Char"/>
    <w:basedOn w:val="11"/>
    <w:qFormat/>
    <w:uiPriority w:val="29"/>
    <w:rPr>
      <w:i/>
      <w:iCs/>
      <w:color w:val="404040" w:themeColor="text1" w:themeTint="BF"/>
      <w14:textFill>
        <w14:solidFill>
          <w14:schemeClr w14:val="tx1">
            <w14:lumMod w14:val="75000"/>
            <w14:lumOff w14:val="25000"/>
          </w14:schemeClr>
        </w14:solidFill>
      </w14:textFill>
    </w:rPr>
  </w:style>
  <w:style w:type="character" w:customStyle="1" w:styleId="64">
    <w:name w:val="Intense Emphasis"/>
    <w:basedOn w:val="11"/>
    <w:qFormat/>
    <w:uiPriority w:val="21"/>
    <w:rPr>
      <w:i/>
      <w:iCs/>
      <w:color w:val="104862" w:themeColor="accent1" w:themeShade="BF"/>
    </w:rPr>
  </w:style>
  <w:style w:type="character" w:customStyle="1" w:styleId="65">
    <w:name w:val="Intense Quote Char"/>
    <w:basedOn w:val="11"/>
    <w:qFormat/>
    <w:uiPriority w:val="30"/>
    <w:rPr>
      <w:i/>
      <w:iCs/>
      <w:color w:val="104862" w:themeColor="accent1" w:themeShade="BF"/>
    </w:rPr>
  </w:style>
  <w:style w:type="character" w:customStyle="1" w:styleId="66">
    <w:name w:val="Intense Reference"/>
    <w:basedOn w:val="11"/>
    <w:qFormat/>
    <w:uiPriority w:val="32"/>
    <w:rPr>
      <w:b/>
      <w:bCs/>
      <w:smallCaps/>
      <w:color w:val="104862" w:themeColor="accent1" w:themeShade="BF"/>
      <w:spacing w:val="5"/>
    </w:rPr>
  </w:style>
  <w:style w:type="character" w:customStyle="1" w:styleId="67">
    <w:name w:val="Body Text Char"/>
    <w:basedOn w:val="11"/>
    <w:qFormat/>
    <w:uiPriority w:val="0"/>
    <w:rPr>
      <w:rFonts w:ascii="Microsoft Sans Serif" w:hAnsi="Microsoft Sans Serif" w:eastAsia="Microsoft Sans Serif" w:cs="Microsoft Sans Serif"/>
      <w:lang w:val="zh-CN"/>
      <w14:ligatures w14:val="none"/>
    </w:rPr>
  </w:style>
  <w:style w:type="character" w:customStyle="1" w:styleId="68">
    <w:name w:val="Header Char"/>
    <w:basedOn w:val="11"/>
    <w:qFormat/>
    <w:uiPriority w:val="99"/>
    <w:rPr>
      <w:rFonts w:ascii="Microsoft Sans Serif" w:hAnsi="Microsoft Sans Serif" w:eastAsia="Microsoft Sans Serif" w:cs="Microsoft Sans Serif"/>
      <w:lang w:val="zh-CN"/>
      <w14:ligatures w14:val="none"/>
    </w:rPr>
  </w:style>
  <w:style w:type="character" w:customStyle="1" w:styleId="69">
    <w:name w:val="Footer Char"/>
    <w:basedOn w:val="11"/>
    <w:qFormat/>
    <w:uiPriority w:val="99"/>
    <w:rPr>
      <w:rFonts w:ascii="Microsoft Sans Serif" w:hAnsi="Microsoft Sans Serif" w:eastAsia="Microsoft Sans Serif" w:cs="Microsoft Sans Serif"/>
      <w:lang w:val="zh-CN"/>
      <w14:ligatures w14:val="none"/>
    </w:rPr>
  </w:style>
  <w:style w:type="character" w:customStyle="1" w:styleId="70">
    <w:name w:val="Footnote Text Char"/>
    <w:basedOn w:val="11"/>
    <w:qFormat/>
    <w:uiPriority w:val="99"/>
    <w:rPr>
      <w:rFonts w:ascii="Microsoft Sans Serif" w:hAnsi="Microsoft Sans Serif" w:eastAsia="Microsoft Sans Serif" w:cs="Microsoft Sans Serif"/>
      <w:sz w:val="20"/>
      <w:szCs w:val="20"/>
      <w:lang w:val="en-US"/>
      <w14:ligatures w14:val="none"/>
    </w:rPr>
  </w:style>
  <w:style w:type="character" w:customStyle="1" w:styleId="71">
    <w:name w:val="Unresolved Mention"/>
    <w:basedOn w:val="11"/>
    <w:semiHidden/>
    <w:unhideWhenUsed/>
    <w:qFormat/>
    <w:uiPriority w:val="99"/>
    <w:rPr>
      <w:color w:val="605E5C"/>
      <w:shd w:val="clear" w:fill="E1DFDD"/>
    </w:rPr>
  </w:style>
  <w:style w:type="character" w:customStyle="1" w:styleId="72">
    <w:name w:val="Endnote Text Char"/>
    <w:basedOn w:val="11"/>
    <w:semiHidden/>
    <w:qFormat/>
    <w:uiPriority w:val="99"/>
    <w:rPr>
      <w:rFonts w:ascii="Microsoft Sans Serif" w:hAnsi="Microsoft Sans Serif" w:eastAsia="Microsoft Sans Serif" w:cs="Microsoft Sans Serif"/>
      <w:sz w:val="20"/>
      <w:szCs w:val="20"/>
      <w:lang w:val="zh-CN"/>
      <w14:ligatures w14:val="none"/>
    </w:rPr>
  </w:style>
  <w:style w:type="character" w:customStyle="1" w:styleId="73">
    <w:name w:val="Comment Text Char"/>
    <w:basedOn w:val="11"/>
    <w:qFormat/>
    <w:uiPriority w:val="99"/>
    <w:rPr>
      <w:rFonts w:ascii="Microsoft Sans Serif" w:hAnsi="Microsoft Sans Serif" w:eastAsia="Microsoft Sans Serif" w:cs="Microsoft Sans Serif"/>
      <w:sz w:val="20"/>
      <w:szCs w:val="20"/>
      <w:lang w:val="zh-CN"/>
      <w14:ligatures w14:val="none"/>
    </w:rPr>
  </w:style>
  <w:style w:type="character" w:customStyle="1" w:styleId="74">
    <w:name w:val="Comment Subject Char"/>
    <w:basedOn w:val="73"/>
    <w:qFormat/>
    <w:uiPriority w:val="99"/>
    <w:rPr>
      <w:rFonts w:ascii="Microsoft Sans Serif" w:hAnsi="Microsoft Sans Serif" w:eastAsia="Microsoft Sans Serif" w:cs="Microsoft Sans Serif"/>
      <w:b/>
      <w:bCs/>
      <w:sz w:val="20"/>
      <w:szCs w:val="20"/>
      <w:lang w:val="zh-CN"/>
      <w14:ligatures w14:val="none"/>
    </w:rPr>
  </w:style>
  <w:style w:type="character" w:customStyle="1" w:styleId="75">
    <w:name w:val="Footnote Text Char1"/>
    <w:qFormat/>
    <w:uiPriority w:val="0"/>
    <w:rPr>
      <w:rFonts w:ascii="Times New Roman" w:hAnsi="Times New Roman" w:eastAsia="Times New Roman" w:cs="Times New Roman"/>
      <w:sz w:val="20"/>
      <w:szCs w:val="20"/>
    </w:rPr>
  </w:style>
  <w:style w:type="character" w:customStyle="1" w:styleId="76">
    <w:name w:val="List Paragraph Char"/>
    <w:qFormat/>
    <w:locked/>
    <w:uiPriority w:val="34"/>
  </w:style>
  <w:style w:type="character" w:customStyle="1" w:styleId="77">
    <w:name w:val="Balloon Text Char"/>
    <w:basedOn w:val="11"/>
    <w:qFormat/>
    <w:uiPriority w:val="99"/>
    <w:rPr>
      <w:rFonts w:ascii="Segoe UI" w:hAnsi="Segoe UI" w:eastAsia="Times New Roman" w:cs="Segoe UI"/>
      <w:sz w:val="18"/>
      <w:szCs w:val="18"/>
      <w:lang w:val="en-US"/>
      <w14:ligatures w14:val="none"/>
    </w:rPr>
  </w:style>
  <w:style w:type="character" w:customStyle="1" w:styleId="78">
    <w:name w:val="Body Text Indent Char"/>
    <w:basedOn w:val="11"/>
    <w:qFormat/>
    <w:uiPriority w:val="0"/>
    <w:rPr>
      <w:rFonts w:ascii="Times New Roman" w:hAnsi="Times New Roman" w:eastAsia="Times New Roman" w:cs="Times New Roman"/>
      <w:sz w:val="24"/>
      <w:szCs w:val="24"/>
      <w14:ligatures w14:val="none"/>
    </w:rPr>
  </w:style>
  <w:style w:type="character" w:customStyle="1" w:styleId="79">
    <w:name w:val="Body Text 2 Char"/>
    <w:basedOn w:val="11"/>
    <w:qFormat/>
    <w:uiPriority w:val="0"/>
    <w:rPr>
      <w:rFonts w:ascii="Times New Roman" w:hAnsi="Times New Roman" w:eastAsia="Times New Roman" w:cs="Times New Roman"/>
      <w:sz w:val="24"/>
      <w:szCs w:val="24"/>
      <w:lang w:val="sv-SE" w:eastAsia="sv-SE"/>
      <w14:ligatures w14:val="none"/>
    </w:rPr>
  </w:style>
  <w:style w:type="character" w:customStyle="1" w:styleId="80">
    <w:name w:val="Body Text 3 Char"/>
    <w:basedOn w:val="11"/>
    <w:qFormat/>
    <w:uiPriority w:val="0"/>
    <w:rPr>
      <w:rFonts w:ascii="Times New Roman" w:hAnsi="Times New Roman" w:eastAsia="Times New Roman" w:cs="Times New Roman"/>
      <w:sz w:val="16"/>
      <w:szCs w:val="16"/>
      <w:lang w:val="en-US"/>
      <w14:ligatures w14:val="none"/>
    </w:rPr>
  </w:style>
  <w:style w:type="character" w:customStyle="1" w:styleId="81">
    <w:name w:val="chevron1"/>
    <w:qFormat/>
    <w:uiPriority w:val="0"/>
    <w:rPr>
      <w:color w:val="99CC00"/>
    </w:rPr>
  </w:style>
  <w:style w:type="character" w:customStyle="1" w:styleId="82">
    <w:name w:val="hps"/>
    <w:qFormat/>
    <w:uiPriority w:val="0"/>
  </w:style>
  <w:style w:type="character" w:customStyle="1" w:styleId="83">
    <w:name w:val="Main Para no Chapter # Char"/>
    <w:qFormat/>
    <w:uiPriority w:val="0"/>
    <w:rPr>
      <w:rFonts w:ascii="Times New Roman" w:hAnsi="Times New Roman" w:eastAsia="Times New Roman" w:cs="Times New Roman"/>
      <w:sz w:val="24"/>
      <w:szCs w:val="24"/>
      <w:lang w:val="en-US"/>
      <w14:ligatures w14:val="none"/>
    </w:rPr>
  </w:style>
  <w:style w:type="character" w:customStyle="1" w:styleId="84">
    <w:name w:val="Unresolved Mention1"/>
    <w:semiHidden/>
    <w:unhideWhenUsed/>
    <w:qFormat/>
    <w:uiPriority w:val="99"/>
    <w:rPr>
      <w:color w:val="605E5C"/>
      <w:shd w:val="clear" w:fill="E1DFDD"/>
    </w:rPr>
  </w:style>
  <w:style w:type="character" w:customStyle="1" w:styleId="85">
    <w:name w:val="None"/>
    <w:qFormat/>
    <w:uiPriority w:val="0"/>
  </w:style>
  <w:style w:type="character" w:customStyle="1" w:styleId="86">
    <w:name w:val="Colorful List - Accent 1 Char2"/>
    <w:qFormat/>
    <w:locked/>
    <w:uiPriority w:val="99"/>
    <w:rPr>
      <w:sz w:val="24"/>
    </w:rPr>
  </w:style>
  <w:style w:type="character" w:customStyle="1" w:styleId="87">
    <w:name w:val="Caption Char"/>
    <w:qFormat/>
    <w:uiPriority w:val="35"/>
    <w:rPr>
      <w:rFonts w:ascii="Times New Roman" w:hAnsi="Times New Roman" w:eastAsia="Times New Roman" w:cs="Times New Roman"/>
      <w:b/>
      <w:bCs/>
      <w:sz w:val="20"/>
      <w:szCs w:val="20"/>
      <w:lang w:val="en-US"/>
      <w14:ligatures w14:val="none"/>
    </w:rPr>
  </w:style>
  <w:style w:type="character" w:customStyle="1" w:styleId="88">
    <w:name w:val="Body A Char"/>
    <w:qFormat/>
    <w:uiPriority w:val="0"/>
    <w:rPr>
      <w:rFonts w:ascii="Calibri" w:hAnsi="Calibri" w:eastAsia="Calibri" w:cs="Calibri"/>
      <w:color w:val="000000"/>
      <w:u w:val="none" w:color="000000"/>
      <w:lang w:val="en-US" w:eastAsia="ru-RU"/>
      <w14:ligatures w14:val="none"/>
    </w:rPr>
  </w:style>
  <w:style w:type="character" w:customStyle="1" w:styleId="89">
    <w:name w:val="wwEndnote_5f_5f_5f_20_5f_5f_5f_Symbol"/>
    <w:qFormat/>
    <w:uiPriority w:val="0"/>
  </w:style>
  <w:style w:type="character" w:customStyle="1" w:styleId="90">
    <w:name w:val="wwT9"/>
    <w:qFormat/>
    <w:uiPriority w:val="0"/>
  </w:style>
  <w:style w:type="character" w:customStyle="1" w:styleId="91">
    <w:name w:val="normaltextrun"/>
    <w:basedOn w:val="11"/>
    <w:qFormat/>
    <w:uiPriority w:val="0"/>
  </w:style>
  <w:style w:type="character" w:customStyle="1" w:styleId="92">
    <w:name w:val="eop"/>
    <w:basedOn w:val="11"/>
    <w:qFormat/>
    <w:uiPriority w:val="0"/>
  </w:style>
  <w:style w:type="character" w:customStyle="1" w:styleId="93">
    <w:name w:val="superscript"/>
    <w:basedOn w:val="11"/>
    <w:qFormat/>
    <w:uiPriority w:val="0"/>
  </w:style>
  <w:style w:type="character" w:customStyle="1" w:styleId="94">
    <w:name w:val="HTML Preformatted Char"/>
    <w:basedOn w:val="11"/>
    <w:semiHidden/>
    <w:qFormat/>
    <w:uiPriority w:val="99"/>
    <w:rPr>
      <w:rFonts w:ascii="Courier New" w:hAnsi="Courier New" w:eastAsia="Times New Roman" w:cs="Courier New"/>
      <w:sz w:val="20"/>
      <w:szCs w:val="20"/>
      <w:lang w:val="en-US"/>
      <w14:ligatures w14:val="none"/>
    </w:rPr>
  </w:style>
  <w:style w:type="character" w:customStyle="1" w:styleId="95">
    <w:name w:val="y2iqfc"/>
    <w:basedOn w:val="11"/>
    <w:qFormat/>
    <w:uiPriority w:val="0"/>
  </w:style>
  <w:style w:type="character" w:customStyle="1" w:styleId="96">
    <w:name w:val="Subtle Emphasis"/>
    <w:qFormat/>
    <w:uiPriority w:val="19"/>
    <w:rPr>
      <w:i/>
      <w:iCs/>
      <w:color w:val="404040"/>
    </w:rPr>
  </w:style>
  <w:style w:type="character" w:customStyle="1" w:styleId="97">
    <w:name w:val="Mention1"/>
    <w:basedOn w:val="11"/>
    <w:unhideWhenUsed/>
    <w:qFormat/>
    <w:uiPriority w:val="99"/>
    <w:rPr>
      <w:color w:val="2B579A"/>
      <w:shd w:val="clear" w:fill="E6E6E6"/>
    </w:rPr>
  </w:style>
  <w:style w:type="character" w:customStyle="1" w:styleId="98">
    <w:name w:val="Unresolved Mention2"/>
    <w:basedOn w:val="11"/>
    <w:unhideWhenUsed/>
    <w:qFormat/>
    <w:uiPriority w:val="99"/>
    <w:rPr>
      <w:color w:val="605E5C"/>
      <w:shd w:val="clear" w:fill="E1DFDD"/>
    </w:rPr>
  </w:style>
  <w:style w:type="character" w:customStyle="1" w:styleId="99">
    <w:name w:val="BankNormal Char"/>
    <w:qFormat/>
    <w:uiPriority w:val="0"/>
    <w:rPr>
      <w:rFonts w:ascii="Times New Roman" w:hAnsi="Times New Roman" w:eastAsia="Times New Roman" w:cs="Times New Roman"/>
      <w:sz w:val="24"/>
      <w:szCs w:val="20"/>
      <w:lang w:val="en-US"/>
      <w14:ligatures w14:val="none"/>
    </w:rPr>
  </w:style>
  <w:style w:type="character" w:customStyle="1" w:styleId="100">
    <w:name w:val="italic"/>
    <w:basedOn w:val="11"/>
    <w:qFormat/>
    <w:uiPriority w:val="0"/>
  </w:style>
  <w:style w:type="character" w:customStyle="1" w:styleId="101">
    <w:name w:val="rynqvb"/>
    <w:basedOn w:val="11"/>
    <w:qFormat/>
    <w:uiPriority w:val="0"/>
  </w:style>
  <w:style w:type="character" w:customStyle="1" w:styleId="102">
    <w:name w:val="markedcontent"/>
    <w:basedOn w:val="11"/>
    <w:qFormat/>
    <w:uiPriority w:val="0"/>
  </w:style>
  <w:style w:type="character" w:customStyle="1" w:styleId="103">
    <w:name w:val="Mention10"/>
    <w:basedOn w:val="11"/>
    <w:unhideWhenUsed/>
    <w:qFormat/>
    <w:uiPriority w:val="99"/>
    <w:rPr>
      <w:color w:val="2B579A"/>
      <w:shd w:val="clear" w:fill="E6E6E6"/>
    </w:rPr>
  </w:style>
  <w:style w:type="character" w:customStyle="1" w:styleId="104">
    <w:name w:val="Unresolved Mention20"/>
    <w:basedOn w:val="11"/>
    <w:unhideWhenUsed/>
    <w:qFormat/>
    <w:uiPriority w:val="99"/>
    <w:rPr>
      <w:color w:val="605E5C"/>
      <w:shd w:val="clear" w:fill="E1DFDD"/>
    </w:rPr>
  </w:style>
  <w:style w:type="character" w:styleId="105">
    <w:name w:val="Placeholder Text"/>
    <w:basedOn w:val="11"/>
    <w:semiHidden/>
    <w:qFormat/>
    <w:uiPriority w:val="99"/>
    <w:rPr>
      <w:color w:val="666666"/>
    </w:rPr>
  </w:style>
  <w:style w:type="character" w:customStyle="1" w:styleId="106">
    <w:name w:val="Unresolved Mention3"/>
    <w:basedOn w:val="11"/>
    <w:semiHidden/>
    <w:unhideWhenUsed/>
    <w:qFormat/>
    <w:uiPriority w:val="99"/>
    <w:rPr>
      <w:color w:val="605E5C"/>
      <w:shd w:val="clear" w:fill="E1DFDD"/>
    </w:rPr>
  </w:style>
  <w:style w:type="character" w:customStyle="1" w:styleId="107">
    <w:name w:val="Mention2"/>
    <w:basedOn w:val="11"/>
    <w:unhideWhenUsed/>
    <w:qFormat/>
    <w:uiPriority w:val="99"/>
    <w:rPr>
      <w:color w:val="2B579A"/>
      <w:shd w:val="clear" w:fill="E6E6E6"/>
    </w:rPr>
  </w:style>
  <w:style w:type="character" w:customStyle="1" w:styleId="108">
    <w:name w:val="Mention"/>
    <w:basedOn w:val="11"/>
    <w:unhideWhenUsed/>
    <w:qFormat/>
    <w:uiPriority w:val="99"/>
    <w:rPr>
      <w:color w:val="2B579A"/>
      <w:shd w:val="clear" w:fill="E6E6E6"/>
    </w:rPr>
  </w:style>
  <w:style w:type="paragraph" w:customStyle="1" w:styleId="109">
    <w:name w:val="Heading"/>
    <w:basedOn w:val="1"/>
    <w:next w:val="14"/>
    <w:qFormat/>
    <w:uiPriority w:val="0"/>
    <w:pPr>
      <w:keepNext/>
      <w:spacing w:before="240" w:after="120"/>
    </w:pPr>
    <w:rPr>
      <w:rFonts w:ascii="Liberation Sans" w:hAnsi="Liberation Sans" w:eastAsia="Microsoft YaHei" w:cs="Arial"/>
      <w:sz w:val="28"/>
      <w:szCs w:val="28"/>
    </w:rPr>
  </w:style>
  <w:style w:type="paragraph" w:customStyle="1" w:styleId="110">
    <w:name w:val="Index"/>
    <w:basedOn w:val="1"/>
    <w:qFormat/>
    <w:uiPriority w:val="0"/>
    <w:pPr>
      <w:suppressLineNumbers/>
    </w:pPr>
    <w:rPr>
      <w:rFonts w:cs="Arial"/>
    </w:rPr>
  </w:style>
  <w:style w:type="paragraph" w:customStyle="1" w:styleId="111">
    <w:name w:val="Header and Footer"/>
    <w:basedOn w:val="1"/>
    <w:qFormat/>
    <w:uiPriority w:val="0"/>
  </w:style>
  <w:style w:type="paragraph" w:customStyle="1" w:styleId="112">
    <w:name w:val="BVI fnr Char1 Char Char Char Char Char"/>
    <w:basedOn w:val="1"/>
    <w:qFormat/>
    <w:uiPriority w:val="0"/>
    <w:pPr>
      <w:widowControl/>
      <w:spacing w:before="0" w:after="160" w:line="240" w:lineRule="exact"/>
    </w:pPr>
    <w:rPr>
      <w:rFonts w:asciiTheme="minorHAnsi" w:hAnsiTheme="minorHAnsi" w:eastAsiaTheme="minorHAnsi" w:cstheme="minorBidi"/>
      <w:vertAlign w:val="superscript"/>
      <w:lang w:val="sr-Latn-CS"/>
      <w14:ligatures w14:val="standardContextual"/>
    </w:rPr>
  </w:style>
  <w:style w:type="paragraph" w:styleId="113">
    <w:name w:val="Quote"/>
    <w:basedOn w:val="1"/>
    <w:next w:val="1"/>
    <w:qFormat/>
    <w:uiPriority w:val="29"/>
    <w:pPr>
      <w:spacing w:before="160" w:after="0"/>
      <w:jc w:val="center"/>
    </w:pPr>
    <w:rPr>
      <w:i/>
      <w:iCs/>
      <w:color w:val="404040" w:themeColor="text1" w:themeTint="BF"/>
      <w14:textFill>
        <w14:solidFill>
          <w14:schemeClr w14:val="tx1">
            <w14:lumMod w14:val="75000"/>
            <w14:lumOff w14:val="25000"/>
          </w14:schemeClr>
        </w14:solidFill>
      </w14:textFill>
    </w:rPr>
  </w:style>
  <w:style w:type="paragraph" w:styleId="114">
    <w:name w:val="List Paragraph"/>
    <w:basedOn w:val="1"/>
    <w:qFormat/>
    <w:uiPriority w:val="34"/>
    <w:pPr>
      <w:spacing w:before="0" w:after="0"/>
      <w:ind w:left="720" w:firstLine="0"/>
      <w:contextualSpacing/>
    </w:pPr>
  </w:style>
  <w:style w:type="paragraph" w:styleId="115">
    <w:name w:val="Intense Quote"/>
    <w:basedOn w:val="1"/>
    <w:next w:val="1"/>
    <w:qFormat/>
    <w:uiPriority w:val="30"/>
    <w:pPr>
      <w:pBdr>
        <w:top w:val="single" w:color="0F4761" w:sz="4" w:space="10"/>
        <w:bottom w:val="single" w:color="0F4761" w:sz="4" w:space="10"/>
      </w:pBdr>
      <w:spacing w:before="360" w:after="360"/>
      <w:ind w:left="864" w:right="864" w:firstLine="0"/>
      <w:jc w:val="center"/>
    </w:pPr>
    <w:rPr>
      <w:i/>
      <w:iCs/>
      <w:color w:val="104862" w:themeColor="accent1" w:themeShade="BF"/>
    </w:rPr>
  </w:style>
  <w:style w:type="paragraph" w:customStyle="1" w:styleId="116">
    <w:name w:val="Table Paragraph"/>
    <w:basedOn w:val="1"/>
    <w:qFormat/>
    <w:uiPriority w:val="1"/>
  </w:style>
  <w:style w:type="paragraph" w:customStyle="1" w:styleId="117">
    <w:name w:val="TOC Heading"/>
    <w:basedOn w:val="2"/>
    <w:next w:val="1"/>
    <w:unhideWhenUsed/>
    <w:qFormat/>
    <w:uiPriority w:val="39"/>
    <w:pPr>
      <w:spacing w:before="240" w:after="0"/>
    </w:pPr>
    <w:rPr>
      <w:sz w:val="32"/>
      <w:szCs w:val="32"/>
    </w:rPr>
  </w:style>
  <w:style w:type="paragraph" w:customStyle="1" w:styleId="118">
    <w:name w:val="Revision"/>
    <w:semiHidden/>
    <w:qFormat/>
    <w:uiPriority w:val="99"/>
    <w:pPr>
      <w:widowControl/>
      <w:bidi w:val="0"/>
      <w:spacing w:before="0" w:after="0" w:line="240" w:lineRule="auto"/>
      <w:jc w:val="left"/>
    </w:pPr>
    <w:rPr>
      <w:rFonts w:ascii="Microsoft Sans Serif" w:hAnsi="Microsoft Sans Serif" w:eastAsia="Microsoft Sans Serif" w:cs="Microsoft Sans Serif"/>
      <w:color w:val="auto"/>
      <w:kern w:val="0"/>
      <w:sz w:val="22"/>
      <w:szCs w:val="22"/>
      <w:lang w:val="en-US" w:eastAsia="en-US" w:bidi="ar-SA"/>
      <w14:ligatures w14:val="none"/>
    </w:rPr>
  </w:style>
  <w:style w:type="paragraph" w:customStyle="1" w:styleId="119">
    <w:name w:val="Char Char Char Char Char Char Char Char Char Znak Char Char Char Char Carattere"/>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20">
    <w:name w:val="Char Char Char Char Char Char Char Char Char Znak Char Char Char Char Carattere Char Char Char"/>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21">
    <w:name w:val="Heading 1a"/>
    <w:basedOn w:val="1"/>
    <w:next w:val="1"/>
    <w:qFormat/>
    <w:uiPriority w:val="0"/>
    <w:pPr>
      <w:keepNext/>
      <w:keepLines/>
      <w:widowControl/>
      <w:spacing w:before="1440" w:after="240"/>
      <w:jc w:val="center"/>
      <w:outlineLvl w:val="0"/>
    </w:pPr>
    <w:rPr>
      <w:rFonts w:ascii="Times New Roman" w:hAnsi="Times New Roman" w:eastAsia="Times New Roman" w:cs="Times New Roman"/>
      <w:b/>
      <w:caps/>
      <w:sz w:val="32"/>
      <w:szCs w:val="24"/>
      <w:lang w:val="en-US"/>
    </w:rPr>
  </w:style>
  <w:style w:type="paragraph" w:customStyle="1" w:styleId="122">
    <w:name w:val="Main Para no Chapter #"/>
    <w:basedOn w:val="1"/>
    <w:qFormat/>
    <w:uiPriority w:val="0"/>
    <w:pPr>
      <w:widowControl/>
      <w:spacing w:before="0" w:after="240"/>
      <w:outlineLvl w:val="1"/>
    </w:pPr>
    <w:rPr>
      <w:rFonts w:ascii="Times New Roman" w:hAnsi="Times New Roman" w:eastAsia="Times New Roman" w:cs="Times New Roman"/>
      <w:sz w:val="24"/>
      <w:szCs w:val="24"/>
      <w:lang w:val="en-US"/>
    </w:rPr>
  </w:style>
  <w:style w:type="paragraph" w:customStyle="1" w:styleId="123">
    <w:name w:val="Sub-Para 1 under X."/>
    <w:basedOn w:val="1"/>
    <w:qFormat/>
    <w:uiPriority w:val="0"/>
    <w:pPr>
      <w:widowControl/>
      <w:spacing w:before="0" w:after="240"/>
      <w:ind w:left="2160" w:hanging="180"/>
      <w:outlineLvl w:val="2"/>
    </w:pPr>
    <w:rPr>
      <w:rFonts w:ascii="Times New Roman" w:hAnsi="Times New Roman" w:eastAsia="Times New Roman" w:cs="Times New Roman"/>
      <w:sz w:val="24"/>
      <w:szCs w:val="24"/>
      <w:lang w:val="en-US"/>
    </w:rPr>
  </w:style>
  <w:style w:type="paragraph" w:customStyle="1" w:styleId="124">
    <w:name w:val="Sub-Para 2 under X."/>
    <w:basedOn w:val="1"/>
    <w:qFormat/>
    <w:uiPriority w:val="0"/>
    <w:pPr>
      <w:widowControl/>
      <w:spacing w:before="0" w:after="240"/>
      <w:outlineLvl w:val="3"/>
    </w:pPr>
    <w:rPr>
      <w:rFonts w:ascii="Times New Roman" w:hAnsi="Times New Roman" w:eastAsia="Times New Roman" w:cs="Times New Roman"/>
      <w:sz w:val="24"/>
      <w:szCs w:val="24"/>
      <w:lang w:val="en-US"/>
    </w:rPr>
  </w:style>
  <w:style w:type="paragraph" w:customStyle="1" w:styleId="125">
    <w:name w:val="Sub-Para 3 under X."/>
    <w:basedOn w:val="1"/>
    <w:qFormat/>
    <w:uiPriority w:val="0"/>
    <w:pPr>
      <w:widowControl/>
      <w:spacing w:before="0" w:after="240"/>
      <w:outlineLvl w:val="4"/>
    </w:pPr>
    <w:rPr>
      <w:rFonts w:ascii="Times New Roman" w:hAnsi="Times New Roman" w:eastAsia="Times New Roman" w:cs="Times New Roman"/>
      <w:sz w:val="24"/>
      <w:szCs w:val="24"/>
      <w:lang w:val="en-US"/>
    </w:rPr>
  </w:style>
  <w:style w:type="paragraph" w:customStyle="1" w:styleId="126">
    <w:name w:val="Sub-Para 4 under X."/>
    <w:basedOn w:val="1"/>
    <w:qFormat/>
    <w:uiPriority w:val="0"/>
    <w:pPr>
      <w:widowControl/>
      <w:spacing w:before="0" w:after="240"/>
      <w:outlineLvl w:val="5"/>
    </w:pPr>
    <w:rPr>
      <w:rFonts w:ascii="Times New Roman" w:hAnsi="Times New Roman" w:eastAsia="Times New Roman" w:cs="Times New Roman"/>
      <w:sz w:val="24"/>
      <w:szCs w:val="24"/>
      <w:lang w:val="en-US"/>
    </w:rPr>
  </w:style>
  <w:style w:type="paragraph" w:customStyle="1" w:styleId="127">
    <w:name w:val="Main Para with Chapter#"/>
    <w:basedOn w:val="1"/>
    <w:qFormat/>
    <w:uiPriority w:val="0"/>
    <w:pPr>
      <w:widowControl/>
      <w:tabs>
        <w:tab w:val="left" w:pos="720"/>
      </w:tabs>
      <w:spacing w:before="0" w:after="240"/>
      <w:ind w:left="720" w:hanging="720"/>
      <w:outlineLvl w:val="1"/>
    </w:pPr>
    <w:rPr>
      <w:rFonts w:ascii="Times New Roman" w:hAnsi="Times New Roman" w:eastAsia="Times New Roman" w:cs="Times New Roman"/>
      <w:sz w:val="24"/>
      <w:szCs w:val="24"/>
      <w:lang w:val="en-US"/>
    </w:rPr>
  </w:style>
  <w:style w:type="paragraph" w:customStyle="1" w:styleId="128">
    <w:name w:val="Sub-Para 1 under X.Y"/>
    <w:basedOn w:val="1"/>
    <w:qFormat/>
    <w:uiPriority w:val="0"/>
    <w:pPr>
      <w:widowControl/>
      <w:tabs>
        <w:tab w:val="left" w:pos="1440"/>
      </w:tabs>
      <w:spacing w:before="0" w:after="240"/>
      <w:ind w:left="1080" w:hanging="360"/>
      <w:outlineLvl w:val="2"/>
    </w:pPr>
    <w:rPr>
      <w:rFonts w:ascii="Times New Roman" w:hAnsi="Times New Roman" w:eastAsia="Times New Roman" w:cs="Times New Roman"/>
      <w:sz w:val="24"/>
      <w:szCs w:val="24"/>
      <w:lang w:val="en-US"/>
    </w:rPr>
  </w:style>
  <w:style w:type="paragraph" w:customStyle="1" w:styleId="129">
    <w:name w:val="Sub-Para 2 under X.Y"/>
    <w:basedOn w:val="1"/>
    <w:qFormat/>
    <w:uiPriority w:val="0"/>
    <w:pPr>
      <w:widowControl/>
      <w:tabs>
        <w:tab w:val="left" w:pos="720"/>
      </w:tabs>
      <w:spacing w:before="0" w:after="240"/>
      <w:ind w:left="1152" w:hanging="576"/>
      <w:outlineLvl w:val="3"/>
    </w:pPr>
    <w:rPr>
      <w:rFonts w:ascii="Times New Roman" w:hAnsi="Times New Roman" w:eastAsia="Times New Roman" w:cs="Times New Roman"/>
      <w:sz w:val="24"/>
      <w:szCs w:val="24"/>
      <w:lang w:val="en-US"/>
    </w:rPr>
  </w:style>
  <w:style w:type="paragraph" w:customStyle="1" w:styleId="130">
    <w:name w:val="Sub-Para 3 under X.Y"/>
    <w:basedOn w:val="1"/>
    <w:qFormat/>
    <w:uiPriority w:val="0"/>
    <w:pPr>
      <w:widowControl/>
      <w:tabs>
        <w:tab w:val="left" w:pos="1800"/>
      </w:tabs>
      <w:spacing w:before="0" w:after="240"/>
      <w:ind w:left="1800" w:hanging="360"/>
      <w:outlineLvl w:val="4"/>
    </w:pPr>
    <w:rPr>
      <w:rFonts w:ascii="Times New Roman" w:hAnsi="Times New Roman" w:eastAsia="Times New Roman" w:cs="Times New Roman"/>
      <w:sz w:val="24"/>
      <w:szCs w:val="24"/>
      <w:lang w:val="en-US"/>
    </w:rPr>
  </w:style>
  <w:style w:type="paragraph" w:customStyle="1" w:styleId="131">
    <w:name w:val="Sub-Para 4 under X.Y"/>
    <w:basedOn w:val="1"/>
    <w:qFormat/>
    <w:uiPriority w:val="0"/>
    <w:pPr>
      <w:widowControl/>
      <w:tabs>
        <w:tab w:val="left" w:pos="2520"/>
      </w:tabs>
      <w:spacing w:before="0" w:after="240"/>
      <w:ind w:left="2160" w:hanging="360"/>
      <w:outlineLvl w:val="5"/>
    </w:pPr>
    <w:rPr>
      <w:rFonts w:ascii="Times New Roman" w:hAnsi="Times New Roman" w:eastAsia="Times New Roman" w:cs="Times New Roman"/>
      <w:sz w:val="24"/>
      <w:szCs w:val="24"/>
      <w:lang w:val="en-US"/>
    </w:rPr>
  </w:style>
  <w:style w:type="paragraph" w:customStyle="1" w:styleId="132">
    <w:name w:val="Normale-n-ind"/>
    <w:basedOn w:val="1"/>
    <w:qFormat/>
    <w:uiPriority w:val="0"/>
    <w:pPr>
      <w:widowControl/>
      <w:spacing w:before="0" w:after="120" w:line="180" w:lineRule="atLeast"/>
      <w:jc w:val="both"/>
    </w:pPr>
    <w:rPr>
      <w:rFonts w:ascii="Times New Roman" w:hAnsi="Times New Roman" w:eastAsia="Times New Roman" w:cs="Times New Roman"/>
      <w:sz w:val="24"/>
      <w:szCs w:val="20"/>
      <w:lang w:val="it-IT"/>
    </w:rPr>
  </w:style>
  <w:style w:type="paragraph" w:customStyle="1" w:styleId="133">
    <w:name w:val="Style2"/>
    <w:basedOn w:val="1"/>
    <w:qFormat/>
    <w:uiPriority w:val="0"/>
    <w:pPr>
      <w:widowControl/>
      <w:tabs>
        <w:tab w:val="left" w:pos="1440"/>
      </w:tabs>
      <w:ind w:left="1440" w:hanging="360"/>
    </w:pPr>
    <w:rPr>
      <w:rFonts w:ascii="Times New Roman" w:hAnsi="Times New Roman" w:eastAsia="Times New Roman" w:cs="Times New Roman"/>
      <w:sz w:val="24"/>
      <w:szCs w:val="24"/>
      <w:lang w:val="en-US"/>
    </w:rPr>
  </w:style>
  <w:style w:type="paragraph" w:customStyle="1" w:styleId="134">
    <w:name w:val="1tekst"/>
    <w:basedOn w:val="1"/>
    <w:qFormat/>
    <w:uiPriority w:val="0"/>
    <w:pPr>
      <w:widowControl/>
      <w:spacing w:beforeAutospacing="1" w:afterAutospacing="1"/>
      <w:ind w:firstLine="240"/>
      <w:jc w:val="both"/>
    </w:pPr>
    <w:rPr>
      <w:rFonts w:ascii="Arial" w:hAnsi="Arial" w:eastAsia="Arial Unicode MS" w:cs="Arial"/>
      <w:sz w:val="20"/>
      <w:szCs w:val="20"/>
      <w:lang w:val="en-GB"/>
    </w:rPr>
  </w:style>
  <w:style w:type="paragraph" w:customStyle="1" w:styleId="135">
    <w:name w:val="Char Char Char Znak Znak Char Char Char"/>
    <w:basedOn w:val="1"/>
    <w:semiHidden/>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36">
    <w:name w:val="List Number (Level 2)"/>
    <w:basedOn w:val="1"/>
    <w:qFormat/>
    <w:uiPriority w:val="0"/>
    <w:pPr>
      <w:widowControl/>
      <w:spacing w:before="0" w:after="120"/>
      <w:jc w:val="both"/>
    </w:pPr>
    <w:rPr>
      <w:rFonts w:ascii="Times New Roman" w:hAnsi="Times New Roman" w:eastAsia="Calibri" w:cs="Times New Roman"/>
      <w:sz w:val="24"/>
      <w:szCs w:val="24"/>
      <w:lang w:val="en-US" w:eastAsia="zh-CN"/>
    </w:rPr>
  </w:style>
  <w:style w:type="paragraph" w:customStyle="1" w:styleId="137">
    <w:name w:val="bodytext"/>
    <w:basedOn w:val="1"/>
    <w:qFormat/>
    <w:uiPriority w:val="0"/>
    <w:pPr>
      <w:widowControl/>
      <w:spacing w:beforeAutospacing="1" w:afterAutospacing="1"/>
    </w:pPr>
    <w:rPr>
      <w:rFonts w:ascii="Times New Roman" w:hAnsi="Times New Roman" w:eastAsia="Times New Roman" w:cs="Times New Roman"/>
      <w:sz w:val="24"/>
      <w:szCs w:val="24"/>
      <w:lang w:val="en-GB" w:eastAsia="en-GB"/>
    </w:rPr>
  </w:style>
  <w:style w:type="paragraph" w:customStyle="1" w:styleId="138">
    <w:name w:val="Default"/>
    <w:qFormat/>
    <w:uiPriority w:val="0"/>
    <w:pPr>
      <w:widowControl/>
      <w:bidi w:val="0"/>
      <w:spacing w:before="0" w:after="0" w:line="240" w:lineRule="auto"/>
      <w:jc w:val="left"/>
    </w:pPr>
    <w:rPr>
      <w:rFonts w:ascii="Verdana" w:hAnsi="Verdana" w:eastAsia="Times New Roman" w:cs="Verdana"/>
      <w:color w:val="000000"/>
      <w:kern w:val="0"/>
      <w:sz w:val="24"/>
      <w:szCs w:val="24"/>
      <w:lang w:val="en-US" w:eastAsia="en-US" w:bidi="ar-SA"/>
      <w14:ligatures w14:val="none"/>
    </w:rPr>
  </w:style>
  <w:style w:type="paragraph" w:customStyle="1" w:styleId="139">
    <w:name w:val="Colorful List - Accent 12"/>
    <w:basedOn w:val="1"/>
    <w:qFormat/>
    <w:uiPriority w:val="99"/>
    <w:pPr>
      <w:widowControl/>
      <w:spacing w:before="0" w:after="0"/>
      <w:ind w:left="720" w:firstLine="0"/>
      <w:contextualSpacing/>
    </w:pPr>
    <w:rPr>
      <w:rFonts w:asciiTheme="minorHAnsi" w:hAnsiTheme="minorHAnsi" w:eastAsiaTheme="minorHAnsi" w:cstheme="minorBidi"/>
      <w:sz w:val="24"/>
      <w:lang w:val="sr-Latn-CS"/>
      <w14:ligatures w14:val="standardContextual"/>
    </w:rPr>
  </w:style>
  <w:style w:type="paragraph" w:customStyle="1" w:styleId="140">
    <w:name w:val="Style1"/>
    <w:basedOn w:val="3"/>
    <w:autoRedefine/>
    <w:qFormat/>
    <w:uiPriority w:val="0"/>
    <w:pPr>
      <w:keepLines w:val="0"/>
      <w:spacing w:before="240" w:after="60"/>
    </w:pPr>
    <w:rPr>
      <w:rFonts w:ascii="Times New Roman" w:hAnsi="Times New Roman" w:eastAsia="MS UI Gothic" w:cs="Times New Roman"/>
      <w:b/>
      <w:bCs/>
      <w:i/>
      <w:iCs/>
      <w:color w:val="auto"/>
      <w:sz w:val="28"/>
      <w:szCs w:val="28"/>
      <w:lang w:val="en-GB" w:eastAsia="en-GB"/>
    </w:rPr>
  </w:style>
  <w:style w:type="paragraph" w:customStyle="1" w:styleId="141">
    <w:name w:val="Body A"/>
    <w:qFormat/>
    <w:uiPriority w:val="0"/>
    <w:pPr>
      <w:widowControl/>
      <w:bidi w:val="0"/>
      <w:spacing w:before="0" w:after="160" w:line="259" w:lineRule="auto"/>
      <w:jc w:val="left"/>
    </w:pPr>
    <w:rPr>
      <w:rFonts w:ascii="Calibri" w:hAnsi="Calibri" w:eastAsia="Calibri" w:cs="Calibri"/>
      <w:color w:val="000000"/>
      <w:kern w:val="0"/>
      <w:sz w:val="22"/>
      <w:szCs w:val="22"/>
      <w:u w:val="none" w:color="000000"/>
      <w:lang w:val="en-US" w:eastAsia="ru-RU" w:bidi="ar-SA"/>
      <w14:ligatures w14:val="none"/>
    </w:rPr>
  </w:style>
  <w:style w:type="paragraph" w:customStyle="1" w:styleId="142">
    <w:name w:val="BVI fnr Char Char Char Char Char"/>
    <w:basedOn w:val="1"/>
    <w:qFormat/>
    <w:uiPriority w:val="99"/>
    <w:pPr>
      <w:widowControl/>
      <w:spacing w:before="0" w:after="160" w:line="240" w:lineRule="exact"/>
    </w:pPr>
    <w:rPr>
      <w:rFonts w:ascii="Times New Roman" w:hAnsi="Times New Roman" w:eastAsia="Arial Unicode MS" w:cs="Times New Roman"/>
      <w:sz w:val="20"/>
      <w:szCs w:val="20"/>
      <w:u w:val="none" w:color="000000"/>
      <w:vertAlign w:val="superscript"/>
      <w:lang w:val="ru-RU" w:eastAsia="ru-RU"/>
    </w:rPr>
  </w:style>
  <w:style w:type="paragraph" w:customStyle="1" w:styleId="143">
    <w:name w:val="a _Odrážky"/>
    <w:basedOn w:val="1"/>
    <w:qFormat/>
    <w:uiPriority w:val="99"/>
    <w:pPr>
      <w:widowControl/>
      <w:suppressAutoHyphens/>
      <w:jc w:val="both"/>
    </w:pPr>
    <w:rPr>
      <w:rFonts w:ascii="Times New Roman" w:hAnsi="Times New Roman" w:eastAsia="Times New Roman" w:cs="Times New Roman"/>
      <w:sz w:val="24"/>
      <w:szCs w:val="24"/>
      <w:u w:val="none" w:color="000000"/>
      <w:lang w:val="cs-CZ" w:eastAsia="cs-CZ"/>
    </w:rPr>
  </w:style>
  <w:style w:type="paragraph" w:customStyle="1" w:styleId="144">
    <w:name w:val="Char Char Char Char Char Char Char Char Char Znak Char Char Char Char Carattere0"/>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45">
    <w:name w:val="p1"/>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146">
    <w:name w:val="Broj"/>
    <w:basedOn w:val="1"/>
    <w:autoRedefine/>
    <w:qFormat/>
    <w:uiPriority w:val="0"/>
    <w:pPr>
      <w:widowControl/>
      <w:spacing w:before="0" w:after="120" w:line="288" w:lineRule="auto"/>
      <w:jc w:val="both"/>
    </w:pPr>
    <w:rPr>
      <w:rFonts w:ascii="Arial" w:hAnsi="Arial" w:eastAsia="Times New Roman" w:cs="Arial"/>
      <w:kern w:val="2"/>
      <w:lang w:val="en-US" w:eastAsia="ja-JP"/>
    </w:rPr>
  </w:style>
  <w:style w:type="paragraph" w:customStyle="1" w:styleId="147">
    <w:name w:val="Body Text1"/>
    <w:basedOn w:val="1"/>
    <w:autoRedefine/>
    <w:qFormat/>
    <w:uiPriority w:val="0"/>
    <w:pPr>
      <w:widowControl/>
      <w:jc w:val="both"/>
    </w:pPr>
    <w:rPr>
      <w:rFonts w:ascii="Arial" w:hAnsi="Arial" w:eastAsia="Times New Roman" w:cs="Arial"/>
      <w:spacing w:val="5"/>
      <w:kern w:val="2"/>
      <w:lang w:val="en-US" w:eastAsia="ja-JP"/>
    </w:rPr>
  </w:style>
  <w:style w:type="paragraph" w:customStyle="1" w:styleId="148">
    <w:name w:val="BVI fnr Char Char Char Char Char Char1 Char Char Char Char Char Char"/>
    <w:basedOn w:val="1"/>
    <w:qFormat/>
    <w:uiPriority w:val="99"/>
    <w:pPr>
      <w:widowControl/>
      <w:spacing w:before="0" w:after="160" w:line="240" w:lineRule="exact"/>
      <w:jc w:val="both"/>
    </w:pPr>
    <w:rPr>
      <w:rFonts w:ascii="Times New Roman" w:hAnsi="Times New Roman" w:eastAsia="Times New Roman" w:cs="Times New Roman"/>
      <w:sz w:val="20"/>
      <w:szCs w:val="20"/>
      <w:vertAlign w:val="superscript"/>
      <w:lang w:val="en-US"/>
    </w:rPr>
  </w:style>
  <w:style w:type="paragraph" w:customStyle="1" w:styleId="149">
    <w:name w:val="Outline1"/>
    <w:basedOn w:val="1"/>
    <w:next w:val="150"/>
    <w:qFormat/>
    <w:uiPriority w:val="0"/>
    <w:pPr>
      <w:keepNext/>
      <w:widowControl/>
      <w:tabs>
        <w:tab w:val="left" w:pos="360"/>
      </w:tabs>
      <w:spacing w:before="240" w:after="0"/>
    </w:pPr>
    <w:rPr>
      <w:rFonts w:ascii="Times New Roman" w:hAnsi="Times New Roman" w:eastAsia="Times New Roman" w:cs="Times New Roman"/>
      <w:kern w:val="2"/>
      <w:sz w:val="24"/>
      <w:szCs w:val="20"/>
      <w:lang w:val="en-US"/>
    </w:rPr>
  </w:style>
  <w:style w:type="paragraph" w:customStyle="1" w:styleId="150">
    <w:name w:val="Outline2"/>
    <w:basedOn w:val="1"/>
    <w:qFormat/>
    <w:uiPriority w:val="0"/>
    <w:pPr>
      <w:widowControl/>
      <w:tabs>
        <w:tab w:val="left" w:pos="864"/>
      </w:tabs>
      <w:spacing w:before="240" w:after="0"/>
    </w:pPr>
    <w:rPr>
      <w:rFonts w:ascii="Times New Roman" w:hAnsi="Times New Roman" w:eastAsia="Times New Roman" w:cs="Times New Roman"/>
      <w:kern w:val="2"/>
      <w:sz w:val="24"/>
      <w:szCs w:val="20"/>
      <w:lang w:val="en-US"/>
    </w:rPr>
  </w:style>
  <w:style w:type="paragraph" w:customStyle="1" w:styleId="151">
    <w:name w:val="Outline3"/>
    <w:basedOn w:val="1"/>
    <w:qFormat/>
    <w:uiPriority w:val="0"/>
    <w:pPr>
      <w:widowControl/>
      <w:tabs>
        <w:tab w:val="left" w:pos="1368"/>
      </w:tabs>
      <w:spacing w:before="240" w:after="0"/>
    </w:pPr>
    <w:rPr>
      <w:rFonts w:ascii="Times New Roman" w:hAnsi="Times New Roman" w:eastAsia="Times New Roman" w:cs="Times New Roman"/>
      <w:kern w:val="2"/>
      <w:sz w:val="24"/>
      <w:szCs w:val="20"/>
      <w:lang w:val="en-US"/>
    </w:rPr>
  </w:style>
  <w:style w:type="paragraph" w:customStyle="1" w:styleId="152">
    <w:name w:val="Outline4"/>
    <w:basedOn w:val="1"/>
    <w:qFormat/>
    <w:uiPriority w:val="0"/>
    <w:pPr>
      <w:widowControl/>
      <w:tabs>
        <w:tab w:val="left" w:pos="1872"/>
      </w:tabs>
      <w:spacing w:before="240" w:after="0"/>
    </w:pPr>
    <w:rPr>
      <w:rFonts w:ascii="Times New Roman" w:hAnsi="Times New Roman" w:eastAsia="Times New Roman" w:cs="Times New Roman"/>
      <w:kern w:val="2"/>
      <w:sz w:val="24"/>
      <w:szCs w:val="20"/>
      <w:lang w:val="en-US"/>
    </w:rPr>
  </w:style>
  <w:style w:type="paragraph" w:customStyle="1" w:styleId="153">
    <w:name w:val="Heading 21"/>
    <w:next w:val="141"/>
    <w:qFormat/>
    <w:uiPriority w:val="0"/>
    <w:pPr>
      <w:keepNext/>
      <w:keepLines/>
      <w:widowControl/>
      <w:bidi w:val="0"/>
      <w:spacing w:before="240" w:after="240" w:line="240" w:lineRule="auto"/>
      <w:jc w:val="left"/>
      <w:outlineLvl w:val="1"/>
    </w:pPr>
    <w:rPr>
      <w:rFonts w:ascii="Arial" w:hAnsi="Arial" w:eastAsia="Times New Roman" w:cs="Arial"/>
      <w:b/>
      <w:bCs/>
      <w:color w:val="000000"/>
      <w:kern w:val="0"/>
      <w:sz w:val="26"/>
      <w:szCs w:val="26"/>
      <w:u w:val="none" w:color="000000"/>
      <w:lang w:val="ru-RU" w:eastAsia="ru-RU" w:bidi="ar-SA"/>
      <w14:ligatures w14:val="none"/>
    </w:rPr>
  </w:style>
  <w:style w:type="paragraph" w:styleId="154">
    <w:name w:val="No Spacing"/>
    <w:basedOn w:val="14"/>
    <w:next w:val="14"/>
    <w:qFormat/>
    <w:uiPriority w:val="1"/>
    <w:pPr>
      <w:widowControl/>
      <w:spacing w:before="240" w:after="120" w:line="276" w:lineRule="auto"/>
      <w:ind w:left="578" w:firstLine="0"/>
      <w:jc w:val="both"/>
    </w:pPr>
    <w:rPr>
      <w:rFonts w:ascii="Calibri" w:hAnsi="Calibri" w:eastAsia="Calibri" w:cs="Times New Roman"/>
      <w:bCs/>
      <w:color w:val="000000"/>
      <w:szCs w:val="24"/>
      <w:lang w:val="en-US"/>
    </w:rPr>
  </w:style>
  <w:style w:type="paragraph" w:customStyle="1" w:styleId="155">
    <w:name w:val="Char Char Char Char Char Char Char Char Char Znak Char Char Char Char Carattere1"/>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56">
    <w:name w:val="Char Char Char Char Char Char Char Char Char Znak Char Char Char Char Carattere2"/>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57">
    <w:name w:val="clan"/>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158">
    <w:name w:val="basic-paragraph"/>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159">
    <w:name w:val="Normal List"/>
    <w:basedOn w:val="1"/>
    <w:qFormat/>
    <w:uiPriority w:val="0"/>
    <w:pPr>
      <w:widowControl/>
      <w:spacing w:before="120" w:after="0"/>
      <w:jc w:val="both"/>
    </w:pPr>
    <w:rPr>
      <w:rFonts w:cs="Times New Roman" w:asciiTheme="minorHAnsi" w:hAnsiTheme="minorHAnsi" w:eastAsiaTheme="minorHAnsi"/>
      <w:lang w:val="en-US"/>
    </w:rPr>
  </w:style>
  <w:style w:type="paragraph" w:customStyle="1" w:styleId="160">
    <w:name w:val="Normal Sublist"/>
    <w:basedOn w:val="159"/>
    <w:qFormat/>
    <w:uiPriority w:val="0"/>
  </w:style>
  <w:style w:type="paragraph" w:customStyle="1" w:styleId="161">
    <w:name w:val="Carattere Carattere Char Char Char Char Char Char Zchn"/>
    <w:basedOn w:val="1"/>
    <w:next w:val="1"/>
    <w:qFormat/>
    <w:uiPriority w:val="0"/>
    <w:pPr>
      <w:widowControl/>
      <w:spacing w:before="0" w:after="160" w:line="240" w:lineRule="exact"/>
    </w:pPr>
    <w:rPr>
      <w:rFonts w:asciiTheme="minorHAnsi" w:hAnsiTheme="minorHAnsi" w:eastAsiaTheme="minorHAnsi" w:cstheme="minorBidi"/>
      <w:vertAlign w:val="superscript"/>
      <w:lang w:val="en-US"/>
    </w:rPr>
  </w:style>
  <w:style w:type="paragraph" w:customStyle="1" w:styleId="162">
    <w:name w:val="Heading w/o Number"/>
    <w:basedOn w:val="2"/>
    <w:qFormat/>
    <w:uiPriority w:val="0"/>
    <w:pPr>
      <w:spacing w:before="360" w:after="240"/>
      <w:ind w:left="360" w:hanging="360"/>
    </w:pPr>
    <w:rPr>
      <w:rFonts w:ascii="Arial" w:hAnsi="Arial"/>
      <w:b/>
      <w:caps/>
      <w:color w:val="auto"/>
      <w:sz w:val="24"/>
      <w:szCs w:val="32"/>
      <w:lang w:val="en-US"/>
    </w:rPr>
  </w:style>
  <w:style w:type="paragraph" w:customStyle="1" w:styleId="163">
    <w:name w:val="Main text"/>
    <w:basedOn w:val="1"/>
    <w:qFormat/>
    <w:uiPriority w:val="0"/>
    <w:pPr>
      <w:widowControl/>
      <w:spacing w:before="120" w:after="120"/>
      <w:jc w:val="both"/>
    </w:pPr>
    <w:rPr>
      <w:rFonts w:ascii="Arial" w:hAnsi="Arial" w:eastAsia="Times New Roman" w:cs="Arial"/>
      <w:bCs/>
      <w:lang w:val="en-US"/>
    </w:rPr>
  </w:style>
  <w:style w:type="paragraph" w:customStyle="1" w:styleId="164">
    <w:name w:val="TOC Heaer"/>
    <w:basedOn w:val="162"/>
    <w:qFormat/>
    <w:uiPriority w:val="0"/>
  </w:style>
  <w:style w:type="paragraph" w:customStyle="1" w:styleId="165">
    <w:name w:val="Char Char Char Char Char Char Char Char Char Znak Char Char Char Char Carattere3"/>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66">
    <w:name w:val="Char Char Char Char Char Char Char Char Char Znak Char Char Char Char Carattere Char Char Char0"/>
    <w:basedOn w:val="1"/>
    <w:qFormat/>
    <w:uiPriority w:val="0"/>
    <w:pPr>
      <w:widowControl/>
      <w:spacing w:before="0" w:after="160" w:line="240" w:lineRule="exact"/>
    </w:pPr>
    <w:rPr>
      <w:rFonts w:ascii="Tahoma" w:hAnsi="Tahoma" w:eastAsia="Times New Roman" w:cs="Times New Roman"/>
      <w:sz w:val="20"/>
      <w:szCs w:val="20"/>
      <w:lang w:val="en-US"/>
    </w:rPr>
  </w:style>
  <w:style w:type="paragraph" w:customStyle="1" w:styleId="167">
    <w:name w:val="paragraph"/>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168">
    <w:name w:val="BankNormal"/>
    <w:basedOn w:val="1"/>
    <w:qFormat/>
    <w:uiPriority w:val="0"/>
    <w:pPr>
      <w:widowControl/>
      <w:spacing w:before="0" w:after="240"/>
      <w:jc w:val="both"/>
    </w:pPr>
    <w:rPr>
      <w:rFonts w:ascii="Times New Roman" w:hAnsi="Times New Roman" w:eastAsia="Times New Roman" w:cs="Times New Roman"/>
      <w:sz w:val="24"/>
      <w:szCs w:val="20"/>
      <w:lang w:val="en-US"/>
    </w:rPr>
  </w:style>
  <w:style w:type="paragraph" w:customStyle="1" w:styleId="169">
    <w:name w:val="заголовок 2"/>
    <w:basedOn w:val="1"/>
    <w:next w:val="1"/>
    <w:qFormat/>
    <w:uiPriority w:val="0"/>
    <w:pPr>
      <w:keepNext/>
      <w:keepLines/>
      <w:widowControl/>
      <w:spacing w:before="120" w:after="240"/>
    </w:pPr>
    <w:rPr>
      <w:rFonts w:ascii="Arial" w:hAnsi="Arial" w:eastAsia="Times New Roman" w:cs="Times New Roman"/>
      <w:b/>
      <w:smallCaps/>
      <w:sz w:val="24"/>
      <w:szCs w:val="20"/>
      <w:lang w:val="en-US"/>
    </w:rPr>
  </w:style>
  <w:style w:type="paragraph" w:customStyle="1" w:styleId="170">
    <w:name w:val="заголовок 4"/>
    <w:basedOn w:val="1"/>
    <w:next w:val="1"/>
    <w:qFormat/>
    <w:uiPriority w:val="0"/>
    <w:pPr>
      <w:keepNext/>
      <w:keepLines/>
      <w:widowControl/>
      <w:spacing w:before="120" w:after="240"/>
    </w:pPr>
    <w:rPr>
      <w:rFonts w:ascii="Arial" w:hAnsi="Arial" w:eastAsia="Times New Roman" w:cs="Times New Roman"/>
      <w:b/>
      <w:i/>
      <w:sz w:val="24"/>
      <w:szCs w:val="20"/>
      <w:lang w:val="en-US"/>
    </w:rPr>
  </w:style>
  <w:style w:type="paragraph" w:customStyle="1" w:styleId="171">
    <w:name w:val="заголовок 5"/>
    <w:basedOn w:val="1"/>
    <w:next w:val="1"/>
    <w:qFormat/>
    <w:uiPriority w:val="0"/>
    <w:pPr>
      <w:widowControl/>
      <w:spacing w:before="0" w:after="240"/>
      <w:jc w:val="both"/>
    </w:pPr>
    <w:rPr>
      <w:rFonts w:ascii="Times New Roman" w:hAnsi="Times New Roman" w:eastAsia="Times New Roman" w:cs="Times New Roman"/>
      <w:sz w:val="24"/>
      <w:szCs w:val="20"/>
      <w:lang w:val="en-US"/>
    </w:rPr>
  </w:style>
  <w:style w:type="paragraph" w:customStyle="1" w:styleId="172">
    <w:name w:val="заголовок 6"/>
    <w:basedOn w:val="1"/>
    <w:next w:val="1"/>
    <w:qFormat/>
    <w:uiPriority w:val="0"/>
    <w:pPr>
      <w:widowControl/>
      <w:spacing w:before="0" w:after="240"/>
    </w:pPr>
    <w:rPr>
      <w:rFonts w:ascii="Times New Roman" w:hAnsi="Times New Roman" w:eastAsia="Times New Roman" w:cs="Times New Roman"/>
      <w:sz w:val="24"/>
      <w:szCs w:val="20"/>
      <w:lang w:val="en-US"/>
    </w:rPr>
  </w:style>
  <w:style w:type="paragraph" w:customStyle="1" w:styleId="173">
    <w:name w:val="заголовок 7"/>
    <w:basedOn w:val="1"/>
    <w:next w:val="1"/>
    <w:qFormat/>
    <w:uiPriority w:val="0"/>
    <w:pPr>
      <w:widowControl/>
      <w:spacing w:before="0" w:after="240"/>
    </w:pPr>
    <w:rPr>
      <w:rFonts w:ascii="Times New Roman" w:hAnsi="Times New Roman" w:eastAsia="Times New Roman" w:cs="Times New Roman"/>
      <w:sz w:val="24"/>
      <w:szCs w:val="20"/>
      <w:lang w:val="en-US"/>
    </w:rPr>
  </w:style>
  <w:style w:type="paragraph" w:customStyle="1" w:styleId="174">
    <w:name w:val="заголовок 8"/>
    <w:basedOn w:val="1"/>
    <w:next w:val="1"/>
    <w:qFormat/>
    <w:uiPriority w:val="0"/>
    <w:pPr>
      <w:widowControl/>
      <w:spacing w:before="0" w:after="240"/>
    </w:pPr>
    <w:rPr>
      <w:rFonts w:ascii="Times New Roman" w:hAnsi="Times New Roman" w:eastAsia="Times New Roman" w:cs="Times New Roman"/>
      <w:sz w:val="24"/>
      <w:szCs w:val="20"/>
      <w:lang w:val="en-US"/>
    </w:rPr>
  </w:style>
  <w:style w:type="paragraph" w:customStyle="1" w:styleId="175">
    <w:name w:val="заголовок 9"/>
    <w:basedOn w:val="1"/>
    <w:next w:val="1"/>
    <w:qFormat/>
    <w:uiPriority w:val="0"/>
    <w:pPr>
      <w:widowControl/>
      <w:spacing w:before="0" w:after="240"/>
    </w:pPr>
    <w:rPr>
      <w:rFonts w:ascii="Times New Roman" w:hAnsi="Times New Roman" w:eastAsia="Times New Roman" w:cs="Times New Roman"/>
      <w:sz w:val="24"/>
      <w:szCs w:val="20"/>
      <w:lang w:val="en-US"/>
    </w:rPr>
  </w:style>
  <w:style w:type="paragraph" w:customStyle="1" w:styleId="176">
    <w:name w:val="Default_1"/>
    <w:qFormat/>
    <w:uiPriority w:val="99"/>
    <w:pPr>
      <w:widowControl/>
      <w:bidi w:val="0"/>
      <w:spacing w:before="0" w:after="0" w:line="240" w:lineRule="auto"/>
      <w:jc w:val="left"/>
    </w:pPr>
    <w:rPr>
      <w:rFonts w:ascii="Times New Roman" w:hAnsi="Times New Roman" w:cs="Times New Roman" w:eastAsiaTheme="minorHAnsi"/>
      <w:color w:val="000000"/>
      <w:kern w:val="0"/>
      <w:sz w:val="24"/>
      <w:szCs w:val="24"/>
      <w:lang w:val="en-US" w:eastAsia="en-US" w:bidi="ar-SA"/>
      <w14:ligatures w14:val="none"/>
    </w:rPr>
  </w:style>
  <w:style w:type="paragraph" w:customStyle="1" w:styleId="177">
    <w:name w:val="Normal_0"/>
    <w:qFormat/>
    <w:uiPriority w:val="0"/>
    <w:pPr>
      <w:widowControl/>
      <w:bidi w:val="0"/>
      <w:spacing w:before="0" w:after="160" w:line="259" w:lineRule="auto"/>
      <w:jc w:val="left"/>
    </w:pPr>
    <w:rPr>
      <w:rFonts w:asciiTheme="minorHAnsi" w:hAnsiTheme="minorHAnsi" w:eastAsiaTheme="minorHAnsi" w:cstheme="minorBidi"/>
      <w:color w:val="auto"/>
      <w:kern w:val="0"/>
      <w:sz w:val="22"/>
      <w:szCs w:val="22"/>
      <w:lang w:val="en-US" w:eastAsia="en-US" w:bidi="ar-SA"/>
      <w14:ligatures w14:val="none"/>
    </w:rPr>
  </w:style>
  <w:style w:type="paragraph" w:customStyle="1" w:styleId="178">
    <w:name w:val="PDS Heading 2"/>
    <w:next w:val="1"/>
    <w:qFormat/>
    <w:uiPriority w:val="0"/>
    <w:pPr>
      <w:keepNext/>
      <w:widowControl/>
      <w:bidi w:val="0"/>
      <w:spacing w:before="0" w:after="0" w:line="240" w:lineRule="auto"/>
      <w:jc w:val="left"/>
    </w:pPr>
    <w:rPr>
      <w:rFonts w:ascii="Times New Roman" w:hAnsi="Times New Roman" w:eastAsia="Times New Roman" w:cs="Times New Roman"/>
      <w:b/>
      <w:color w:val="auto"/>
      <w:kern w:val="0"/>
      <w:sz w:val="24"/>
      <w:szCs w:val="20"/>
      <w:lang w:val="en-US" w:eastAsia="en-US" w:bidi="ar-SA"/>
      <w14:ligatures w14:val="none"/>
    </w:rPr>
  </w:style>
  <w:style w:type="paragraph" w:customStyle="1" w:styleId="179">
    <w:name w:val="PDS Heading 1"/>
    <w:next w:val="178"/>
    <w:qFormat/>
    <w:uiPriority w:val="0"/>
    <w:pPr>
      <w:keepNext/>
      <w:widowControl/>
      <w:bidi w:val="0"/>
      <w:spacing w:before="0" w:after="0" w:line="240" w:lineRule="auto"/>
      <w:jc w:val="left"/>
      <w:outlineLvl w:val="0"/>
    </w:pPr>
    <w:rPr>
      <w:rFonts w:ascii="Times New Roman" w:hAnsi="Times New Roman" w:eastAsia="Times New Roman" w:cs="Times New Roman"/>
      <w:b/>
      <w:caps/>
      <w:color w:val="auto"/>
      <w:kern w:val="0"/>
      <w:sz w:val="24"/>
      <w:szCs w:val="20"/>
      <w:lang w:val="en-US" w:eastAsia="en-US" w:bidi="ar-SA"/>
      <w14:ligatures w14:val="none"/>
    </w:rPr>
  </w:style>
  <w:style w:type="paragraph" w:customStyle="1" w:styleId="180">
    <w:name w:val="P68B1DB1-Normal1"/>
    <w:basedOn w:val="1"/>
    <w:qFormat/>
    <w:uiPriority w:val="0"/>
    <w:pPr>
      <w:widowControl/>
      <w:spacing w:before="0" w:after="50" w:line="266" w:lineRule="auto"/>
      <w:ind w:left="10" w:right="5" w:hanging="10"/>
      <w:jc w:val="both"/>
    </w:pPr>
    <w:rPr>
      <w:rFonts w:ascii="Times New Roman" w:hAnsi="Times New Roman" w:eastAsia="Times New Roman" w:cs="Times New Roman"/>
      <w:i/>
      <w:color w:val="000000"/>
      <w:sz w:val="24"/>
      <w:szCs w:val="20"/>
      <w:lang w:val="en-US"/>
    </w:rPr>
  </w:style>
  <w:style w:type="paragraph" w:customStyle="1" w:styleId="181">
    <w:name w:val="P68B1DB1-Normal2"/>
    <w:basedOn w:val="1"/>
    <w:qFormat/>
    <w:uiPriority w:val="0"/>
    <w:pPr>
      <w:widowControl/>
      <w:spacing w:before="0" w:after="50" w:line="266" w:lineRule="auto"/>
      <w:ind w:left="10" w:right="5" w:hanging="10"/>
      <w:jc w:val="both"/>
    </w:pPr>
    <w:rPr>
      <w:rFonts w:ascii="Times New Roman" w:hAnsi="Times New Roman" w:eastAsia="Times New Roman" w:cs="Times New Roman"/>
      <w:b/>
      <w:color w:val="000000"/>
      <w:sz w:val="24"/>
      <w:szCs w:val="20"/>
      <w:lang w:val="en-US"/>
    </w:rPr>
  </w:style>
  <w:style w:type="paragraph" w:customStyle="1" w:styleId="182">
    <w:name w:val="P68B1DB1-Normal3"/>
    <w:basedOn w:val="1"/>
    <w:qFormat/>
    <w:uiPriority w:val="0"/>
    <w:pPr>
      <w:widowControl/>
      <w:spacing w:before="0" w:after="50" w:line="266" w:lineRule="auto"/>
      <w:ind w:left="10" w:right="5" w:hanging="10"/>
      <w:jc w:val="both"/>
    </w:pPr>
    <w:rPr>
      <w:rFonts w:ascii="Times New Roman" w:hAnsi="Times New Roman" w:eastAsia="Times New Roman" w:cs="Times New Roman"/>
      <w:b/>
      <w:color w:val="000000"/>
      <w:sz w:val="23"/>
      <w:szCs w:val="20"/>
      <w:lang w:val="en-US"/>
    </w:rPr>
  </w:style>
  <w:style w:type="paragraph" w:customStyle="1" w:styleId="183">
    <w:name w:val="P68B1DB1-Normal5"/>
    <w:basedOn w:val="1"/>
    <w:qFormat/>
    <w:uiPriority w:val="0"/>
    <w:pPr>
      <w:widowControl/>
      <w:spacing w:before="0" w:after="160" w:line="259" w:lineRule="auto"/>
    </w:pPr>
    <w:rPr>
      <w:rFonts w:ascii="Times New Roman" w:hAnsi="Times New Roman" w:cs="Times New Roman" w:eastAsiaTheme="minorHAnsi"/>
      <w:b/>
      <w:sz w:val="24"/>
      <w:szCs w:val="20"/>
      <w:lang w:val="en-US"/>
    </w:rPr>
  </w:style>
  <w:style w:type="paragraph" w:customStyle="1" w:styleId="184">
    <w:name w:val="P68B1DB1-Normal6"/>
    <w:basedOn w:val="1"/>
    <w:qFormat/>
    <w:uiPriority w:val="0"/>
    <w:pPr>
      <w:widowControl/>
      <w:spacing w:before="0" w:after="160" w:line="259" w:lineRule="auto"/>
    </w:pPr>
    <w:rPr>
      <w:rFonts w:asciiTheme="minorHAnsi" w:hAnsiTheme="minorHAnsi" w:eastAsiaTheme="minorHAnsi" w:cstheme="minorBidi"/>
      <w:sz w:val="24"/>
      <w:szCs w:val="20"/>
      <w:lang w:val="en-US"/>
    </w:rPr>
  </w:style>
  <w:style w:type="paragraph" w:customStyle="1" w:styleId="185">
    <w:name w:val="P68B1DB1-Normal7"/>
    <w:basedOn w:val="1"/>
    <w:qFormat/>
    <w:uiPriority w:val="0"/>
    <w:pPr>
      <w:widowControl/>
      <w:spacing w:before="0" w:after="160" w:line="259" w:lineRule="auto"/>
    </w:pPr>
    <w:rPr>
      <w:rFonts w:ascii="Times New Roman" w:hAnsi="Times New Roman" w:cs="Times New Roman" w:eastAsiaTheme="minorHAnsi"/>
      <w:sz w:val="24"/>
      <w:szCs w:val="20"/>
      <w:lang w:val="en-US"/>
    </w:rPr>
  </w:style>
  <w:style w:type="paragraph" w:customStyle="1" w:styleId="186">
    <w:name w:val="P68B1DB1-Normal8"/>
    <w:basedOn w:val="1"/>
    <w:qFormat/>
    <w:uiPriority w:val="0"/>
    <w:pPr>
      <w:widowControl/>
      <w:spacing w:before="0" w:after="160" w:line="259" w:lineRule="auto"/>
    </w:pPr>
    <w:rPr>
      <w:rFonts w:ascii="Times New Roman" w:hAnsi="Times New Roman" w:eastAsiaTheme="minorHAnsi" w:cstheme="minorBidi"/>
      <w:sz w:val="24"/>
      <w:szCs w:val="20"/>
      <w:lang w:val="en-US"/>
    </w:rPr>
  </w:style>
  <w:style w:type="paragraph" w:customStyle="1" w:styleId="187">
    <w:name w:val="P68B1DB1-Normal9"/>
    <w:basedOn w:val="1"/>
    <w:qFormat/>
    <w:uiPriority w:val="0"/>
    <w:pPr>
      <w:widowControl/>
      <w:spacing w:before="0" w:after="160" w:line="259" w:lineRule="auto"/>
    </w:pPr>
    <w:rPr>
      <w:rFonts w:ascii="Times New Roman" w:hAnsi="Times New Roman" w:eastAsia="Calibri" w:cs="Times New Roman"/>
      <w:b/>
      <w:sz w:val="24"/>
      <w:szCs w:val="20"/>
      <w:u w:val="single"/>
      <w:lang w:val="en-US"/>
    </w:rPr>
  </w:style>
  <w:style w:type="paragraph" w:customStyle="1" w:styleId="188">
    <w:name w:val="P68B1DB1-Normal10"/>
    <w:basedOn w:val="1"/>
    <w:qFormat/>
    <w:uiPriority w:val="0"/>
    <w:pPr>
      <w:widowControl/>
      <w:spacing w:before="0" w:after="160" w:line="259" w:lineRule="auto"/>
    </w:pPr>
    <w:rPr>
      <w:rFonts w:ascii="Times New Roman" w:hAnsi="Times New Roman" w:eastAsia="Calibri" w:cs="Times New Roman"/>
      <w:sz w:val="24"/>
      <w:szCs w:val="20"/>
      <w:lang w:val="en-US"/>
    </w:rPr>
  </w:style>
  <w:style w:type="paragraph" w:customStyle="1" w:styleId="189">
    <w:name w:val="P68B1DB1-Normal12"/>
    <w:basedOn w:val="1"/>
    <w:qFormat/>
    <w:uiPriority w:val="0"/>
    <w:pPr>
      <w:widowControl/>
      <w:spacing w:before="0" w:after="160" w:line="259" w:lineRule="auto"/>
    </w:pPr>
    <w:rPr>
      <w:rFonts w:ascii="Times New Roman" w:hAnsi="Times New Roman" w:eastAsiaTheme="minorHAnsi" w:cstheme="minorBidi"/>
      <w:i/>
      <w:sz w:val="24"/>
      <w:szCs w:val="20"/>
      <w:lang w:val="en-US"/>
    </w:rPr>
  </w:style>
  <w:style w:type="paragraph" w:customStyle="1" w:styleId="190">
    <w:name w:val="P68B1DB1-Normal13"/>
    <w:basedOn w:val="1"/>
    <w:qFormat/>
    <w:uiPriority w:val="0"/>
    <w:pPr>
      <w:widowControl/>
      <w:spacing w:before="0" w:after="160" w:line="259" w:lineRule="auto"/>
    </w:pPr>
    <w:rPr>
      <w:rFonts w:ascii="Times New Roman" w:hAnsi="Times New Roman" w:eastAsia="Times New Roman" w:cs="Times New Roman"/>
      <w:b/>
      <w:sz w:val="24"/>
      <w:szCs w:val="20"/>
      <w:lang w:val="en-US"/>
    </w:rPr>
  </w:style>
  <w:style w:type="paragraph" w:customStyle="1" w:styleId="191">
    <w:name w:val="P68B1DB1-Normal14"/>
    <w:basedOn w:val="1"/>
    <w:qFormat/>
    <w:uiPriority w:val="0"/>
    <w:pPr>
      <w:widowControl/>
      <w:spacing w:before="0" w:after="160" w:line="259" w:lineRule="auto"/>
    </w:pPr>
    <w:rPr>
      <w:rFonts w:ascii="Times New Roman" w:hAnsi="Times New Roman" w:eastAsiaTheme="minorHAnsi" w:cstheme="minorBidi"/>
      <w:b/>
      <w:sz w:val="24"/>
      <w:szCs w:val="20"/>
      <w:lang w:val="en-US"/>
    </w:rPr>
  </w:style>
  <w:style w:type="paragraph" w:customStyle="1" w:styleId="192">
    <w:name w:val="P68B1DB1-Normal15"/>
    <w:basedOn w:val="1"/>
    <w:qFormat/>
    <w:uiPriority w:val="0"/>
    <w:pPr>
      <w:widowControl/>
      <w:spacing w:before="0" w:after="160" w:line="259" w:lineRule="auto"/>
    </w:pPr>
    <w:rPr>
      <w:rFonts w:ascii="Times New Roman" w:hAnsi="Times New Roman" w:cs="Times New Roman" w:eastAsiaTheme="minorHAnsi"/>
      <w:szCs w:val="20"/>
      <w:lang w:val="en-US"/>
    </w:rPr>
  </w:style>
  <w:style w:type="paragraph" w:customStyle="1" w:styleId="193">
    <w:name w:val="_1tekst"/>
    <w:basedOn w:val="1"/>
    <w:qFormat/>
    <w:uiPriority w:val="0"/>
    <w:pPr>
      <w:widowControl/>
      <w:spacing w:beforeAutospacing="1" w:afterAutospacing="1"/>
    </w:pPr>
    <w:rPr>
      <w:rFonts w:ascii="Times New Roman" w:hAnsi="Times New Roman" w:eastAsia="Times New Roman" w:cs="Times New Roman"/>
      <w:sz w:val="24"/>
      <w:szCs w:val="20"/>
      <w:lang w:val="en-US"/>
    </w:rPr>
  </w:style>
  <w:style w:type="paragraph" w:customStyle="1" w:styleId="194">
    <w:name w:val="P68B1DB1-ListParagraph1"/>
    <w:basedOn w:val="114"/>
    <w:qFormat/>
    <w:uiPriority w:val="0"/>
    <w:pPr>
      <w:spacing w:before="0" w:after="5" w:line="252" w:lineRule="auto"/>
      <w:ind w:left="720" w:hanging="3"/>
      <w:contextualSpacing/>
      <w:jc w:val="both"/>
    </w:pPr>
    <w:rPr>
      <w:rFonts w:ascii="Times New Roman" w:hAnsi="Times New Roman" w:eastAsia="Times New Roman" w:cs="Times New Roman"/>
      <w:i/>
      <w:color w:val="000000"/>
      <w:sz w:val="24"/>
      <w:szCs w:val="20"/>
      <w:lang w:val="en-US"/>
    </w:rPr>
  </w:style>
  <w:style w:type="paragraph" w:customStyle="1" w:styleId="195">
    <w:name w:val="P68B1DB1-ListParagraph2"/>
    <w:basedOn w:val="114"/>
    <w:qFormat/>
    <w:uiPriority w:val="0"/>
    <w:pPr>
      <w:spacing w:before="0" w:after="5" w:line="252" w:lineRule="auto"/>
      <w:ind w:left="720" w:hanging="3"/>
      <w:contextualSpacing/>
      <w:jc w:val="both"/>
    </w:pPr>
    <w:rPr>
      <w:rFonts w:ascii="Times New Roman" w:hAnsi="Times New Roman" w:eastAsia="Times New Roman" w:cs="Times New Roman"/>
      <w:color w:val="FF0000"/>
      <w:sz w:val="24"/>
      <w:szCs w:val="20"/>
      <w:lang w:val="en-US"/>
    </w:rPr>
  </w:style>
  <w:style w:type="paragraph" w:customStyle="1" w:styleId="196">
    <w:name w:val="P68B1DB1-Normal4"/>
    <w:basedOn w:val="1"/>
    <w:qFormat/>
    <w:uiPriority w:val="0"/>
    <w:pPr>
      <w:widowControl/>
      <w:spacing w:before="0" w:after="5" w:line="252" w:lineRule="auto"/>
      <w:ind w:left="61" w:hanging="3"/>
      <w:jc w:val="both"/>
    </w:pPr>
    <w:rPr>
      <w:rFonts w:ascii="Times New Roman" w:hAnsi="Times New Roman" w:eastAsia="Times New Roman" w:cs="Times New Roman"/>
      <w:sz w:val="24"/>
      <w:szCs w:val="20"/>
      <w:lang w:val="en-US"/>
    </w:rPr>
  </w:style>
  <w:style w:type="paragraph" w:customStyle="1" w:styleId="197">
    <w:name w:val="Table Number"/>
    <w:basedOn w:val="1"/>
    <w:qFormat/>
    <w:uiPriority w:val="7"/>
    <w:pPr>
      <w:widowControl/>
      <w:spacing w:before="0" w:after="120" w:line="220" w:lineRule="atLeast"/>
    </w:pPr>
    <w:rPr>
      <w:rFonts w:ascii="Arial" w:hAnsi="Arial" w:eastAsia="Times New Roman" w:cs="Arial"/>
      <w:sz w:val="16"/>
      <w:szCs w:val="23"/>
      <w:lang w:val="en-GB" w:eastAsia="da-DK"/>
    </w:rPr>
  </w:style>
  <w:style w:type="paragraph" w:customStyle="1" w:styleId="198">
    <w:name w:val="Table Number 2"/>
    <w:basedOn w:val="197"/>
    <w:qFormat/>
    <w:uiPriority w:val="7"/>
  </w:style>
  <w:style w:type="paragraph" w:customStyle="1" w:styleId="199">
    <w:name w:val="Table Number 3"/>
    <w:basedOn w:val="198"/>
    <w:qFormat/>
    <w:uiPriority w:val="7"/>
  </w:style>
  <w:style w:type="paragraph" w:customStyle="1" w:styleId="200">
    <w:name w:val="_7podnas"/>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201">
    <w:name w:val="_4clan"/>
    <w:basedOn w:val="1"/>
    <w:qFormat/>
    <w:uiPriority w:val="0"/>
    <w:pPr>
      <w:widowControl/>
      <w:spacing w:beforeAutospacing="1" w:afterAutospacing="1"/>
    </w:pPr>
    <w:rPr>
      <w:rFonts w:ascii="Times New Roman" w:hAnsi="Times New Roman" w:eastAsia="Times New Roman" w:cs="Times New Roman"/>
      <w:sz w:val="24"/>
      <w:szCs w:val="24"/>
      <w:lang w:val="en-US"/>
    </w:rPr>
  </w:style>
  <w:style w:type="paragraph" w:customStyle="1" w:styleId="202">
    <w:name w:val="P68B1DB1-Normal11"/>
    <w:basedOn w:val="1"/>
    <w:qFormat/>
    <w:uiPriority w:val="0"/>
    <w:pPr>
      <w:widowControl/>
    </w:pPr>
    <w:rPr>
      <w:rFonts w:ascii="Arial" w:hAnsi="Arial" w:eastAsia="Times New Roman" w:cs="Arial"/>
      <w:b/>
      <w:szCs w:val="20"/>
      <w:lang w:val="en-US"/>
    </w:rPr>
  </w:style>
  <w:style w:type="paragraph" w:customStyle="1" w:styleId="203">
    <w:name w:val="P68B1DB1-Normal16"/>
    <w:basedOn w:val="1"/>
    <w:qFormat/>
    <w:uiPriority w:val="0"/>
    <w:pPr>
      <w:widowControl/>
    </w:pPr>
    <w:rPr>
      <w:rFonts w:ascii="Arial" w:hAnsi="Arial" w:eastAsia="Times New Roman" w:cs="Arial"/>
      <w:b/>
      <w:i/>
      <w:szCs w:val="20"/>
      <w:lang w:val="en-US"/>
    </w:rPr>
  </w:style>
  <w:style w:type="paragraph" w:customStyle="1" w:styleId="204">
    <w:name w:val="P68B1DB1-TOCHeaer19"/>
    <w:basedOn w:val="1"/>
    <w:qFormat/>
    <w:uiPriority w:val="0"/>
    <w:pPr>
      <w:keepNext/>
      <w:keepLines/>
      <w:widowControl/>
      <w:spacing w:before="360" w:after="240"/>
      <w:ind w:left="360" w:hanging="360"/>
      <w:outlineLvl w:val="0"/>
    </w:pPr>
    <w:rPr>
      <w:rFonts w:ascii="Arial" w:hAnsi="Arial" w:cs="Arial" w:eastAsiaTheme="majorEastAsia"/>
      <w:b/>
      <w:caps/>
      <w:szCs w:val="20"/>
      <w:lang w:val="en-US"/>
    </w:rPr>
  </w:style>
  <w:style w:type="paragraph" w:customStyle="1" w:styleId="205">
    <w:name w:val="P68B1DB1-Normal22"/>
    <w:basedOn w:val="1"/>
    <w:qFormat/>
    <w:uiPriority w:val="0"/>
    <w:pPr>
      <w:widowControl/>
    </w:pPr>
    <w:rPr>
      <w:rFonts w:ascii="Arial" w:hAnsi="Arial" w:eastAsia="Arial" w:cs="Arial"/>
      <w:b/>
      <w:szCs w:val="20"/>
      <w:lang w:val="en-US"/>
    </w:rPr>
  </w:style>
  <w:style w:type="paragraph" w:customStyle="1" w:styleId="206">
    <w:name w:val="P68B1DB1-Normal23"/>
    <w:basedOn w:val="1"/>
    <w:qFormat/>
    <w:uiPriority w:val="0"/>
    <w:pPr>
      <w:widowControl/>
    </w:pPr>
    <w:rPr>
      <w:rFonts w:ascii="Arial" w:hAnsi="Arial" w:eastAsia="Arial" w:cs="Arial"/>
      <w:szCs w:val="20"/>
      <w:lang w:val="en-US"/>
    </w:rPr>
  </w:style>
  <w:style w:type="paragraph" w:customStyle="1" w:styleId="207">
    <w:name w:val="P68B1DB1-Normal18"/>
    <w:basedOn w:val="1"/>
    <w:qFormat/>
    <w:uiPriority w:val="0"/>
    <w:pPr>
      <w:widowControl/>
    </w:pPr>
    <w:rPr>
      <w:rFonts w:ascii="Arial" w:hAnsi="Arial" w:eastAsia="Times New Roman" w:cs="Arial"/>
      <w:szCs w:val="20"/>
      <w:lang w:val="en-US"/>
    </w:rPr>
  </w:style>
  <w:style w:type="paragraph" w:customStyle="1" w:styleId="208">
    <w:name w:val="P68B1DB1-Heading121"/>
    <w:basedOn w:val="2"/>
    <w:qFormat/>
    <w:uiPriority w:val="0"/>
    <w:pPr>
      <w:spacing w:before="360" w:after="240"/>
      <w:ind w:left="720" w:hanging="360"/>
    </w:pPr>
    <w:rPr>
      <w:rFonts w:ascii="Arial" w:hAnsi="Arial" w:cs="Arial"/>
      <w:b/>
      <w:caps/>
      <w:color w:val="auto"/>
      <w:sz w:val="22"/>
      <w:szCs w:val="20"/>
      <w:lang w:val="en-US"/>
    </w:rPr>
  </w:style>
  <w:style w:type="paragraph" w:customStyle="1" w:styleId="209">
    <w:name w:val="P68B1DB1-Heading2124"/>
    <w:basedOn w:val="153"/>
    <w:qFormat/>
    <w:uiPriority w:val="0"/>
    <w:pPr>
      <w:ind w:left="1440" w:hanging="360"/>
    </w:pPr>
    <w:rPr>
      <w:bCs w:val="0"/>
      <w:sz w:val="22"/>
      <w:szCs w:val="20"/>
      <w:lang w:val="en-US" w:eastAsia="en-US"/>
    </w:rPr>
  </w:style>
  <w:style w:type="paragraph" w:customStyle="1" w:styleId="210">
    <w:name w:val="P68B1DB1-NormalList25"/>
    <w:basedOn w:val="159"/>
    <w:qFormat/>
    <w:uiPriority w:val="0"/>
    <w:rPr>
      <w:rFonts w:ascii="Arial" w:hAnsi="Arial" w:cs="Arial"/>
      <w:szCs w:val="20"/>
    </w:rPr>
  </w:style>
  <w:style w:type="paragraph" w:customStyle="1" w:styleId="211">
    <w:name w:val="P68B1DB1-NormalList26"/>
    <w:basedOn w:val="159"/>
    <w:qFormat/>
    <w:uiPriority w:val="0"/>
    <w:rPr>
      <w:rFonts w:ascii="Arial" w:hAnsi="Arial" w:cs="Arial"/>
      <w:b/>
      <w:szCs w:val="20"/>
    </w:rPr>
  </w:style>
  <w:style w:type="paragraph" w:customStyle="1" w:styleId="212">
    <w:name w:val="P68B1DB1-NormalSublist27"/>
    <w:basedOn w:val="160"/>
    <w:qFormat/>
    <w:uiPriority w:val="0"/>
    <w:pPr>
      <w:ind w:left="1440" w:hanging="360"/>
    </w:pPr>
    <w:rPr>
      <w:rFonts w:ascii="Arial" w:hAnsi="Arial" w:cs="Arial"/>
      <w:szCs w:val="20"/>
    </w:rPr>
  </w:style>
  <w:style w:type="paragraph" w:customStyle="1" w:styleId="213">
    <w:name w:val="P68B1DB1-Default28"/>
    <w:basedOn w:val="138"/>
    <w:qFormat/>
    <w:uiPriority w:val="0"/>
    <w:rPr>
      <w:rFonts w:ascii="Arial" w:hAnsi="Arial" w:cs="Arial"/>
      <w:b/>
      <w:color w:val="001F5F"/>
      <w:sz w:val="22"/>
      <w:szCs w:val="20"/>
    </w:rPr>
  </w:style>
  <w:style w:type="paragraph" w:customStyle="1" w:styleId="214">
    <w:name w:val="P68B1DB1-Default29"/>
    <w:basedOn w:val="138"/>
    <w:qFormat/>
    <w:uiPriority w:val="0"/>
    <w:rPr>
      <w:rFonts w:ascii="Arial" w:hAnsi="Arial" w:cs="Arial"/>
      <w:b/>
      <w:sz w:val="22"/>
      <w:szCs w:val="20"/>
    </w:rPr>
  </w:style>
  <w:style w:type="paragraph" w:customStyle="1" w:styleId="215">
    <w:name w:val="P68B1DB1-Default30"/>
    <w:basedOn w:val="138"/>
    <w:qFormat/>
    <w:uiPriority w:val="0"/>
    <w:rPr>
      <w:rFonts w:ascii="Arial" w:hAnsi="Arial" w:cs="Arial"/>
      <w:sz w:val="22"/>
      <w:szCs w:val="20"/>
    </w:rPr>
  </w:style>
  <w:style w:type="paragraph" w:customStyle="1" w:styleId="216">
    <w:name w:val="P68B1DB1-Normal31"/>
    <w:basedOn w:val="1"/>
    <w:qFormat/>
    <w:uiPriority w:val="0"/>
    <w:pPr>
      <w:widowControl/>
    </w:pPr>
    <w:rPr>
      <w:rFonts w:ascii="Arial" w:hAnsi="Arial" w:eastAsia="Times New Roman" w:cs="Arial"/>
      <w:sz w:val="24"/>
      <w:szCs w:val="20"/>
      <w:lang w:val="en-US"/>
    </w:rPr>
  </w:style>
  <w:style w:type="paragraph" w:customStyle="1" w:styleId="217">
    <w:name w:val="P68B1DB1-Default32"/>
    <w:basedOn w:val="138"/>
    <w:qFormat/>
    <w:uiPriority w:val="0"/>
    <w:rPr>
      <w:b/>
      <w:color w:val="001F5F"/>
      <w:sz w:val="22"/>
      <w:szCs w:val="20"/>
    </w:rPr>
  </w:style>
  <w:style w:type="paragraph" w:customStyle="1" w:styleId="218">
    <w:name w:val="P68B1DB1-Default33"/>
    <w:basedOn w:val="138"/>
    <w:qFormat/>
    <w:uiPriority w:val="0"/>
    <w:rPr>
      <w:b/>
      <w:sz w:val="18"/>
      <w:szCs w:val="20"/>
    </w:rPr>
  </w:style>
  <w:style w:type="paragraph" w:customStyle="1" w:styleId="219">
    <w:name w:val="P68B1DB1-Default34"/>
    <w:basedOn w:val="138"/>
    <w:qFormat/>
    <w:uiPriority w:val="0"/>
    <w:rPr>
      <w:sz w:val="18"/>
      <w:szCs w:val="20"/>
    </w:rPr>
  </w:style>
  <w:style w:type="paragraph" w:customStyle="1" w:styleId="220">
    <w:name w:val="P68B1DB1-Caption35"/>
    <w:basedOn w:val="18"/>
    <w:qFormat/>
    <w:uiPriority w:val="0"/>
    <w:rPr>
      <w:rFonts w:ascii="Arial" w:hAnsi="Arial" w:cs="Arial" w:eastAsiaTheme="minorHAnsi"/>
      <w:bCs w:val="0"/>
      <w:sz w:val="22"/>
    </w:rPr>
  </w:style>
  <w:style w:type="paragraph" w:customStyle="1" w:styleId="221">
    <w:name w:val="P68B1DB1-Normal37"/>
    <w:basedOn w:val="1"/>
    <w:qFormat/>
    <w:uiPriority w:val="0"/>
    <w:pPr>
      <w:widowControl/>
    </w:pPr>
    <w:rPr>
      <w:rFonts w:ascii="Times New Roman" w:hAnsi="Times New Roman" w:eastAsia="Times New Roman" w:cs="Times New Roman"/>
      <w:szCs w:val="20"/>
      <w:lang w:val="en-US"/>
    </w:rPr>
  </w:style>
  <w:style w:type="paragraph" w:customStyle="1" w:styleId="222">
    <w:name w:val="P68B1DB1-ListParagraph38"/>
    <w:basedOn w:val="114"/>
    <w:qFormat/>
    <w:uiPriority w:val="0"/>
    <w:pPr>
      <w:spacing w:before="0" w:after="0"/>
      <w:jc w:val="both"/>
    </w:pPr>
    <w:rPr>
      <w:rFonts w:ascii="Arial" w:hAnsi="Arial" w:cs="Arial" w:eastAsiaTheme="minorEastAsia"/>
      <w:lang w:val="en-US"/>
    </w:rPr>
  </w:style>
  <w:style w:type="paragraph" w:customStyle="1" w:styleId="223">
    <w:name w:val="P68B1DB1-Normal46"/>
    <w:basedOn w:val="1"/>
    <w:qFormat/>
    <w:uiPriority w:val="0"/>
    <w:pPr>
      <w:widowControl/>
    </w:pPr>
    <w:rPr>
      <w:rFonts w:ascii="Arial" w:hAnsi="Arial" w:eastAsia="Times New Roman" w:cs="Arial"/>
      <w:color w:val="000000"/>
      <w:szCs w:val="20"/>
      <w:lang w:val="en-US"/>
    </w:rPr>
  </w:style>
  <w:style w:type="paragraph" w:customStyle="1" w:styleId="224">
    <w:name w:val="P68B1DB1-ListParagraph47"/>
    <w:basedOn w:val="114"/>
    <w:qFormat/>
    <w:uiPriority w:val="0"/>
    <w:pPr>
      <w:spacing w:before="0" w:after="0"/>
      <w:jc w:val="both"/>
    </w:pPr>
    <w:rPr>
      <w:rFonts w:ascii="Arial" w:hAnsi="Arial" w:eastAsia="Calibri" w:cs="Arial"/>
      <w:color w:val="000000" w:themeColor="text1"/>
      <w:szCs w:val="20"/>
      <w:lang w:val="en-US"/>
      <w14:textFill>
        <w14:solidFill>
          <w14:schemeClr w14:val="tx1"/>
        </w14:solidFill>
      </w14:textFill>
    </w:rPr>
  </w:style>
  <w:style w:type="paragraph" w:customStyle="1" w:styleId="225">
    <w:name w:val="P68B1DB1-BodyText50"/>
    <w:basedOn w:val="14"/>
    <w:qFormat/>
    <w:uiPriority w:val="0"/>
    <w:pPr>
      <w:widowControl/>
      <w:spacing w:before="0" w:after="120"/>
      <w:ind w:left="0" w:firstLine="0"/>
    </w:pPr>
    <w:rPr>
      <w:rFonts w:ascii="Arial" w:hAnsi="Arial" w:eastAsia="Times New Roman" w:cs="Arial"/>
      <w:szCs w:val="20"/>
      <w:lang w:val="en-US"/>
    </w:rPr>
  </w:style>
  <w:style w:type="paragraph" w:customStyle="1" w:styleId="226">
    <w:name w:val="P68B1DB1-paragraph51"/>
    <w:basedOn w:val="1"/>
    <w:qFormat/>
    <w:uiPriority w:val="0"/>
    <w:pPr>
      <w:widowControl/>
      <w:spacing w:beforeAutospacing="1" w:afterAutospacing="1"/>
    </w:pPr>
    <w:rPr>
      <w:rFonts w:ascii="Arial" w:hAnsi="Arial" w:eastAsia="Times New Roman" w:cs="Arial"/>
      <w:szCs w:val="20"/>
      <w:lang w:val="en-US"/>
    </w:rPr>
  </w:style>
  <w:style w:type="paragraph" w:customStyle="1" w:styleId="227">
    <w:name w:val="P68B1DB1-BodyText43"/>
    <w:basedOn w:val="14"/>
    <w:qFormat/>
    <w:uiPriority w:val="0"/>
    <w:pPr>
      <w:widowControl/>
      <w:spacing w:before="0" w:after="120"/>
      <w:ind w:left="0" w:firstLine="0"/>
    </w:pPr>
    <w:rPr>
      <w:rFonts w:ascii="Arial" w:hAnsi="Arial" w:eastAsia="Times New Roman" w:cs="Arial"/>
      <w:b/>
      <w:szCs w:val="20"/>
      <w:lang w:val="en-US"/>
    </w:rPr>
  </w:style>
  <w:style w:type="paragraph" w:customStyle="1" w:styleId="228">
    <w:name w:val="P68B1DB1-Normal56"/>
    <w:basedOn w:val="1"/>
    <w:qFormat/>
    <w:uiPriority w:val="0"/>
    <w:pPr>
      <w:widowControl/>
    </w:pPr>
    <w:rPr>
      <w:rFonts w:ascii="Arial" w:hAnsi="Arial" w:eastAsia="SimSun" w:cs="Arial"/>
      <w:szCs w:val="20"/>
      <w:lang w:val="en-US"/>
    </w:rPr>
  </w:style>
  <w:style w:type="paragraph" w:customStyle="1" w:styleId="229">
    <w:name w:val="P68B1DB1-Normal060"/>
    <w:basedOn w:val="177"/>
    <w:qFormat/>
    <w:uiPriority w:val="0"/>
    <w:rPr>
      <w:rFonts w:ascii="Arial" w:hAnsi="Arial" w:cs="Arial"/>
      <w:szCs w:val="20"/>
    </w:rPr>
  </w:style>
  <w:style w:type="paragraph" w:customStyle="1" w:styleId="230">
    <w:name w:val="P68B1DB1-PDSHeading261"/>
    <w:basedOn w:val="178"/>
    <w:qFormat/>
    <w:uiPriority w:val="0"/>
    <w:pPr>
      <w:tabs>
        <w:tab w:val="left" w:pos="1440"/>
      </w:tabs>
    </w:pPr>
    <w:rPr>
      <w:rFonts w:ascii="Arial" w:hAnsi="Arial" w:cs="Arial"/>
      <w:sz w:val="22"/>
    </w:rPr>
  </w:style>
  <w:style w:type="paragraph" w:customStyle="1" w:styleId="231">
    <w:name w:val="P68B1DB1-Broj62"/>
    <w:basedOn w:val="146"/>
    <w:qFormat/>
    <w:uiPriority w:val="0"/>
    <w:pPr>
      <w:tabs>
        <w:tab w:val="left" w:pos="720"/>
      </w:tabs>
    </w:pPr>
    <w:rPr>
      <w:b/>
      <w:szCs w:val="20"/>
      <w:lang w:eastAsia="en-US"/>
    </w:rPr>
  </w:style>
  <w:style w:type="paragraph" w:customStyle="1" w:styleId="232">
    <w:name w:val="P68B1DB1-Normal64"/>
    <w:basedOn w:val="1"/>
    <w:qFormat/>
    <w:uiPriority w:val="0"/>
    <w:pPr>
      <w:widowControl/>
    </w:pPr>
    <w:rPr>
      <w:rFonts w:ascii="Arial" w:hAnsi="Arial" w:cs="Arial" w:eastAsiaTheme="majorEastAsia"/>
      <w:b/>
      <w:szCs w:val="20"/>
      <w:lang w:val="en-US"/>
    </w:rPr>
  </w:style>
  <w:style w:type="paragraph" w:customStyle="1" w:styleId="233">
    <w:name w:val="P68B1DB1-Heading465"/>
    <w:basedOn w:val="5"/>
    <w:qFormat/>
    <w:uiPriority w:val="0"/>
    <w:pPr>
      <w:keepNext w:val="0"/>
      <w:keepLines w:val="0"/>
      <w:spacing w:before="240" w:after="240"/>
      <w:jc w:val="both"/>
    </w:pPr>
    <w:rPr>
      <w:rFonts w:ascii="Arial" w:hAnsi="Arial" w:eastAsia="Calibri" w:cs="Arial"/>
      <w:iCs w:val="0"/>
      <w:color w:val="000000"/>
      <w:szCs w:val="20"/>
      <w:lang w:val="en-US"/>
    </w:rPr>
  </w:style>
  <w:style w:type="paragraph" w:customStyle="1" w:styleId="234">
    <w:name w:val="P68B1DB1-Normal66"/>
    <w:basedOn w:val="1"/>
    <w:qFormat/>
    <w:uiPriority w:val="0"/>
    <w:pPr>
      <w:widowControl/>
    </w:pPr>
    <w:rPr>
      <w:rFonts w:ascii="Arial" w:hAnsi="Arial" w:eastAsia="SimSun" w:cs="Arial"/>
      <w:color w:val="000000" w:themeColor="text1"/>
      <w:szCs w:val="20"/>
      <w:lang w:val="en-US"/>
      <w14:textFill>
        <w14:solidFill>
          <w14:schemeClr w14:val="tx1"/>
        </w14:solidFill>
      </w14:textFill>
    </w:rPr>
  </w:style>
  <w:style w:type="paragraph" w:customStyle="1" w:styleId="235">
    <w:name w:val="P68B1DB1-HeadingwoNumber67"/>
    <w:basedOn w:val="162"/>
    <w:qFormat/>
    <w:uiPriority w:val="0"/>
    <w:rPr>
      <w:rFonts w:cs="Arial"/>
      <w:sz w:val="22"/>
      <w:szCs w:val="20"/>
    </w:rPr>
  </w:style>
  <w:style w:type="paragraph" w:customStyle="1" w:styleId="236">
    <w:name w:val="P68B1DB1-Maintext68"/>
    <w:basedOn w:val="163"/>
    <w:qFormat/>
    <w:uiPriority w:val="0"/>
    <w:rPr>
      <w:b/>
      <w:bCs w:val="0"/>
      <w:szCs w:val="20"/>
    </w:rPr>
  </w:style>
  <w:style w:type="paragraph" w:customStyle="1" w:styleId="237">
    <w:name w:val="P68B1DB1-ColorfulList-Accent1269"/>
    <w:basedOn w:val="139"/>
    <w:qFormat/>
    <w:uiPriority w:val="0"/>
    <w:rPr>
      <w:rFonts w:ascii="Arial" w:hAnsi="Arial" w:cs="Arial"/>
      <w:sz w:val="22"/>
      <w:szCs w:val="20"/>
    </w:rPr>
  </w:style>
  <w:style w:type="paragraph" w:customStyle="1" w:styleId="238">
    <w:name w:val="P68B1DB1-Maintext70"/>
    <w:basedOn w:val="163"/>
    <w:qFormat/>
    <w:uiPriority w:val="0"/>
    <w:rPr>
      <w:rFonts w:eastAsia="MS UI Gothic"/>
      <w:bCs w:val="0"/>
      <w:szCs w:val="20"/>
    </w:rPr>
  </w:style>
  <w:style w:type="paragraph" w:customStyle="1" w:styleId="239">
    <w:name w:val="P68B1DB1-Title76"/>
    <w:basedOn w:val="37"/>
    <w:qFormat/>
    <w:uiPriority w:val="0"/>
    <w:pPr>
      <w:spacing w:before="0" w:after="0"/>
      <w:jc w:val="center"/>
    </w:pPr>
    <w:rPr>
      <w:rFonts w:ascii="Arial" w:hAnsi="Arial" w:eastAsia="Times New Roman" w:cs="Arial"/>
      <w:b/>
      <w:spacing w:val="0"/>
      <w:kern w:val="0"/>
      <w:sz w:val="22"/>
      <w:szCs w:val="20"/>
      <w:lang w:val="en-US"/>
    </w:rPr>
  </w:style>
  <w:style w:type="paragraph" w:customStyle="1" w:styleId="240">
    <w:name w:val="P68B1DB1-BodyText77"/>
    <w:basedOn w:val="14"/>
    <w:qFormat/>
    <w:uiPriority w:val="0"/>
    <w:pPr>
      <w:widowControl/>
      <w:spacing w:before="0" w:after="120"/>
      <w:ind w:left="0" w:firstLine="0"/>
    </w:pPr>
    <w:rPr>
      <w:rFonts w:ascii="Arial" w:hAnsi="Arial" w:eastAsia="Times New Roman" w:cs="Arial"/>
      <w:i/>
      <w:color w:val="0000FF"/>
      <w:szCs w:val="20"/>
      <w:lang w:val="en-US"/>
    </w:rPr>
  </w:style>
  <w:style w:type="paragraph" w:customStyle="1" w:styleId="241">
    <w:name w:val="P68B1DB1-BodyText378"/>
    <w:basedOn w:val="16"/>
    <w:qFormat/>
    <w:uiPriority w:val="0"/>
    <w:rPr>
      <w:rFonts w:ascii="Arial" w:hAnsi="Arial" w:cs="Arial"/>
      <w:sz w:val="22"/>
      <w:szCs w:val="20"/>
    </w:rPr>
  </w:style>
  <w:style w:type="paragraph" w:customStyle="1" w:styleId="242">
    <w:name w:val="Frame Contents"/>
    <w:basedOn w:val="1"/>
    <w:qFormat/>
    <w:uiPriority w:val="0"/>
  </w:style>
  <w:style w:type="table" w:customStyle="1" w:styleId="243">
    <w:name w:val="Table Grid1"/>
    <w:basedOn w:val="12"/>
    <w:qFormat/>
    <w:uiPriority w:val="0"/>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Grid12_5"/>
    <w:basedOn w:val="12"/>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 Grid11"/>
    <w:qFormat/>
    <w:uiPriority w:val="0"/>
    <w:pPr>
      <w:spacing w:after="0" w:line="240" w:lineRule="auto"/>
    </w:pPr>
    <w:rPr>
      <w:lang w:val="sr-Latn-RS" w:eastAsia="sr-Latn-RS"/>
    </w:rPr>
    <w:tblPr>
      <w:tblCellMar>
        <w:top w:w="0" w:type="dxa"/>
        <w:left w:w="0" w:type="dxa"/>
        <w:bottom w:w="0" w:type="dxa"/>
        <w:right w:w="0" w:type="dxa"/>
      </w:tblCellMar>
    </w:tblPr>
  </w:style>
  <w:style w:type="table" w:customStyle="1" w:styleId="246">
    <w:name w:val="Table Grid10"/>
    <w:qFormat/>
    <w:uiPriority w:val="0"/>
    <w:pPr>
      <w:spacing w:after="0" w:line="240" w:lineRule="auto"/>
    </w:pPr>
    <w:rPr>
      <w:szCs w:val="20"/>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D2BED-8185-4D79-82E8-EA022AC1A863}">
  <ds:schemaRefs/>
</ds:datastoreItem>
</file>

<file path=customXml/itemProps3.xml><?xml version="1.0" encoding="utf-8"?>
<ds:datastoreItem xmlns:ds="http://schemas.openxmlformats.org/officeDocument/2006/customXml" ds:itemID="{2E29F732-1A95-4C0B-B38D-8C05CFE3285F}">
  <ds:schemaRefs/>
</ds:datastoreItem>
</file>

<file path=customXml/itemProps4.xml><?xml version="1.0" encoding="utf-8"?>
<ds:datastoreItem xmlns:ds="http://schemas.openxmlformats.org/officeDocument/2006/customXml" ds:itemID="{AEF2C645-3B5C-4733-8BC1-374D47C12EF7}">
  <ds:schemaRefs/>
</ds:datastoreItem>
</file>

<file path=customXml/itemProps5.xml><?xml version="1.0" encoding="utf-8"?>
<ds:datastoreItem xmlns:ds="http://schemas.openxmlformats.org/officeDocument/2006/customXml" ds:itemID="{418F1FC4-A03A-404B-82D3-A74F393522E7}">
  <ds:schemaRefs/>
</ds:datastoreItem>
</file>

<file path=docProps/app.xml><?xml version="1.0" encoding="utf-8"?>
<Properties xmlns="http://schemas.openxmlformats.org/officeDocument/2006/extended-properties" xmlns:vt="http://schemas.openxmlformats.org/officeDocument/2006/docPropsVTypes">
  <Template>Normal</Template>
  <Pages>17</Pages>
  <Words>6150</Words>
  <Characters>35762</Characters>
  <Paragraphs>438</Paragraphs>
  <TotalTime>86</TotalTime>
  <ScaleCrop>false</ScaleCrop>
  <LinksUpToDate>false</LinksUpToDate>
  <CharactersWithSpaces>41485</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2025-10-23T09:32:00Z</dcterms:created>
  <dc:creator>Aleksandar Puljević</dc:creator>
  <cp:lastModifiedBy>dradosav</cp:lastModifiedBy>
  <cp:lastPrinted>2025-12-02T09:14:00Z</cp:lastPrinted>
  <dcterms:modified xsi:type="dcterms:W3CDTF">2025-12-12T06:36:11Z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DocSecurity">
    <vt:i4>0</vt:i4>
  </property>
  <property fmtid="{D5CDD505-2E9C-101B-9397-08002B2CF9AE}" pid="4" name="ICV">
    <vt:lpwstr>FD14DECA49D94EACB553ECD9F027BC8B_13</vt:lpwstr>
  </property>
  <property fmtid="{D5CDD505-2E9C-101B-9397-08002B2CF9AE}" pid="5" name="KSOProductBuildVer">
    <vt:lpwstr>1033-12.2.0.22549</vt:lpwstr>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ies>
</file>